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592e" w14:textId="0625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13 декабря 2003 года N 269 "О реализации решения областного маслихата от 10 декабря 2003 года N 2/16 "Об областном бюджете на 2004 год" (зарегистрировано Департаментом юстиции от 14 января 2004 года N 1587)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1 апреля 2004 года N 98. Зарегистрировано Департаментом юстиции Мангистауской области 27 апреля 2004 года за N 1681. Утратил силу по истечению срока действия - письмом руководителя аппарата акима Мангистауской области от 25 июня 2008 года N 08-12-985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31 января 2004 года N 3/38 "О внесении изменений и дополнений в решение областного маслихата от 10 декабря 2003 года N 2/16 "Об областном бюджете на 2004 год",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 постановление акимата Мангистауской области от 13 декабря 2003 года N 269 "О реализации решения областного маслихата от 10 декабря 2003 года N 2/16 "Об областном бюджете на 2004 год" (зарегистрировано в управлении юстиции от 14 января 2004 года N 1587,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акимата Мангистауской области от 9 февраля 2004 года N 23 "О внесении изменений и дополнений в постановление акимата Мангистауской области от 13 декабря 2003 года N 269 "О реализации решения областного маслихата от 10 декабря 2003 года N 2/16 "Об областном бюджете на 2004 года N 1630),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к исполнению областной бюджет на 2004 год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- 17188049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- 670233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- 344616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- 18963918 тыс.тенге;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- 79500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дефицитом областного бюджета - 840520 тыс.тенге, покрытие которого производится за счет увеличения доходов на сумму свободного остатка на начало финансового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1) цифры и слово "16 февраля" заменить цифрами и словом "16 апреля";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и слово "23 февраля" заменить цифрой и словом "25 апреля";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5-1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Областному управлению образования (Сагимбаева Ж.Н.):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целевое использование средств предусмотренных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образования в общей сумме 406900 тыс. тенге, переданные целевыми инвестиционными трансфертами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стипендий студентам, обучающимся в средних профессиональных учебных заведениях на основании государственного заказа местного исполнительного органа в общей сумме 4375 тыс.тенге, переданные целевыми трансфертами из республиканского бюджета;"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5-2 дополнить: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третьим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перечень медицинских работников здравоохранения, с разъездным характером деятельности, имеющих право на бесплатный проезд в общественном транспорте и положение по возмещению транспортных расходов, связанных с разъездным характером деятельности медицинских работников здравоохранения";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5-3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"5-3. Управлению внутренних дел по Мангистауской области (Шахманов С.Г.):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целевое использование средств предусмотренных на увеличение денежного довольствия и материально-техническое оснащение участковых инспекторов полиции а общей сумме 19251 тыс.тенге, переданные целевыми трансфертами из республиканского бюджета";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третий абзац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сельской местности, а также специалистам государственных организаций здравоохранения, проживающим и работающим в поселках;"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целевое использование средств, предусмотренных трансфертами из областного бюджета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аппаратов сельских акимов сельских округов;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денежных средств на содержание ребенка (детей), переданного (переданных) патронатным воспитателям;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стипендий студентам, обучающимся в средних профессиональных учебных заведениях на основании государственного заказа местного исполнительного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малых городов, в том числе с депрессивной экономикой, а именно для начала строительства сетей водоснабжения города Форт-Шевченко";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Обеспечить погашение средств, выделенных из специального резерва акимата области для кредитования нижестоящих бюджетов на покрытие кассового разрыва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7) пункта 6 цифры и слово "20 февраля" заменить цифрами и словом "20 апреля";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приложение 1 к указанному постановлению изложить в новой редакции согласно приложению 1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областного акимата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 апреля 2004 г. N 98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Утверждено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областного акимата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13 декабря 2003 г. N 269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   (
</w:t>
      </w:r>
      <w:r>
        <w:rPr>
          <w:rFonts w:ascii="Times New Roman"/>
          <w:b w:val="false"/>
          <w:i w:val="false"/>
          <w:color w:val="000000"/>
          <w:sz w:val="28"/>
        </w:rPr>
        <w:t>
тыс.тенге
</w:t>
      </w:r>
      <w:r>
        <w:rPr>
          <w:rFonts w:ascii="Times New Roman"/>
          <w:b/>
          <w:i w:val="false"/>
          <w:color w:val="000000"/>
          <w:sz w:val="28"/>
        </w:rPr>
        <w:t>
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93"/>
        <w:gridCol w:w="813"/>
        <w:gridCol w:w="633"/>
        <w:gridCol w:w="8173"/>
        <w:gridCol w:w="1893"/>
      </w:tblGrid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17188049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16946384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5288933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9347181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1573429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Пиво,произведенное на территории Республики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</w:tr>
      <w:tr>
        <w:trPr>
          <w:trHeight w:val="14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</w:tr>
      <w:tr>
        <w:trPr>
          <w:trHeight w:val="11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надзору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удержаний из заработной платы осужденных к исправительным работам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платы от лиц, помещенных в медицинские вытрезвители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670233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670233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 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внутренних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районов, городов кредитов, выданных их областного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на покрытие кассового разрыва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88"/>
        <w:gridCol w:w="846"/>
        <w:gridCol w:w="788"/>
        <w:gridCol w:w="8115"/>
        <w:gridCol w:w="1916"/>
      </w:tblGrid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Уточнен.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18963918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219484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военный комиссариат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861112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810193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милиции,организующие работу медвытрезвителей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изоляции,адаптации и реабилитации несовершеннолетних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  детей с девиантным поведением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одаренных детей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 спортивных школах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во внешкольных организациях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 и лицеи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профессиональные школы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санитарно-эпидемиологического надзора,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санитарно-эпидемиологической экспертизы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дезинфекционных, дезинсекционных и дератизационных работ в очагах инфекционных заболеваний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области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СССР за самоотверженный труд и безупречную воинскую службу в тылу в годы Великой Отечественной войны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  II групп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
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 или получившие ранее звание "Мать-героиня" и награжденные орденом "Материнская слава"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67225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 и более совместно проживающих несовершеннолетних детей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 имеющие инвалидность или являющиеся пенсионерами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санаторно-курортному лечению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инвалидов по программе реабилитации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92948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629060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429037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11600780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11600780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88"/>
        <w:gridCol w:w="846"/>
        <w:gridCol w:w="788"/>
        <w:gridCol w:w="8115"/>
        <w:gridCol w:w="1916"/>
      </w:tblGrid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Уточнен.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ЗА Т Р А Т 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18963918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219484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военный комиссариат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861112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810193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милиции,организующие работу медвытрезвителей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изоляции,адаптации и реабилитации несовершеннолетних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  детей с девиантным поведением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одаренных детей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 спортивных школах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во внешкольных организациях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 и лицеи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профессиональные школы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(заменителей)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санитарно-эпидемиологического надзора,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санитарно-эпидемиологической экспертизы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дезинфекционных, дезинсекционных и дератизационных работ в очагах инфекционных заболеваний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области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СССР за самоотверженный труд и безупречную воинскую службу в тылу в годы Великой Отечественной войны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  II групп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
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 или получившие ранее звание "Мать-героиня" и награжденные орденом "Материнская слава"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67225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 и более совместно проживающих несовершеннолетних детей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155059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 имеющие инвалидность или являющиеся пенсионерами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санаторно-курортному лечению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инвалидов по программе реабилитации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92948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629060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429037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124430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11600780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11600780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189707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135881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