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3558" w14:textId="cb73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ведомственных, частных архивов в учреждениях, организациях, предприятиях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от 26 марта 2004 года N 74. Зарегистрировано Департаментом юстиции Мангистауской области 19 апреля 2004 года N 1667.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заголовок, преамбуле и в тексте внесены изменения на государственном языке, текст на русском языке не меняется в соответствии с постановлением акимата Мангистауской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"О 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управлении в Республике Казахстан", "О национальном архивном фонде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дальнейшего совершенствования процессов документирования и управления  документацией при реализации основных задач и функции в учреждениях, организациях, предприятиях области, а также обеспечения сохранности документов Национального архивного фонда на стадии ведомственного, частного хранения акимат области 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Поручить акимам городов и районов, руководителям областных департаментов, управлений и рекомендовать руководителям иных государственных органов создать ведомственные архивы, обеспечить  их соответствующими помещениями и оборудованием, назначить ответственных лиц и принять меры сохранности, предотвращения утери, гибели и незаконного уничтожения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руководителям предприятий, учреждений и организаций всех форм собственности создать ведомственные либо частные архивы, осуществляющих собирание, временное хранение и использование документов Национального архивного фонда, а также документов, не вошедших в его состав, и определить ответственных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действующим законодательством государственным органам и иным юридическим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обеспечить выполнение требований действующих стандартов и основных положений по вопросам работы с документами в процессе делопроизводства и ведомственного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провести упорядочение архивных документов, передать на хранение в государственные архивы документы, относящиеся к составу Национального архивного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Акимам районов и городов периодически рассматривать на заседаниях акиматов состояние делопроизводства и ведомственного хранения документов в учреждениях, организациях, предприятиях всех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Мангистаускому областному отделу архивов и документации оказывать необходимую методическую и консультативную помощь учреждениям, организациям, предприятиям по организации процессов документирования и управления документацией, обеспечения сохранности документов, организовывать обучение работников документационных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данного постановления возложить на руководителя аппарата акима области Мустапаева Р.Т.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