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5c27" w14:textId="55c5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27 марта 2003 года N 25/263 "О Региональной программе Мангистауской области "Питьевые воды" на 2003-2010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N 4/65 от 31 марта 2004 года. Зарегистрировано Мангистауским областным Департаментом юстиции 9 апреля 2004 года N 1655. Утратило силу решением Мангистауского областного Маслихата от 30 мая 2007 года N 23/380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"О местном государственном управлении в Республике Казахстан" областной маслихат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27 марта 2003 года N 25/263 "О Региональной программе Мангистауской области "Питьевые воды" на 2003-2010 годы"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6. "План мероприятий по реализации Региональной программы "Питьевые воды" на 2003-2010 годы".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опубликования.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сессии                Секретарь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областного маслихата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Главa 6. План мероприятий по реализации Региональной программы "Питьевые воды" на 2003-2010 годы.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2295"/>
        <w:gridCol w:w="1360"/>
        <w:gridCol w:w="2640"/>
        <w:gridCol w:w="1569"/>
        <w:gridCol w:w="1829"/>
        <w:gridCol w:w="1080"/>
        <w:gridCol w:w="1756"/>
      </w:tblGrid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Наимен-иенаселеных пунктов, источники водообеспечения и существующая система водоснабжения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населения, чел.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 (реализации)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тыс.тн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 Актау с пригородными поселками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г.Актау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Опреснительные установки РГП "МАЭК"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Трубопроводная сеть по водообеспечению ГКП  "ТВСиВ"     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питьевого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 полной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водопровода питьевой и технической воды для 6 и 8 мкр-в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4 мкр.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6 и 8 мкр.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г.А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Капремонт водопроводных сетей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капитальный ремонт в проходном канале теплосети и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и питьевой воды в 8 и 12 мкр.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Kапитальный ремонт в проходном канале теплосети и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и питьевой воды в 8 и 12 мкр.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водоотведения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-/--/-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-/--/-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М.бМ.бМ.бМ.бМ.бМ.б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ТВСиВ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ТВСиВ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ТВСиВ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ТВСиВ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ТВСиВ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ТВСиВ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ТВСиВ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ТВСиВ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Капремонт сетей водоотведения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капитальный ремонт самотечного канализационного коллектора вдоль улиц 1,12,21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самотечного канализационного коллектора вдоль 1 улицы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самотечного канализационного коллектора вдоль 4 мкр. до КНС ДУ-400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КОС-2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 по капитальному ремонту магистральных сетей тепловодоснабжения верхних микрор-в города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специальной техники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магистральных трубопроводов питьевой воды участка ЦУВС-2 ЦУВС-3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магистральных трубопроводов минерализированной воды участка Куюлус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трубопровода питьевой воды ЦУВС-2 ст.Мангистау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ДОУ-6,7,8,9,10,11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опреснительного завода с проектной мощностью 40000 куб.м/сут.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куб.м/сут.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куб.м/сут.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КОС-2 с ПИР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М.бс.пс.п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ТВСиВ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ТВСиВ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ТВСиВАким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ТВСиВ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ТВСиВ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ТВСиВ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ТВСиВ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ТВСиВ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"Казатомпром"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"ММГ"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г.А
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Мангистау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Капремонт водопровода ЦУВС-1 ст.мангистау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линии водопровода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-/-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п.Умирзак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канализационной насосной станции в п.Умирзак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внутрипоселкового водопровода питьевой воды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-/-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с.Баянды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трубопровода технической воды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      6358083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1этап      4578433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 год   1512993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 год   1237649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   1827791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2этап,2006-2010гг 1779650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т.ч. местный бюджет 11077762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1 этап           300626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 год                 45763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 год                 70973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                183890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этап, 2006-2010гг     807150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средства предприятий   5250307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из них 1 этап   4277807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2003 год        1467231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2004 год        1166676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2005 год        1643900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этап,2006-2010гг      972500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г.Жанаозен с пригородными поселками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г.Жанаозен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сети ГКП "Озен-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инвест"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водообеспечению, водовод "Астрахань-Мангышлак", место-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 "Туесу" и "Саускан"  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водовода Туесу-Жанаозен     5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5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6 км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водовода Саускан-Жанаозен   4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4 км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Капремонт и реконструкция магистральных,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кустовых водопроводных сетей с заменой запорной арматуры и ремонтом водопроводных колодцев (в т.ч. средства бюджета для работы на магистральных трубопроводах)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водоводов и водопроводных колодцев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пункта водораздачи на ст.Узень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водообеспечения жителей мкр."Астана" 1,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"Арай" 1, 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пункта водораздачи для обеспечения жителей мкр."Рахат"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измерительных приборов учета для жилого сектора города (249 домов) и поселков Тенге, Кызылсай, насосной станции 3, а также магистральных сетей, всего 302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 кустовых водопроводных сетей в поселках Тенге и Кызылсай      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РВС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1000 куб.м п.Кызылсай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РВС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горбольницы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1000 куб.м для бесперебойного обеспечения питьевой водой больничного городка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хлораторной станции со складом для хранения химреагентов на водоочистных сооружениях типа МУД (фирма "Дегремон") г.Жанаозен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участка водовода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протяженностью 48 км "Жанаозен-Кендирли"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36168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ОМГ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г.Ж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Озенинвест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г.Ж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Озенинвест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Озенинвест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г.Ж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Озенинвест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г.Ж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г.Ж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ОМГ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      1254111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этап      424111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 год    199679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 год     69132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    155300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2этап,2006-2010гг  830000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т.ч. местный бюджет   983500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1 этап           157500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 год                 71500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 год                 48000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                 38000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этап, 2006-2010гг     826000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средства предприятий    270611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из них 1 этап    266611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2003 год         128179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2004 год          21132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2005 год         117300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этап,2006-2010гг        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Бейнеуский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с.Бейнеу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 "Астрахань-Мангистау"/волжская вода/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внутрипоселковый водопровод 17.3 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резурвуар емкостью 600 куб.м - 2шт.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Водонасосная станция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Водоочистительная система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реконструкции КОС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резервуара емкостью 250 куб.м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5000 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 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"Казтуркмунай"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внутрипоселкового водопровода 17,3 км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"Казтуркмунай"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с.Боранкул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 "Астрахань-Мангистау"/волжская вода/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внутрипоселковый водопровод 9.1 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резурвуар емкостью 250 куб.м - 2шт.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Водонасосная станция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Водоочистительная система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2-х резервуаров емкостью 100 куб.м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внутрипоселкового водопровода 11,1 км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с.Жангельдино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"Астра-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хань-Мангистау"/волжская вода/ внутрипоселковый водопровод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  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резурвуар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Водоочистительная система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с.Акжигит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подземный источник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Водоочистительная система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сСынгырлау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подземный источник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Водоопреснительная система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с.Есет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 "Астрахань-Мангистау"/волжская вода/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внутрипоселковый водопровод-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действ.;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2резурвуара емкостью 60 куб.м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Водонасосная станция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Водоочистительная система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с.Толеп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 "Астрахань-Мангистау"/волжская вода/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внутрипоселковый водопровод-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действ.;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2резурвуара емкостью 250 куб.м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Водоочистительная система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с.Турыш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подземный источник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 и установка 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опреснительной ситемы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резервуара емкостью 50 куб.м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с.Ногайты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подземный источник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 и установка 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опреснительной ситемы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Кызыласкер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подземный источник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Реконструкцияводовода "Карагайлы-Кызыласкер" Водоочистительная система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       431100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1этап       240800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 год     64500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 год     13500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    162800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2этап,2006-2010гг  190300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т.ч. местный бюджет   165700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1 этап           110000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 год                 64500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 год                 13500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                 32000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этап, 2006-2010гг      55700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республиканский бюджет  200000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из них 1 этап      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2003 год           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2004 год           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2005 год         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этап,2006-2010гг      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средства предприятий     65400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из них 1 этап     30800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2003 год           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2004 год           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2005 год          30800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этап,2006-2010гг       34600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Каракиянский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c.Курык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 "Актау-Курык"47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внутрипоселковый водопровод,10,4 км-изношен 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6205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Водоочистительная система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внутрипоселкового вдопровода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35900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20800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 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р-на 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ж/д ст.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Ералиево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Привозная вода ж/д цистернами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350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Водоочистительная система 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11500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 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п.Жетыбай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 "Астрахань-Мангистау" /волжская вода/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Водоочист-е сооружение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9207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"Мунайшы-Жетыбай"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"Мунайшы-Жетыбай",9.5км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внутприпоселкового водопровода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44062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44092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23800 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 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п.Мунайшы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 ж/д ст.Жетыбай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 "Астрахань-Мангистау" /волжская вода/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Внутрипоселковый 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провод5,7км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3150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Бурениескважины и установка водоочистительной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капремонт водовода "Мунайшы-ж/д ст.Жетыбай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Капремонт водовода "Мунайшы-ж/д ст.Жетыбай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11500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1750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 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с.Сенек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"Туесу"-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Внутрипоселковый 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не действует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1652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Водоопреснительная система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Строит-во резервуара емкость 50 куб.м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Строит-во внутрипоселкового водопровода, 7 км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 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н.п.Аккудук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Привозная вода 90 км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376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Водоопреснительная система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Строит-во резервуара емкость 50 куб.м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2500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-/-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с.Куланды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Водовод "Туйесу-Жанаозен"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770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Водоочистительная система 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-/-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с.Бостан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Водовод из месторождения"Саускан"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1594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Водоочистительная система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внутрипоселковый водопровод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-/-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       231850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1этап       109750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 год     49500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 год     19250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     41000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2этап,2006-2010гг   122100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т.ч. местный бюджет   231850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1 этап           109750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 год                 49500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 год                 19250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                 41000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этап, 2006-2010гг     122100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Мангистауский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с.Шепте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Месторожд-я "Жанажол"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"Каркудук"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водовода "Жанажол-Шетпе", 14,1км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источников Когез, Шакырган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внутрипоселкового водопровода, 1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"Жанажол-Шетпе", 14.1км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реконструкции КОС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7333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70000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"КТЖ"Аким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"КТЖ"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с.Уштаган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 "Саускан-Уштаган", 15 км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1838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внутрипоселкового водопровода, 10 км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н.п.Сазды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Месторожд-е "Саускан"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129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резервуара емкостью 50 куб.м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с.Отес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 "Астрахань-Мангистау" 15км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1612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Водоочистительная 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реконструкция КОС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внутрипоселкового водопровода, 5 км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"КМ"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"КТЖ"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ж/д разъезд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Привозная вода ж/д цистернами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Водоопреснительная 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Капремонт резервуара емкостью 50 куб.м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"КТЖ"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c.Акшимырау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 "Казба-Акшимырау"/волжская вода/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Внутрипос. водопровод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1300
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водовода "Акшимырау-Кызан"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"Акшимырау-Кызан" 18км с водоопреснительной системой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внутрипоселкового водопровода, 6 км
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126550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12000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с.Кызан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2200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с.Тущикудук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 "Кондикудук-Тущикудук"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3440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водовода "Астрахань-Мангышлак"- село, 3.5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Водоочистительная сист.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Капремонт резервуара емкостью 500 ку.м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"Астрахань-Мангышлак"- село, 3.5 км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1320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ОАО "ММГ"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с.Шебир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Привозная вода из с.Тущикудук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1400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спец-ной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водяных скважин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Капремонт резервуара емкостью 200 ку.м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в/вода Тущибек-Шебир, 13 км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2006  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26000 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 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Аким р-на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"ММГ"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с.Жармыш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подземный источник, 1.2 км от села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1920 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водовода от источника подземных вод до села, 1.2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внутрипоселкового водопровода, 9 км 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2007  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18000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  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р-на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с.Онды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подземный источник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1262 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резервуара емкостью  100 куб.м  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2007  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  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  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н.п.Беки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подземный источник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230 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Водоопреснительная система  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2003  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8389  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  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р-на  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нп.Баскудук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подземный источник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72 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  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2006  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2500  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  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  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с.Жынгылды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Месторожд-е Куйбышевск.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2153 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Капремонт резервуара емкостью 150 куб.м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Строит-во  внутрипоселкового водопровода,9 км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2007  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18000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  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 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ж/д Разъезд 15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108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Строител-во резервуара емкостью 50 куб.м  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2008  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 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н.п.Тущыбек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244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Строител-во резервуара емкостью 50 куб.м    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1250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 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н.п.Шайыр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подземный источник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1647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Строител-во резервуара емкостью 50 куб.м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Строит-во  внутрипоселкового водопровода,9км 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6000 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  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с.Тиген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Привозная вода,50км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274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Водоопреснительная система  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2003  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11260 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  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       513019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1этап       308519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 год     26449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 год    142070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    140000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2этап,2006-2010гг  204500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т.ч. местный бюджет   200969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1 этап            66469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 год                 26449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 год                 10520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                 29500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этап, 2006-2010гг     163500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республиканский бюджет  196550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из них 1 этап    196550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2003 год           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2004 год         126550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2005 год          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этап,2006-2010гг        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средства предприятий    115500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из них 1 этап     45500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2003 год           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2004 год           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2005 год          40500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этап,2006-2010гг       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Тупкараганский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г.Форт-Шевченко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"Кетик":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 "Кетик-Ф-Ш"6,5км,5скв.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Внутрипоселковый водопровод,22 км - не действует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разработку месторождения "Кетик", на 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водовода "Кетик-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Форт-Шевченко-Баутино" и внутприпоселкового водопровода с учетом КОС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"Кетик-Форт-Шевченко"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  месторождения "Кетик", строительство водовода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"Кетик-Форт-Шевченко-Баутино" и внутприпоселковых водопроводов с КОС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р-на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с.Акшукур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подземный источник и привозная вода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5100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Прокладка водопроводной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"Аэропорт-Акшукур"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2-х резервуаров по 250 куб.м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внутрипоселкового водопровода 56 км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Кызылозен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подземный источник и привозная вода из с.Ханга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Водоопреснительная система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резервуара на 100 куб.м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нп.Темьман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подземный источник и привозная вода 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423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  водовода "Акшукур-Тельман"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с.Таучик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"Торорпа"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2127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Водоопреснительная 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Капремонт резервуара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внутрипоселкового водопровода 5 км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       468700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1этап       278700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 год     16200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 год     65000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    197500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2этап,2006-2010гг  190000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т.ч. местный бюджет    85700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1 этап            65700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 год                 16200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 год                 22000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                 27500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этап, 2006-2010гг      20000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республиканский бюджет   75000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из них 1 этап     45000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2003 год           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2004 год          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2005 год          30000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этап,2006-2010гг       30000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средства предприятий    308000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из них 1 этап    168000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2003 год           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2004 год          28000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2005 год         140000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этап,2006-2010гг      140000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Принятые сокращения: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ПСД            - проектно-сметная документация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            - комплекс очистных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ТЭО            - технико-экономическое обоснование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ЦУВС           - центральный узел водоснабжения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КНС            - канализационно-насосная 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             - диаметр условный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ДОУ            - дистилляционная опреснительная установка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ПИР            - проектно-изыскательские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РВС            - резервуар вертикальный стальной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м.б.           - местный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р.б.           -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с.п.           - средства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г.А       - аким г.Актау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г.Ж       - аким г.Жанаозен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ОМГ            - открытое акционерное общество "Озенмунайгаз"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ЗАО "КТЖ"      - закрытое акционерное общество "Казахстантемиржолы"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ЗАО "КМ"       - закрытое акционерное общество "Каракудукмунай"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"ММГ"      - открытое акционерное общество "Мангистаумунайгаз"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