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12f2" w14:textId="a731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Абайского района по вопросам социального обеспечения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6 января 2004 года N 01/03. Зарегистрировано Департаментом юстиции Карагандинской области 19 января 2004 года за N 1383. Утратило силу постановлением акимата Абайского района Карагандинской области от 4 апреля 2025 года № 19/06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Абайского района Карагандинской области от 04.04.2025 </w:t>
      </w:r>
      <w:r>
        <w:rPr>
          <w:rFonts w:ascii="Times New Roman"/>
          <w:b w:val="false"/>
          <w:i w:val="false"/>
          <w:color w:val="ff0000"/>
          <w:sz w:val="28"/>
        </w:rPr>
        <w:t>№ 19/06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защищенности инвалидов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от 21 июня 1991 года, "</w:t>
      </w:r>
      <w:r>
        <w:rPr>
          <w:rFonts w:ascii="Times New Roman"/>
          <w:b w:val="false"/>
          <w:i w:val="false"/>
          <w:color w:val="000000"/>
          <w:sz w:val="28"/>
        </w:rPr>
        <w:t>О специальном государственном пособии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от 5 апреля 1999 года 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 льготах и социальной защите участников, инвалидов Великой Отечественной войны и лиц приравненных к ним" от 28 апреля 1995 года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148-II от 23 января 2001 года - акимат Абайского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Абайского района N 04/21 от 14 апреля 2003 года "Об утверждении Правил назначения к государственным социальным пособиям дополнительных надбавок на уход одиноким инвалидам 1, 2 группы, нуждающимся в посторонней помощи", (зарегистрированное в Управлении юстиции Карагандинской области N 1184 от 16 мая 2003 года, опубликованное в районной газете "Абай ақиқат" N 21 (3463) от 31 мая 2003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приложении N 1 "Правил назначения к государственным социальным пособиям дополнительных надбавок на уход одиноким инвалидам 1, 2 группы, нуждающимся в посторонней помощи" подпункт 2 пункта 2 главы 3 - изложить в следующей редакции: "заявление с указанием номера лицевого счета в отделениях банков Абайского района";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приложении N 1 "Правил назначения к государственным социальным пособиям дополнительных надбавок на уход одиноким инвалидам 1, 2 группы, нуждающимся в посторонней помощи" подпункт 4 пункта 2 главы 3 исключить.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акимата Абайского района N 04/22 от 14 апреля 2003 года "Об утверждении Правил оказания социальной помощи некоторым категориям населения района" (зарегистрированное в Управлении юстиции Карагандинской области N 1196 от 19 мая 2003 года, опубликованное в районной газете "Абай ақиқат" N 22 (3464) от 7 июня 2003 года) следующие изменения: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приложении N 2 "Правил оказания дополнительной социальной помощи в виде единовременных материальных выплат инвалидам, участникам Великой Отечественной войны и лиц, приравненных к ним" подпункт 4 пункта 4 главы 2 - изложить в следующей редакции: "удостоверение участника Великой Отечественной войны для участников Великой Отечественной войны и лиц, приравненных к ним".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района Танкебаева Ш.К.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Абайского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Абдыханов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Согласовано                                </w:t>
      </w:r>
      <w:r>
        <w:rPr>
          <w:rFonts w:ascii="Times New Roman"/>
          <w:b w:val="false"/>
          <w:i/>
          <w:color w:val="000000"/>
          <w:sz w:val="28"/>
        </w:rPr>
        <w:t>Танкебаев</w:t>
      </w:r>
      <w:r>
        <w:rPr>
          <w:rFonts w:ascii="Times New Roman"/>
          <w:b w:val="false"/>
          <w:i/>
          <w:color w:val="000000"/>
          <w:sz w:val="28"/>
        </w:rPr>
        <w:t xml:space="preserve"> Ш.К.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Сергеева Н.В.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Муслимова К.О.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