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4071" w14:textId="fc04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(максимальных) размеров земельных участков, которые могут находиться в частной собственности граждан Республики Казахстан по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октября 2004 года N 21/02 и решение X сессии Маслихата Карагандинской области от 11 декабря 2004 года N 152. Зарегистрировано Департаментом юстиции Карагандинской области 7 января 2005 года за N 1679. Утратило силу совместным постановлением акимата Карагандинской области от 26 июня 2025 года № 35/01 и решением Карагандинского областного маслихата от 26 июня 2025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постановлением акимата Карагандинской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35/01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Карагандинского областного маслихата от 26.06.2025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50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 N 442-II,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148 "О местном государственном управлении в Республике Казахстан", Акимат и Маслихат Карагандинской области РЕШИЛИ: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представленные предложения о предельных (максимальных) размерах земельных участков, которые могут находиться в частной собственности граждан Республики Казахстан по Карагандинской области согласно приложению.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совместного постановления и решения возложить на постоянную комиссию по промышленности, строительству, транспорту, коммунальному хозяйству, аграрным вопросам и экологии областного маслихата (Усатов Н.Е.) и заместителя акима области Таласпекова Ж.С..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акима Карагандинской области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областного Маслихата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2004 года N 21/02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Х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участков, которые могут находиться в частной собственности граждан Республики Казахстан по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районов и городов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Предельные (максимальные) размеры земельных участков (в гектарах)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личного подсобного хозяйства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индивидуального жилищного строительства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садоводства, а также дачного строительства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Бухаржырауский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Жанааркинский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Улытауский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0.40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Балхаш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0.40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Жезказган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Караганда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Каражал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Приозерск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Сатпаева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Сарань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Темиртау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Шахтинск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