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106" w14:textId="938c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6 ноября 2001 года N 718с "Об организации территориальной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Карагандинской области от 1 апреля 2004 года N 38 дсп. Зарегистрировано Департаментом юстиции Карагандинской области 7 апреля 2004 года за N 1476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документы с грифом "ДСП" в базу данных "Закон"  не вводятся.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