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7a84" w14:textId="af17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 сессии Карагандинского областного Маслихата от 25 декабря 2003 года N 36 "Об областном бюджете на 2004 год", регистрационный номер в Реестре государственной регистрации нормативных правовых актов - 1365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12 февраля 2004 года N 69. Зарегистрировано Департаментом юстиции Карагандинской области 16 февраля 2004 года за N 1419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N 357-I "О бюджетной системе",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 "О местном государственном управлении в Республике Казахстан",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III сессии Карагандинского областного Маслихата от 25 декабря 2003 года N 36 "Об областном бюджете на 2004 год" (регистрационный номер в Реестре государственной регистрации нормативных правовых актов - 1365, опубликовано в газетах "Индустриальная Караганда" от 1 января 2004 года N 1 (19932), "Орталык Казакстан" от 1 января 2004 года N 1 (19.415)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"20717648" заменить цифрой "21457648";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"8523518" заменить цифрой "8993518";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"264617" заменить цифрой "534617";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"20763648" заменить цифрой "21518848";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"20763648" заменить цифрой "21248848";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"кредитам - 270000 тысяч тенге;";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"46000" заменить цифрой "61200";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"Обеспечить финансирование дефицита бюджета в соответствии с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официальных трансфертов предусмотрены целевые трансферты из республиканского бюджета в сумме 868911 тысяч тенге, в том числе на содержание аппаратов акимов сельских округов 298911 тысяч тенге, на поддержание инфраструктуры города Приозерск 100000 тысяч тенге, целевые инвестиционные трансферты на строительство и реконструкцию объектов образования и здравоохранения в сумме 470000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4-1, 4-2, 4-3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областном бюджете на 2004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кредита из республиканского бюджета по нулевой ставке вознаграждения в сумме 270000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бюджетные программы "Кредитование сельскохозяйственных товаропроизводителей на проведение весенне-полевых и уборочных работ" для кредитования сельскохозяйственных 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 и аренду или покупку сельскохозяйственной техники, "Выплата комиссионных вознаграждений банкам второго уровня за размещение кредита на весенне-полевые и уборочные работы";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банками второго уровня полученных кредитов в сумме 270000 тысяч тенге до 25 ноября 2004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местного исполнительного органа области перед республиканским бюджетом до 1 декабря 2004 года в сумме основного долга 270000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Ответственность за целевое использование средств, выделенных по программе "Кредитование сельскохозяйственных товаропроизводителей на проведение весенне-полевых и уборочных работ", своевременность их возврата в областной бюджет возложить на администратора программы - Карагандинский областной департамент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Контроль за выполнением пунктов 4-1, 4-2 возложить на постоянную комиссию по промышленности, строительству, транспорту, коммунальному хозяйству, аграрным вопросам и экологии и на ревизионную комиссию областного маслихата.";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Учесть, что в составе расходов областного бюджета предусмотрены расходы на строительство и реконструкцию объектов здравоохранения в сумме 270000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Учесть, что в составе расходов областного бюджета предусмотрены целевые инвестиционные трансферты бюджету города Сатпаев на строительство средней школы в сумме 200000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"200000" заменить на цифру "130000";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"специальный резерв местного исполнительного органа области для кредитования нижестоящих бюджетов на покрытие кассового разрыва - 70000 тыс.тенге.";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приложения 1, 5, 6, 7 к указанному решению изложить в редакции согласно приложениям 1, 2, 3, 4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2004 года N 69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973"/>
        <w:gridCol w:w="973"/>
        <w:gridCol w:w="745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Специфика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I. Поступления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21457648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11929513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11855612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11056917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11056917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11056917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798695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328609
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спирта, произведенные на территории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70119
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252513
</w:t>
            </w:r>
          </w:p>
        </w:tc>
      </w:tr>
      <w:tr>
        <w:trPr>
          <w:trHeight w:val="9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ликероводочные изделия и прочие слабоалкогольные напитки с объемной долей этилового спирта от 12 до 30 процентов, произведенные на территории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
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13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 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8993518
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1518938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1518938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районных (городских)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1518938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6605669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534617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534617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сельхозтоваропроизводителям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223376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973"/>
        <w:gridCol w:w="973"/>
        <w:gridCol w:w="745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Администратор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Программа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21518848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21248848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644203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сбора местных налогов и работы по выдаче разовых талонов на рынках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
</w:t>
            </w:r>
          </w:p>
        </w:tc>
      </w:tr>
      <w:tr>
        <w:trPr>
          <w:trHeight w:val="6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финансов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налогооблажения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859074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787350
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1873367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963238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963238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
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354604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
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
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
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
</w:t>
            </w:r>
          </w:p>
        </w:tc>
      </w:tr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5289269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1389896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1389896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1389896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1329181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1329181
</w:t>
            </w:r>
          </w:p>
        </w:tc>
      </w:tr>
      <w:tr>
        <w:trPr>
          <w:trHeight w:val="9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1329181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193537
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1194327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1194327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
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880658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2740647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1752516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1545948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1137186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917651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652458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
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
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214540
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418754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
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
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комиссионных вознаграждений банкам второго уровня за размещение кредита на весенне-полевые и уборочные работы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278421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охраны окружающей среды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
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1297433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1297433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1297433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439713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1557818
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1549818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9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101854
</w:t>
            </w:r>
          </w:p>
        </w:tc>
      </w:tr>
      <w:tr>
        <w:trPr>
          <w:trHeight w:val="9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инвестиционнных проектов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1112636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1075640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инфраструктуры и 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жилищно-коммунального, дорожного хозяйства и транспорта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4902163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4902163
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4902163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4303252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6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сельскохозяйственных товаропроизводителей на проведение весенне - полевых и уборочных работ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финансирование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объектов государственной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объектов коммунальной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свободных остатков бюджетных средств на начало финансового года.         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2004 года N 69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"/>
        <w:gridCol w:w="913"/>
        <w:gridCol w:w="853"/>
        <w:gridCol w:w="9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Администратор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Программа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сбора местных налогов и работы по выдаче разовых талонов на рынках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налогооблажения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 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подростков.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  и заболеваниями, представляющим опасность для окружающих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 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 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комиссионных вознаграждений банкам второго уровня за размещение кредита на весенне-полевые и уборочные работы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инвестиционнных проектов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2004 года N 69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913"/>
        <w:gridCol w:w="833"/>
        <w:gridCol w:w="94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Администратор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Программа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финансов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 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сельскохозяйственных товаропроизводителей на проведение весенне-полевых и уборочных работ 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охраны окружающей среды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инфраструктуры и строительства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жилищно-коммунального, дорожного хозяйства и транспорта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2004 года N 69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программ, не подлежащих секвестрированию в процессе исполнения областного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13"/>
        <w:gridCol w:w="1013"/>
        <w:gridCol w:w="9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Программа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сельскохозяйственных товаропроизводителей на проведение весенне-полевых и уборочных работ 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