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f4c7" w14:textId="e02f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30 сентября 2003 года N 1003 "Об утверждении Правил образования и использования средств государственных учреждений лесного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августа 2004 года N 226. Зарегистрировано Департаментом юстиции Жамбылской области 24 сентября 2004 года за номером 1448.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материально-технической базы, улучшения финансового состояния государственных учреждений лесного хозяйства и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2003 года N 1003 "Об утверждении Правил образования и использования средств государственных учреждений лесного хозяйства",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платы (тарифы) за услуги, оказываемые государственными учреждениями лесного хозяйства: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выращиванию посадочного материала для озеленения населенных пунктов и сбора лесных семян, по созданию озеленительных, защитных, плантационных и иных насаждений согласно приложению 1;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реализации товаров от рубок промежуточного пользования и прочих рубок, в том числе для обеспечения населения топливом, побочного лесного пользования согласно приложению 2;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Жамбылского областного акимата от 28 декабря 2007 года N 317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исключен - Постановлением Жамбылского областного акимата от 28 декабря 2007 года N 317;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"Департамент природных ресурсов и регулирования природопользования акимата Жамбылской области" организовать образование и использование средств государственных учреждений лесного хозяйства и обеспечить правильное исчисление получаемых доходов, установить контроль за их целевым использованием.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Жамбылского областного акимата от 28 декабря 2007 года N 317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Усенбаева Е.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Жексембин Б.Б.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27 августа 2004 года N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реализации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2003 г. N 1003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средств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лесного хозяйства" 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новой редакции - постановлением Жамбылского областного акимата от 28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платных услуг, оказываемых государственными учреждениями лесного хозяйства по выращиванию посадочного материала для озеленения населенных пунктов и сбора лесных семян, по созданию озеленительных, защитных, плантационных и иных насаждений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(тенге)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Планировка участка механизированным способом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квадратных метров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Механизированная вспашка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3831,0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семян вручную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10773,0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Выкопка и сортировка сеянцев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черенков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сеянцев и черенков вручную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2926,0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Рыхление почвы вокруг сеянцев вручную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2698,0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Нарезка поливных борозд (0,6 метра - 0,9 метра)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1728,0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вручную по бороздам (1200 кубических метров/ гектар)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13410,0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деревянных стоек для ограждения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ограждения из металлической сетки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элементов из металлической сетки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лесных семян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Перепашка пара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2484,0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Дискования, боронование и культивация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1278,0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Кратковременная прикопка и подготовка к посадке: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сеянцев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саженцев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228,0 7144,0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направление ряда посадки провешиванием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площади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 вручную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сеянцев лесопосадочной машиной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 лесопосадочной машиной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Механизированная копка ям: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размером (0,3 метра х 0,3 метра)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размером (0,6 метра х 0,6 метра)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Копка ям вручную: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размером (0,3 метра х 0,3 метра)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размером (0,6 метра х 0,6 метра)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почвы площадками вручную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Механизированный уход за лесными культурами, культивация, дискование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Перепашка междурядьях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Рыхление приствольных лунок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Механизированная посадка сеянцев саксаула с одновременной подготовкой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Механизированный посев саксаула с предварительной подготовкой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лесных культур по бороздам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(1500 кубических метров)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3399,0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лесных культур по приствольным кругам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и оправка временных оросителей вручную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Нарезка поливных борозд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(3,5 метра - 4,0 метра)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27 августа 2004 года N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реализации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2003г. N 1003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средств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лесного хозяйства"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новой редакции - постановлением Жамбылского областного акимата от 28 декабря 2007 года N 317 ; </w:t>
      </w:r>
    </w:p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платных услуг, оказываемых государственными учреждениями лесного хозяйства по реализации товаров от рубок промежуточного пользования и прочих рубок, в том числе для обеспечения населения топливом, побочного лесного пользования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(тенге)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товаров от рубок промежуточного пользования и прочих рубок, в том числе для обеспечения населения топливом: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саксаул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плотный кубический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рыночной цене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вяз, лох, тополь, клен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плотный кубический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рыночной цене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жузгун, гребенщик, солянка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плотный кубический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рыночной цене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Побочные лесные пользования: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сенокошение и пастьба скота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рыночной цене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заготовка и сбор лекарственных растений и технического сырья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рыночной цене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