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fce0" w14:textId="fb9f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региональной программе улушения материальной базы организаций образования на 2005-2007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N 13-86 от 21 декабря 2004 года. Зарегистрировано Департаментом юстиции Алматинской области 25 января 2005 горда за N 1856. Утратило силу решением Алматинского областного маслихата от 29 декабря 2008 года N 16-105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решением Алматинского областного маслихата от 29 декабря 2008 года N 16-105.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 от 23 января 2001 года N 148-11 и во исполнение Плана мероприятий по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Послания </w:t>
      </w:r>
      <w:r>
        <w:rPr>
          <w:rFonts w:ascii="Times New Roman"/>
          <w:b w:val="false"/>
          <w:i w:val="false"/>
          <w:color w:val="000000"/>
          <w:sz w:val="28"/>
        </w:rPr>
        <w:t>
 Президента народу Казахстана "К конкурентоспособному Казахстану, конкурентоспособной экономике, конкурентоспособной нации" от 19 марта 2004 года N 61-6.25, Алматинский областной 
</w:t>
      </w:r>
      <w:r>
        <w:rPr>
          <w:rFonts w:ascii="Times New Roman"/>
          <w:b/>
          <w:i w:val="false"/>
          <w:color w:val="000000"/>
          <w:sz w:val="28"/>
        </w:rPr>
        <w:t>
Маслихат РЕШИЛ
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региональную Программу улучшения материальной базы организаций образования на 2005-2007 годы согласно приложения.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Контроль за исполнением настоящего решения возложить на советника Акима области Муканова С.М.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областного Маслихата        Ж.Егимбаев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областного Маслихата        А.Сыдык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решению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N 13-86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2004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РЕГИОНАЛЬНАЯ ПРОГРАММА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"Улучшения материальной базы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организаций образования на 2005-2007 годы"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3"/>
        <w:gridCol w:w="8953"/>
      </w:tblGrid>
      <w:tr>
        <w:trPr>
          <w:trHeight w:val="9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Региональная программа по улучшению материальной базы организаций образования на 2005-2007 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Основание для разработки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РК "Об образовании", Послание Президента народу Казахстана "К конкурентноспособному Казахстану, конкурентноспособной экономике, конкурентноспособной нации", Комплексная программа социально-экономического развития Алматинской области на 2004-2006 годы, Государственная программа развития образования на 2005-2010 годы.
</w:t>
            </w:r>
          </w:p>
        </w:tc>
      </w:tr>
      <w:tr>
        <w:trPr>
          <w:trHeight w:val="9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Основной разработчик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Алматинской области
</w:t>
            </w:r>
          </w:p>
        </w:tc>
      </w:tr>
      <w:tr>
        <w:trPr>
          <w:trHeight w:val="9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Цель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образования путем внедрения новых образовательных технологий на основе укрепления материально-технической базы организаций образования.
</w:t>
            </w:r>
          </w:p>
        </w:tc>
      </w:tr>
      <w:tr>
        <w:trPr>
          <w:trHeight w:val="9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Задачи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учебных кабинетов физики, химии, биологии, лингафонных и мультимедийных кабинетов оборудованием нового поколения.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комплексного капитального ремонта на объектах образования.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сети организаций образования в соответствии с новым содержанием образования.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материально-технической базы объектов образования к переходу на 12-летнее образование.
</w:t>
            </w:r>
          </w:p>
        </w:tc>
      </w:tr>
      <w:tr>
        <w:trPr>
          <w:trHeight w:val="9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Основные приоритеты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дошкольных, интернатных, спецкоррекционных, общеобразовательных и профессиональных школ.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и реконструкция существующих зданий, учебных корпусов организаций образования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новых и обновление существующих учебных кабинетов и  мастерских.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 ремонта объектов образования. 
</w:t>
            </w:r>
          </w:p>
        </w:tc>
      </w:tr>
      <w:tr>
        <w:trPr>
          <w:trHeight w:val="9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Источники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финансирования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местных,  республиканского  бюджетов.
</w:t>
            </w:r>
          </w:p>
        </w:tc>
      </w:tr>
      <w:tr>
        <w:trPr>
          <w:trHeight w:val="9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Срок реализации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годы
</w:t>
            </w:r>
          </w:p>
        </w:tc>
      </w:tr>
      <w:tr>
        <w:trPr>
          <w:trHeight w:val="9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Ожидаемый результат от реализации программы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материально-технической базы системы образования, дальнейшее ее совершенствование, получение гражданами качественного образования всех уровней и ступеней в соответствии с государственными стандартами.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ВВЕДЕНИЕ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Современные тенденции в сфере образования и задачи, стоящие перед его различными уровнями, вызвали необходимость выработки программы по укреплению и обновлению материальной базы, включая информатизацию системы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Настоящая программа разработана в соответствии с законом РК "Об образовании", с планом мероприятий по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Послания </w:t>
      </w:r>
      <w:r>
        <w:rPr>
          <w:rFonts w:ascii="Times New Roman"/>
          <w:b w:val="false"/>
          <w:i w:val="false"/>
          <w:color w:val="000000"/>
          <w:sz w:val="28"/>
        </w:rPr>
        <w:t>
 Президента народу Казахстана "К конкурентноспособному Казахстану, конкурентноспособной экономике, конкурентноспособной нации", Государственной программой развития образования на 2005-2010 годы, Комплексной программой социально - экономического развития Алматинской области на 2004-2006 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Программа содержит анализ состояния материально-технической базы организаций образования на данный период.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региональной программе предусмотрены меры по улучшению состояния материально-технической базы организаций образования, которые предусматривают подготовку объектов образования к переходу на новое содержание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АНАЛИЗ СОСТОЯНИЯ МАТЕРИАЛЬНОЙ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БАЗЫ ОРГАНИЗАЦИЙ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данное время по Алматинской области насчитывается 848 организаций среднего общего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области существуют 34 государственных дошкольных организации, из них 3 детских сада открыты в 2004 году. Однако данного количества детских садов недостаточно для полного охвата предшкольной подготовкой детей. Необходимо восстановление сети детских садов, строительство новых, ремонт и материально-техническое оснащение существующих дошкольных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Сеть коррекционных и вспомогательных школ-интернатов составляет - 6, школ-интернатов общего типа - 7, пришкольных интернатов - 12 единиц. Для обследования и выявления детей с различными нарушениями в развитии с 2002 по 2004 годы по области открыты 4 психолого-медико-педагогические консультации, создано 5 кабинетов психолого-педагогической коррекции. На сегодняшний день данные объекты образования требуют материально-технического оснащения, существует необходимость открытия коррекционных школ-интернатов для детей с нарушением опорно-двигательного аппарата и для детей с нарушением зрения.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настоящее время в области функционирует 738 дневные общеобразовательные школы, в том числе 587 средней, 55 основной и 89 начальной форм обучения. В 2003-2004 учебном году открыта областная профильная сменная школа "Дарын" для подготовки олимпийского резерва области к интеллектуальным соревнованиям различного уровня. Открыта областная школа-интернат для одаренных в спорте детей. В 2004 году открыт областной Центр новых информационных технологий. В школах области функционирует 681 библиотека. Компьютерной техникой нового поколения оснащены 738 школ области, с помощью вербальной телефонной линии связи к глобальной сети Интернет подключено 247 школ, дополнительно приобретены модемы для подключения к сети Интернет 121 школе. За последние годы в области построено 34 новые типовые школы, проведен капитальный ремонт 76 школ, отремонтирована кровля 192 школ, проведен капитальный ремонт систем отопления 193 школ.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Однако, анализ состояния материальной базы школ показывает, что из 738 школ 247 расположены в приспособленных зданиях, 183 школы относятся к категории аварийных в связи с необходимостью сейсмоусиления.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Библиотечный фонд школ требует пополнения, необходимо обновить школьную мебель, оборудование и спортинвентарь. Для качественного обучения необходимо обновление устаревших моделей компьютеров и дальнейшее оснащение ими школ. Особого внимания по укреплению материально-технической базы требуют сельские школы.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Подготовка работников квалифицированного труда (рабочих и служащих) осуществляется в 22 профессиональных школах  по 45 профессиям. Среднее профессиональное образование области представляют 12 колледжей, подготовка специалистов среднего звена осуществляется по 58 специальностям. С 2002 по 2004 годы стало уделяться внимание вопросам укрепления материально-технической базы начального и среднего профессионального образования. Так, в 2002 году капитальный ремонт кровли проведен на 3 объектах, ремонт систем отопления проведен на 4 объектах начального и среднего профессионального образования. В 2003 году количество ремонтируемых объектов возросло: в 13 профессиональных школах и 4 колледжах выполнен капитальный ремонт кровли и отопительной системы, капитально отремонтированы 2 колледжа. В 2004 году проведен капитальный ремонт Коксуского сельскохозяйственного колледжа, выполнен капитальный ремонт отопительной системы с установкой котлов в 2-х профессиональных школах, построена пристройка концертного зала Талдыкорганского музыкального колледжа.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2003 году во все профессиональные школы были поставлены компьютеры последних модификаций комплектностью 5+1. Колледжи компьютерную технику приобретают за счет собственных средств. К глобальной сети Интернет подключены 4 колледжа и 1 профессиональная школа.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На сегодняшний день загрузка учебных заведений начального и среднего профессионального образования составляет 60% от проектной. Это свидетельствует о значительном материальном потенциале учебных заведений начального и среднего профессионального образования и возможностях на их базе решать задачи по расширению подготовки рабочих и специалистов для удовлетворения потребностей рынка труда области, организацию трудового обучения школьников близлежащих образовательных школ. Однако техника и оборудование учебных заведений начального и среднего профессионального образования  в течение 15-20 последних лет из-за нехватки финансовых средств практически не обновлялись, поэтому устарели как морально, так и физически. Кроме этого, в данных учебных заведениях  необходимо обновить мебель, столовое оборудование и спортинвентарь.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ЦЕЛИ, ЗАДАЧИ И ПРИОРИТЕТЫ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Цель программы - повышение качества образования всех уровней и ступеней  за счет применения новых образовательных технологий и на основе улучшения материально-технической базы организаций образования, ориентированной на конечный результат.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Для достижения поставленной цели областной Программой предусмотрено решение следующих задач: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- увеличение охвата предшкольной подготовкой детей на базе дошкольных организаций;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- обеспечение образования детей с различными нарушениями в развитии;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- уменьшение числа приспособленных и аварийных школ;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- переориентация учебных заведений начального и среднего профессионального образования по профессиям, востребованных на рынке труда;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- укрепление и  обновление материально-технической базы организаций образования;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- дальнейшая телефонизация и компьютеризация учреждений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Основными приоритетами Программы на 2005-2007 годы являются: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- развитие сети дошкольных  учреждений для организации предшкольной подготовки детей;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- создание условий для получения образования детьми с различными нарушениями развития путем дополнительного открытия коррекционных и вспомогательных школ-интернатов;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- строительство новых и ремонт существующих школ и других организаций образования;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- создание новых и обновление существующих учебных мастерских и кабинетов с учетом требований общеобязательных стандартов учебных заведений начального и профессионального образования;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- подключение к Интернету 100%-го количества учреждений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НЕОБХОДИМЫЕ РЕСУРСЫ И ИСТОЧНИКИ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ИХ ФИНАНСИРОВАНИЯ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Финансирование Программы предполагается осуществлять из средств республиканских и местных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ОЖИДАЕМЫЙ РЕЗУЛЬТАТ ОТ РЕАЛИЗАЦИИ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соответствии с разработанной программой по улучшению материальной базы организаций образования на 2005-2007 годы по Алматинской области будут: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- построены 20 объектов образования;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- капитально отремонтированы  174 объекта  образования;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- оснащены современным оборудованием учебные кабинеты  и мастерские организаций образования;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- созданы условия для выхода в единое образовательное пространство;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- созданы условия для перехода на новое содержание образования, которое обеспечит качественное конкурентоспособное образование, ориентированное на конечный результат.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Реализация Программы даст возможность улучшения материально-технической базы системы образования, дальнейшее ее совершенствование, получение гражданами качественного образования всех уровней и ступеней в соответствии с государственным стандартом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Укрепление материально-технической базы государственных учреждений начального профессионального образования (2005-2007 годы)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2062"/>
        <w:gridCol w:w="1248"/>
        <w:gridCol w:w="1219"/>
        <w:gridCol w:w="1291"/>
        <w:gridCol w:w="1069"/>
        <w:gridCol w:w="1216"/>
        <w:gridCol w:w="1765"/>
        <w:gridCol w:w="1818"/>
      </w:tblGrid>
      <w:tr>
        <w:trPr>
          <w:trHeight w:val="540" w:hRule="atLeast"/>
        </w:trPr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Наименова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ние районов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Местонахождение ПШ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ВСЕ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 сум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 (тыс тен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наглядные пособия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учебно-лаборатор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ное оборудование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мебель для кабинетов профессионального цикла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к-во (ед)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 (тыс тен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к-во (ед)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 (тыс тен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к-во (ед)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 (тыс тен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ЦЕЛЕВЫЕ ТРАНСФЕРТЫ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4 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19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20 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ЦЕЛЕВЫЕ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3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7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с.Шелек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8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с.Сарыжаз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ЦЕЛЕВЫЕ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1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11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21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с.Жансугурово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2"/>
        <w:gridCol w:w="1493"/>
        <w:gridCol w:w="1116"/>
        <w:gridCol w:w="1428"/>
        <w:gridCol w:w="1877"/>
        <w:gridCol w:w="1334"/>
        <w:gridCol w:w="1390"/>
        <w:gridCol w:w="1315"/>
        <w:gridCol w:w="1715"/>
      </w:tblGrid>
      <w:tr>
        <w:trPr>
          <w:trHeight w:val="540" w:hRule="atLeast"/>
        </w:trPr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Наименова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ние районов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Местонахожде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ние ПШ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ВСЕ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 сум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 (тыс тен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мебель для кабинетов общеобразовательного цикла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мебель для учебных лабораторий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оборудование для мастерских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к-во (ед)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 (тыс тен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к-во (ед)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 (тыс тен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к-во (ед)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 (тыс тен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ЦЕЛЕВЫЕ ТРАНСФЕРТЫ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4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
</w:t>
            </w:r>
          </w:p>
        </w:tc>
      </w:tr>
      <w:tr>
        <w:trPr>
          <w:trHeight w:val="24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19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
</w:t>
            </w:r>
          </w:p>
        </w:tc>
      </w:tr>
      <w:tr>
        <w:trPr>
          <w:trHeight w:val="24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20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
</w:t>
            </w:r>
          </w:p>
        </w:tc>
      </w:tr>
      <w:tr>
        <w:trPr>
          <w:trHeight w:val="255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ЦЕЛЕВЫЕ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3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
</w:t>
            </w:r>
          </w:p>
        </w:tc>
      </w:tr>
      <w:tr>
        <w:trPr>
          <w:trHeight w:val="24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7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с.Шелек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
</w:t>
            </w:r>
          </w:p>
        </w:tc>
      </w:tr>
      <w:tr>
        <w:trPr>
          <w:trHeight w:val="24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8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с.Сарыжаз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</w:tr>
      <w:tr>
        <w:trPr>
          <w:trHeight w:val="24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ЦЕЛЕВЫЕ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1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24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11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495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 21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с.Жансугурово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
</w:t>
            </w:r>
          </w:p>
        </w:tc>
      </w:tr>
      <w:tr>
        <w:trPr>
          <w:trHeight w:val="24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24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906"/>
        <w:gridCol w:w="1210"/>
        <w:gridCol w:w="1428"/>
        <w:gridCol w:w="1522"/>
        <w:gridCol w:w="1316"/>
        <w:gridCol w:w="1503"/>
        <w:gridCol w:w="1316"/>
        <w:gridCol w:w="1429"/>
      </w:tblGrid>
      <w:tr>
        <w:trPr>
          <w:trHeight w:val="540" w:hRule="atLeast"/>
        </w:trPr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Наименова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ние райо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Местонахожде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ние ПШ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оборудование для столовых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оборудование для медпун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оборудова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ние для общежитий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к-во (ед)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 (тыс тен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к-во (ед)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 (тыс тен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к-во (ед)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сумма (тыс. тенге)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ЦЕЛЕВЫЕ ТРАНСФЕРТЫ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4 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19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20 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ЦЕЛЕВЫЕ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3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7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с.Шелек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8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с.Сарыжаз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ЦЕЛЕВЫЕ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1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11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 21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с.Жансугурово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Данные средства направлены для открытия новых профессий (ПШ NN 19 и NN 20) и обновления оборудования в учебных мастерских по отдельным профессиям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Обеспечение сурдо и тифло средствами детей-инвалидов, обучающихся в специализированных организациях образования, финансируемых из местного бюджета (2005-2007 г.г.)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3"/>
        <w:gridCol w:w="3713"/>
        <w:gridCol w:w="3273"/>
      </w:tblGrid>
      <w:tr>
        <w:trPr>
          <w:trHeight w:val="885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Наименование районов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кол-во сурдо средств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ВСЕГО сумма (тыс. тенге)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ЦЕЛЕВЫЕ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школа-интернат  для слабослышащих и глухих детей г.Талдыкоргана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
</w:t>
            </w:r>
          </w:p>
        </w:tc>
      </w:tr>
      <w:tr>
        <w:trPr>
          <w:trHeight w:val="24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ЦЕЛЕВЫЕ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школа-интернат  для слабослышащих и глухих детей г.Талдыкоргана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
</w:t>
            </w:r>
          </w:p>
        </w:tc>
      </w:tr>
      <w:tr>
        <w:trPr>
          <w:trHeight w:val="24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ЦЕЛЕВЫЕ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школа-интернат  для слабослышащих и глухих детей г.Талдыкоргана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Укрепление материально-технической базы областного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института повышения квалификации кадров (2005-2007 г.г.)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3"/>
        <w:gridCol w:w="3713"/>
        <w:gridCol w:w="3273"/>
      </w:tblGrid>
      <w:tr>
        <w:trPr>
          <w:trHeight w:val="885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Наименование районов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кол-во слушателей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ВСЕГО сумма (тыс. тенге)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ЦЕЛЕВЫЕ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4500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ОблИПРК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24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ЦЕЛЕВЫЕ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4500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ОблИПРК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24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ЦЕЛЕВЫЕ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4500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ОблИПРК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Укрепление материально-технической базы организаций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образования (2005-2007 годы)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(СВОД)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3"/>
        <w:gridCol w:w="1141"/>
        <w:gridCol w:w="988"/>
        <w:gridCol w:w="1345"/>
        <w:gridCol w:w="1386"/>
        <w:gridCol w:w="1433"/>
        <w:gridCol w:w="1272"/>
        <w:gridCol w:w="1434"/>
        <w:gridCol w:w="1478"/>
      </w:tblGrid>
      <w:tr>
        <w:trPr>
          <w:trHeight w:val="34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Наименование районов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Местонахожде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ние организации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ВСЕ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 сум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 (тыс тен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общеобразовательные школы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школы-интернаты общего типа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к-во (ед)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ст-ть 1 кабин. (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тыс тенге)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сумма (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тыс тенге)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 (ед)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ст-ть 1 кабин. (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тыс тенге)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сумма (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тыс тенге)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РАСХОДЫ МЕСТНЫХ БЮДЖЕТОВ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им.Терибаева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с.Кокозек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им.Есеболатова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с.Есеболатова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Алакольский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им.Алимжанова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с.Ушкайын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Кабанбайская СШ N 1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с.Кабанбай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Балхашский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Бирлик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с.Бирлик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 N 1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с.Бакбакты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Енбекшиказахский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им.Абылайхана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им.Ломоносова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с.Тургень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им.Майлина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с.Красный восток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Ескельдинский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им.Шестакова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Жетысу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с.Жетысу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с.Узынагаш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ст.Узынагаш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им.Валиханова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с.Узынагаш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им.Сарсенбекова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с.Самсы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Илийский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9 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с.Байсерке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39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с.Байсерке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21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с.Коктерек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НШ N 40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п.Боралдай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Каратальский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им.Тельмана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с.Карашенгель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им.Байсеитова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с.Канабек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97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г.Уштобе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Карасайский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им.Аль-Фараби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с.Алмалыбак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им.Барибаева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с.Колащы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с.Ерменсай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с.Ерменсай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"Сандугаш"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Талаптинская СШ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с.Талапты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Кербулакский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Жоламанская СШ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с.Жоламан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Бериктасская СШ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с.Бериктас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Панфиловский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им.Бусакова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с.Чулокай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"Карлыгаш"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Саркандский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СШГ им.Ленина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им.Казыбаева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с.Бакалы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Райымбекский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Актастинская СШ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с.Актасты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им.Байшыганулы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с.К-шекара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"Балбобек"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с.Кегень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Талгарский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8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Уйгурский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Мало-Аксуская СШ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с.М-Аксу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Кыргызсай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с.Кыргызсай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по селу: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98115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48848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91615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Талгарская санаторная школа-инт.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г.Талдыкорган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 им.Абая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 им.Ломоносова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9 (начальный блок)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г.Капчагай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 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г.Текели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7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по городу: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15571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113686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102932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РАСХОДЫ МЕСТНЫХ БЮДЖЕТОВ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им.Сихимова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п.Жансугурова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им.Сыдыкова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п.Жансугурова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им.Орманова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с.Капал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Алакольский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им.Абая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г.Ушарал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Ушаралская СШГ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г.Ушарал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им.Дзержинского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с.Токжайлау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им.Ушинского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с.Лепсинск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Балхашский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им.Бейсекбаева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с.Баканас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Карагаш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с.Карагаш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Жамбыла N 2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с.Балатопар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Сункарская СШ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с.Сункар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Шилибастауская СШ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с.Шилибастау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 СШ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с.Актерек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 "Аккайын"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с.Узынагаш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Енбекшиказахский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им.Сатпаева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им.Терешковой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им.Саттарова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с.Каратурук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38 "Гульдер"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Ескельдинский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Карабулакская СШ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им.Алдабергенова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Илийский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25 с.Жанаталап 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с.Жанаталап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22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41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с.Акши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18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с.Караой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"Гнездышко"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с.Жетыгень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Карасайский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им.Абая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им.Ломоносова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с.Шалкар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им.Азербаева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с.Райымбек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НШ Авангард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с.Авангард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"Брусничка"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Кербулакский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Нурымская СШ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с.Нурум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им.Жаппарова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с.Кызылжар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им.Тобаякова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с.Жайнак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"Актиын"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п.Сарыозек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4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с.Теректи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им.Кабан-Жырау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С.Актекше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Панфиловский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им.Алтынсарина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Райымбекский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им.Абая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с.Сумбе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им.Багаева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с.Алгабас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им.Макатаева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с.Тегистик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Саркандский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Тасарыкская СШ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с.Абай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им.Островского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Аманбоктерская СШ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с.Аманбоктер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"Асель"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Уйгурский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с.Чунджа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им.Молотова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с.Чунджа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им.Искандерова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с.Ават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по селу: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169392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159642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г.Капчагай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КСШ N 1 им.Кунаева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N 2 им.Валиханова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г.Талдыкорган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 им.Ленина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10 им.Валиханова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6 им.Макаренко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7 им.Ушинского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СШЛ N 20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г.Текели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4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школа-интернат им.Нусупбаева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школа-интернат г.Алматы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школа-интернат им.Ракишева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Саркандская вспомогательная шк.интернат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Панфиловская вспом.школа-интернат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вспомогательная школа-интернат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по городу: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89084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54626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
</w:t>
            </w:r>
          </w:p>
        </w:tc>
      </w:tr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64266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214268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РАСХОДЫ МЕСТНЫХ БЮДЖЕТОВ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 с.Карашилик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с.Карашилик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Егинсу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с.Егинсу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им.Жайсанбаева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с.Капал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"Карлыгаш"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п.Жансугурова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Алакольский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Сахзаводская СШ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с.Сахзавод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 г.Ушарал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г.Ушарал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Кабанбайская N 3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с.Кабанбай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"Куаныш"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г.Ушарал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"Арай"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г.Ушарал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Балхашский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Уш-жарминская СШ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с.Ушжарма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Акдалинская СШ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с.Акдала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им.Кунаева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с.Коктал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"Жасулан"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с.Баканас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Енбекшиказахский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им.Садыра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с.Амангельды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Балтабай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с.Балтабай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им.Крупской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с.Бижанова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им.Момышулы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с.Каражота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Ескельдинский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"Балдаурен"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Сарытаукум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с.Сарытаукум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Айдарлы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с.Айдарлы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Жайсан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с.Жайсан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"Карлыгаш"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с.Шиен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"Улан"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с.Узынагаш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ДЮСШ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с.Узынагаш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Илийский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"Куат"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п.Отеген батыра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"Балдырган"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п.Отеген батыра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Каратальский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51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г.Уштобе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им.Горького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с.Ленина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Елтай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с.Ельтай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Балхаш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с.Акжар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ДЮСШ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г.Уштобе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Карасайский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76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с.Пятилетка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им.Жандосова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с.Жандосова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им.Толстого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с.Иргели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Каскеленская вспомогательная шк.интернат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ДЮСШ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Айнабулак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ст.Айнабулак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с.Жамбыл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Балпык би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п.Балпык би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ДЮСШ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п.Балпык би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Кербулакский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"Ромашка"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п.Сарыозек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Панфиловский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Енбекшинская СШ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6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им.Крупской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Кермагаш-Арасанская ОШ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с.К-Арасан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Саркандский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Кокозекская СШ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с.Кокозек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им.Тынышбаева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с.Каргалы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Черкасская СШ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с.Черкасск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Талгарский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16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с.Рыскулова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3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6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3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5 "Айболит"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8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ДЮСШ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Райымбекский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им.Шорманова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с.Текес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Шалкоде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с.Шалкоде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Кегенская СШ N 3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с.Кегень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ДЮСШ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с.Нарынкол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Уйгурский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Бирлик-сумбинская СШ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с.Бирлик-сумбе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Шошанайская СШ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с.Шошанай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им.Розыбакиева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с.Бахар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3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с.Шонжа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ДЮСШ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с.Шонжа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по селу: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302947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253654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Енбекшиказахский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Есикская вспомогательная школа-интернат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Каратальский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Уштобинский детский дом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г.Талдыкорган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8 им.Островского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11 им.Берликожанова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13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СШЛ N 18 им.Жолбарысулы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СШЛ N 24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4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СШГ N 16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2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3 "Балбобек"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6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42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45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детский дом "Айналайын"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СДЮШОР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г.Капчагай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3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7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с.Кербулак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"Искорка"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"Гульдер"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г.Текели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3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6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16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по городу: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98802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72864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401749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326518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8"/>
        <w:gridCol w:w="1013"/>
        <w:gridCol w:w="988"/>
        <w:gridCol w:w="1426"/>
        <w:gridCol w:w="1444"/>
        <w:gridCol w:w="1404"/>
        <w:gridCol w:w="1279"/>
        <w:gridCol w:w="1334"/>
        <w:gridCol w:w="1224"/>
      </w:tblGrid>
      <w:tr>
        <w:trPr>
          <w:trHeight w:val="34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Местонахожде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 организации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 сум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 (тыс 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спец.коррекционные школы-интернаты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школы-интернаты для одареннных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к-во (ед.)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ст-ть 1 кабин. 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к-во (ед.)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ст-ть 1 кабин. 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РАСХОДЫ МЕСТНЫХ БЮДЖЕТОВ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им.Терибаева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с.Кокозек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им.Есеболатова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с.Есеболатова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Алакольский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им.Алимжанова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с.Ушкайын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Кабанбайская СШ N 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с.Кабанбай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Балхашский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Бирлик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с.Бирлик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 N 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с.Бакбакты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Енбекшиказахский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им.Абылайхана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им.Ломоносова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с.Тургень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им.Майлина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с.Красный восток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Ескельдинский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им.Шестакова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Жетысу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с.Жетысу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с.Узынагаш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ст.Узынагаш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им.Валиханова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с.Узынагаш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им.Сарсенбекова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с.Самсы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Илийский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9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с.Байсерке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39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с.Байсерке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с.Коктерек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НШ N 40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п.Боралдай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Каратальский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им.Тельмана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с.Карашенгель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им.Байсеитова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с.Канабек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97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Карасайский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им.Аль-Фараби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с.Алмалыбак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им.Барибаева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с.Колащы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с.Ерменсай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с.Ерменсай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"Сандугаш"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Талаптинская СШ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с.Талапты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Кербулакский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Жоламанская СШ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с.Жоламан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Бериктасская СШ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с.Бериктас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Панфиловский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им.Бусакова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с.Чулокай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"Карлыгаш"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Саркандский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СШГ им.Ленина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им.Казыбаева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Райымбекский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Актастинская СШ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с.Актасты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им.Байшыганулы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с.К-шекара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"Балбобек"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гень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Талгарский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Уйгурский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Мало-Аксуская СШ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с.М-Ак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Кыргызсай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с.Кыргызсай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по селу: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98115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Талгарская санаторная школа-инт.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г.Талдыкорган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 им.Абая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 им.Ломоносова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9 (начальный блок)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г.Капчагай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г.Текели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по городу: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15571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113686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РАСХОДЫ МЕСТНЫХ БЮДЖЕТОВ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им.Сихимова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п.Жансугурова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им.Сыдыкова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п.Жансугурова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им.Орманова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с.Капал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Алакольский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им.Абая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Ушаралская СШГ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им.Дзержинского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с.Токжайлау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им.Ушинского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с.Лепсинск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Балхашский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им.Бейсекбаева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с.Баканас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Карагаш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с.Карагаш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Жамбыла N 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с.Балатопар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Сункарская СШ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с.Сун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Шилибастауская СШ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с.Шилибастау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 СШ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с.Актерек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 "Аккайын"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с.Узынагаш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Енбекшиказахский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им.Сатпаева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им.Терешковой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им.Саттарова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с.Каратурук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38 "Гульдер"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Ескельдинский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Карабулакская СШ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им.Алдабергенова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Илийский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25 с.Жанаталап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с.Жанаталап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41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с.Акши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"Гнездышко"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с.Жетыгень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Карасайский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им.Абая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им.Ломоносова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им.Азербаева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с.Райымбек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НШ Авангард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с.Авангард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"Брусничка"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Кербулакский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Нурымская СШ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с.Нурум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им.Жаппарова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с.Кызылжар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им.Тобаякова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"Актиын"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п.Сарыозек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с.Теректи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им.Кабан-Жырау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С.Актекше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Панфиловский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им.Алтынсарина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Райымбекский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им.Абая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с.Сумбе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им.Багаева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с.Алгабас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им.Макатаева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с.Тегистик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Саркандский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Тасарыкская СШ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с.Абай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им.Островского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Аманбоктерская СШ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с.Аманбоктер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"Асель"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Уйгурский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им.Молотова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им.Искандерова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с.Ават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по селу: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169392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г.Капчагай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КСШ N 1 им.Кунаева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N 2 им.Валиханова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г.Талдыкорган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 им.Ленина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10 им.Валиханова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6 им.Макаренко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7 им.Ушинского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СШЛ N 20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г.Текели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школа-интернат им.Нусупбаева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школа-интернат г.Алматы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школа-интернат им.Ракишева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Саркандская вспомогательная шк.интернат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Панфиловская вспом.школа-интернат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вспомогательная школа-интернат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по городу: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89084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9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РАСХОДЫ МЕСТНЫХ БЮДЖЕТОВ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 с.Карашилик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с.Карашилик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Егинсу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с.Егинсу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им.Жайсанбаева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с.Капал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"Карлыгаш"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п.Жансугурова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Алакольский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Сахзаводская СШ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с.Сахзавод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 г.Ушарал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Кабанбайская N 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с.Кабанбай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"Куаныш"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"Арай"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Балхашский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Уш-жарминская СШ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с.Ушжарма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Акдалинская СШ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им.Кунаева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"Жасулан"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с.Баканас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Енбекшиказахский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им.Садыра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с.Амангельды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Балтабай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с.Балтабай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им.Крупской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с.Бижанова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им.Момышулы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с.Каражота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Ескельдинский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"Балдаурен"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Сарытаукум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с.Сарытаукум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Айдарлы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с.Айдарлы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Жайсан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"Карлыгаш"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с.Шиен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"Улан"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с.Узынагаш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ДЮСШ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с.Узынагаш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Илийский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"Куат"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п.Оте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батыра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"Балдырган"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п.Оте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батыра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Каратальский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им.Горького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с.Лени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Елтай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Балхаш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с.Акжар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ДЮСШ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Карасайский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76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с.Пятилетка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им.Жандосова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с.Жандосова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им.Толстого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с.Ирге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Каскеленская вспомогательная шк.интернат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ДЮСШ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Айнабулак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ст.Айнабулак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Балпык би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пык би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ДЮСШ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пык би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Кербулакский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"Ромашка"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п.Сарыозек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Панфиловский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Енбекшинская СШ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им.Крупской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Кермагаш-Арасан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ОШ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с.К-Арасан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Саркандский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Кокозекская СШ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с.Кокозек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им.Тынышбаева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с.Каргалы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Черкасская СШ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с.Черкасск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Талгарский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с.Рыскулова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5 "Айболит"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ДЮСШ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Райымбекский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им.Шорманова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с.Текес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Шалкоде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с.Шалкоде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Кегенская СШ N 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гень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ДЮСШ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с.Нарынкол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Уйгурский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Бирлик-сумбинская СШ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с.Бирлик-сумбе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Шошанайская СШ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с.Шошанай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им.Розыбакиева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с.Бахар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с.Шонжа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ДЮСШ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с.Шонжа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по селу: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302947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Енбекшиказахский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Есикская вспомогательная школа-интернат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Каратальский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Уштобинский детский дом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г.Талдыкорган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8 им.Островского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11 им.Берликожанова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СШЛ N 18 им.Жолбарысулы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СШЛ N 24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СШГ N 16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3 "Балбобек"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42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45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детский дом "Айналайын"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СДЮШОР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г.Капчагай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с.Кербулак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"Искорка"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"Гульдер"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г.Текели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16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по городу: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98802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401749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3"/>
        <w:gridCol w:w="1340"/>
        <w:gridCol w:w="1254"/>
        <w:gridCol w:w="1627"/>
        <w:gridCol w:w="1832"/>
        <w:gridCol w:w="1684"/>
        <w:gridCol w:w="919"/>
        <w:gridCol w:w="1050"/>
        <w:gridCol w:w="891"/>
      </w:tblGrid>
      <w:tr>
        <w:trPr>
          <w:trHeight w:val="34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Наименование районов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Местонахожде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ние организации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ВСЕГО сумма (тыс. тенге)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школы-интернаты для детей с девиантным поведением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ДДУ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к-во (ед.)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ст-ть 1 кабин. (тыс. тенге)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сумма (тыс. тенге)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к-во (ед.)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ст-ть 1 кабин. (тыс. тенге)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сумма (тыс. тенге)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РАСХОДЫ МЕСТНЫХ БЮДЖЕТОВ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им.Терибаева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с.Кокозек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им.Есеболатова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с.Есеболатова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Алакольский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им.Алимжанова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с.Ушкайын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Кабанбайская СШ N 1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с.Кабанбай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Балхашский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Бирлик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с.Бирлик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 N 1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с.Бакбакты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Енбекшиказахский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им.Абылайхана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им.Ломоносова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с.Тургень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им.Майлина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с.Красный восток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Ескельдинский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им.Шестакова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Жетысу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с.Жеты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с.Узынагаш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ст.Узынагаш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им.Валиханова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с.Узынагаш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им.Сарсенбекова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с.Самсы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Илийский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9 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с.Байсерке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39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с.Байсерке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21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с.Коктерек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НШ N 40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п.Боралдай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Каратальский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им.Тельмана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с.Карашенгель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им.Байсеитова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с.Канабек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97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Карасайский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им.Аль-Фараби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с.Алмалыбак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им.Барибаева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щы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с.Ерменсай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с.Ерменсай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"Сандугаш"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Талаптинская СШ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с.Талапты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Кербулакский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Жоламанская СШ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с.Жоламан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Бериктасская СШ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с.Бериктас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Панфиловский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им.Бусакова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с.Чулокай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"Карлыгаш"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Саркандский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СШГ им.Ленина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им.Казыбаева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Райымбекский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Актастинская СШ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с.Актасты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им.Байшыганулы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с.К-шекара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"Балбобек"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гень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Талгарский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8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Уйгурский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Мало-Аксуская СШ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с.М-Ак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Кыргызсай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с.Кыргызсай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по селу: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98115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Талгарская санаторная школа-инт.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г.Талдыкорган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 им.Абая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 им.Ломоносова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9 (начальный блок)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г.Капчагай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 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г.Текели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7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по городу: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15571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113686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РАСХОДЫ МЕСТНЫХ БЮДЖЕТОВ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им.Сихимова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п.Жансугурова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им.Сыдыкова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п.Жансугурова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им.Орманова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с.Капал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Алакольский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им.Абая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Ушаралская СШГ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им.Дзержинского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с.Токжайлау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им.Ушинского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с.Лепсинск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Балхашский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им.Бейсекбаева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с.Баканас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Карагаш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с.Карагаш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Жамбыла N 2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с.Балатопар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Сункарская СШ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с.Сункар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Шилибастауская СШ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с.Шилибастау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 СШ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с.Актерек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 "Аккайын"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с.Узынагаш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Енбекшиказахский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им.Сатпаева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им.Терешковой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им.Саттарова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с.Каратурук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38 "Гульдер"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Ескельдинский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Карабулакская СШ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им.Алдабергенова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Илийский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25 с.Жанаталап 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с.Жанаталап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22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41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с.Акши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18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аой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"Гнездышко"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с.Жетыгень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Карасайский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им.Абая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им.Ломоносова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им.Азербаева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с.Райымбек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НШ Авангард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с.Авангард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"Брусничка"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Кербулакский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Нурымская СШ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с.Нурум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им.Жаппарова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с.Кызылжар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им.Тобаякова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с.Жайнак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"Актиын"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п.Сарыозек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4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с.Теректи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им.Кабан-Жырау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С.Актекше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Панфиловский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им.Алтынсарина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Райымбекский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им.Абая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с.Сумбе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им.Багаева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с.Алгабас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им.Макатаева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с.Тегистик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Саркандский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Тасарыкская СШ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с.Абай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им.Островского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Аманбоктерская СШ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с.Аманбоктер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"Асель"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Уйгурский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им.Молотова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им.Искандерова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с.Ават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по селу: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169392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г.Капчагай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КСШ N 1 им.Кунаева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N 2 им.Валиханова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г.Талдыкорган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 им.Ленина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10 им.Валиханова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6 им.Макаренко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7 им.Ушинского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СШЛ N 20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г.Текели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4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школа-интернат им.Нусупбаева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школа-интернат г.Алматы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школа-интернат им.Ракишева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Саркандская вспомогательная шк.интернат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Панфиловская вспом.школа-интернат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вспомогательная школа-интернат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по городу: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89084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9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РАСХОДЫ МЕСТНЫХ БЮДЖЕТОВ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 с.Карашилик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с.Карашилик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Егинсу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с.Егинсу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им.Жайсанбаева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с.Капал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"Карлыгаш"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п.Жансугурова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Алакольский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Сахзаводская СШ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с.Сахзавод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 г.Ушарал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г.Ушарал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Кабанбайская N 3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с.Кабанбай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"Куаныш"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"Арай"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Балхашский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Уш-жарминская СШ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с.Ушжарма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Акдалинская СШ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им.Кунаева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"Жасулан"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с.Баканас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Енбекшиказахский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им.Садыра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с.Амангельды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Балтабай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с.Балтабай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им.Крупской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с.Бижанова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им.Момышулы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с.Каражота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Ескельдинский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"Балдаурен"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Сарытаукум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с.Сарытаукум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Айдарлы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с.Айдарлы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Жайсан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с.Жайсан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"Карлыгаш"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с.Шиен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"Улан"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с.Узынагаш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ДЮСШ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с.Узынагаш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Илийский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"Куат"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п.Отеген батыра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"Балдырган"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п.Отеген батыра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Каратальский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51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им.Горького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с.Лени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Елтай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Балхаш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с.Акжар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ДЮСШ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Карасайский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76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с.Пятилетка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им.Жандосова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с.Жандосова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им.Толстого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Каскеленская вспомогательная шк.интернат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ДЮСШ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Айнабулак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ст.Айнабулак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Балпык би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пык би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ДЮСШ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пык би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Кербулакский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"Ромашка"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п.Сарыозек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Панфиловский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Енбекшинская СШ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6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им.Крупской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Кермагаш-Арасан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ОШ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с.К-Арасан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Саркандский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Кокозекская СШ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с.Кокозек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им.Тынышбаева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с.Каргалы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Черкасская СШ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с.Черкасск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Талгарский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16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с.Рыскулова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3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6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3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5 "Айболит"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8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ДЮСШ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Райымбекский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им.Шорманова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с.Текес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Шалкоде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с.Шалкоде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Кегенская СШ N 3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с.Кегень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ДЮСШ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с.Нарынкол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Уйгурский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Бирлик-сумбинская СШ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с.Бирлик-сумбе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Шошанайская СШ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с.Шошанай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им.Розыбакиева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с.Бахар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3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с.Шонжа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ДЮСШ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с.Шонжа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по селу: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302947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24375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Енбекшиказахский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Есикская вспомогательная школа-интернат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Каратальский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Уштобинский детский дом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г.Талдыкорган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8 им.Островского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11 им.Берликожанова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13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СШЛ N 18 им.Жолбарысулы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СШЛ N 24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4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СШГ N 16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2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3 "Балбобек"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6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42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45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детский дом "Айналайын"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СДЮШОР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г.Капчагай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3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7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с.Кербулак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"Искорка"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"Гульдер"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г.Текели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3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6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16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по городу: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98802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401749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1144"/>
        <w:gridCol w:w="1407"/>
        <w:gridCol w:w="1205"/>
        <w:gridCol w:w="962"/>
        <w:gridCol w:w="962"/>
        <w:gridCol w:w="983"/>
        <w:gridCol w:w="1024"/>
        <w:gridCol w:w="865"/>
      </w:tblGrid>
      <w:tr>
        <w:trPr>
          <w:trHeight w:val="34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Наименование районов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Местонахожде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ние организации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ВСЕГО сумма (тыс. тенге)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колледжи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 (ед.)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ст-ть 1 кабин. (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тыс тенге)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сумма (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тыс тенге)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к-во (ед.)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ст-ть 1 кабин. (тыс. тенге)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сумма (тыс. тен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РАСХОДЫ МЕСТНЫХ БЮДЖЕТОВ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им.Терибаева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с.Кокозек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им.Есеболатова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с.Есеболатова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Алакольский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им.Алимжанова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с.Ушкайын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Кабанбайская СШ N 1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с.Кабанбай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Балхашский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Бирлик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с.Бирлик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 N 1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с.Бакбакты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Енбекшиказахский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им.Абылайхана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им.Ломоносова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с.Тургень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им.Майлина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с.Красный восток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Ескельдинский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им.Шестакова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Жетысу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с.Жетысу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с.Узынагаш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ст.Узынагаш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им.Валиханова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с.Узынагаш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им.Сарсенбекова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с.Самсы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Илийский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9 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с.Байсерке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39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с.Байсерке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21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с.Коктерек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НШ N 40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п.Боралдай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Каратальский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им.Тельмана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с.Карашенгель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им.Байсеитова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с.Канабек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97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Карасайский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им.Аль-Фараби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с.Алмалыбак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им.Барибаева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щы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с.Ерменсай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с.Ерменсай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"Сандугаш"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Талаптинская СШ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с.Талапты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Кербулакский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Жоламанская СШ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с.Жоламан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Бериктасская СШ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с.Бериктас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Панфиловский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им.Бусакова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с.Чулокай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"Карлыгаш"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Саркандский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СШГ им.Ленина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им.Казыбаева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Райымбекский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Актастинская СШ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с.Актасты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им.Байшыганулы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с.К-шекара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"Балбобек"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гень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Талгарский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8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Уйгурский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Мало-Аксуская СШ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с.М-Ак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Кыргызсай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с.Кыргызсай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по селу: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98115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Талгарская санаторная школа-инт.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г.Талдыкорган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 им.Абая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 им.Ломоносова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9 (начальный блок)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г.Капчагай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 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г.Текели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7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по городу: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15571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113686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РАСХОДЫ МЕСТНЫХ БЮДЖЕТОВ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им.Сихимова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п.Жансугурова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им.Сыдыкова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п.Жансугурова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им.Орманова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с.Капал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Алакольский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им.Абая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Ушаралская СШГ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им.Дзержинского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с.Токжайлау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им.Ушинского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с.Лепсинск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Балхашский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им.Бейсекбаева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с.Баканас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Карагаш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с.Карагаш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Жамбыла N 2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с.Балатопар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Сункарская СШ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с.Сун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Шилибастауская СШ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с.Шилибастау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 СШ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с.Актерек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 "Аккайын"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с.Узынагаш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Енбекшиказахский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им.Сатпаева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им.Терешковой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им.Саттарова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с.Каратурук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38 "Гульдер"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Ескельдинский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Карабулакская СШ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им.Алдабергенова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Илийский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25 с.Жанаталап 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с.Жанаталап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22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41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с.Акши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18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аой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"Гнездышко"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с.Жетыгень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Карасайский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им.Абая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им.Ломоносова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им.Азербаева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с.Райымбек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НШ Авангард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с.Авангард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"Брусничка"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Кербулакский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Нурымская СШ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с.Нурум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им.Жаппарова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с.Кызылжар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им.Тобаякова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"Актиын"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п.Сарыозек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4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с.Теректи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им.Кабан-Жырау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С.Актекше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Панфиловский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им.Алтынсарина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Райымбекский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им.Абая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с.Сумбе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им.Багаева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с.Алгабас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им.Макатаева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с.Тегистик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Саркандский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Тасарыкская СШ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с.Абай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им.Островского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Аманбоктерская СШ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с.Аманбоктер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"Асель"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Уйгурский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им.Молотова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им.Искандерова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с.Ават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по селу: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169392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г.Капчагай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КСШ N 1 им.Кунаева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N 2 им.Валиханова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г.Талдыкорган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 им.Ленина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10 им.Валиханова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6 им.Макаренко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7 им.Ушинского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СШЛ N 20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г.Текели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4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школа-интернат им.Нусупбаева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школа-интернат г.Алматы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школа-интернат им.Ракишева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Саркандская вспомогательная шк.интернат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Панфиловская вспом.школа-интернат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вспомогательная школа-интернат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по городу: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89084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9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РАСХОДЫ МЕСТНЫХ БЮДЖЕТОВ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 с.Карашилик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с.Карашилик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Егинсу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с.Егинсу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им.Жайсанбаева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с.Капал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"Карлыгаш"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п.Жансугурова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Алакольский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Сахзаводская СШ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с.Сахзавод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 г.Ушарал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Кабанбайская N 3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с.Кабанбай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"Куаныш"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"Арай"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Балхашский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Уш-жарминская СШ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с.Ушжарма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Акдалинская СШ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им.Кунаева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"Жасулан"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с.Баканас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Енбекшиказахский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им.Садыра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с.Амангельды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Балтабай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с.Балтабай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им.Крупской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с.Бижанова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им.Момышулы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с.Каражота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Ескельдинский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"Балдаурен"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Сарытаукум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с.Сарытаукум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Айдарлы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с.Айдарлы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Жайсан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"Карлыгаш"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с.Шиен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"Улан"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с.Узынагаш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ДЮСШ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с.Узынагаш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Илийский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"Куат"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п.Оте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батыра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"Балдырган"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п.Оте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батыра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Каратальский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51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им.Горького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с.Лени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Елтай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Балхаш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с.Акжар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ДЮСШ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Карасайский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76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с.Пятилетка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им.Жандосова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с.Жандосова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им.Толстого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Каскеленская вспомогательная шк.интернат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ДЮСШ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Айнабулак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ст.Айнабулак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с.Жамбыл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Балпык би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пык би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ДЮСШ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пык би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Кербулакский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"Ромашка"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п.Сарыозек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Панфиловский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Енбекшинская СШ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6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им.Крупской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Кермагаш-Арасан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ОШ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с.К-Арасан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Саркандский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Кокозекская СШ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с.Кокозек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им.Тынышбаева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с.Каргалы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Черкасская СШ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с.Черкасск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Талгарский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16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с.Рыскулова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3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6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3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5 "Айболит"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8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ДЮСШ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Райымбекский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им.Шорманова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с.Текес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Шалкоде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с.Шалкоде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Кегенская СШ N 3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гень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ДЮСШ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с.Нарынкол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Уйгурский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Бирлик-сумбинская СШ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с.Бирлик-сумбе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Шошанайская СШ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с.Шошанай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им.Розыбакиева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с.Бахар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3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с.Шонжа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ДЮСШ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с.Шонжа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по селу: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302947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Енбекшиказахский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Есикская вспомогательная школа-интернат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Каратальский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Уштобинский детский дом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г.Талдыкорган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8 им.Островского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11 им.Берликожанова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13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СШЛ N 18 им.Жолбарысулы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СШЛ N 24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4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СШГ N 16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2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3 "Балбобек"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6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42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45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детский дом "Айналайын"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СДЮШОР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г.Капчагай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3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7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с.Кербулак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"Искорка"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"Гульдер"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г.Текели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3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6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16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по городу: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98802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401749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28315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Приобретение лингафонных и мультимедийных кабинетов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для государственных учреждений образования (2005-2007 годы)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2"/>
        <w:gridCol w:w="2287"/>
        <w:gridCol w:w="1077"/>
        <w:gridCol w:w="689"/>
        <w:gridCol w:w="1094"/>
        <w:gridCol w:w="703"/>
        <w:gridCol w:w="979"/>
        <w:gridCol w:w="740"/>
        <w:gridCol w:w="988"/>
        <w:gridCol w:w="908"/>
        <w:gridCol w:w="1033"/>
      </w:tblGrid>
      <w:tr>
        <w:trPr>
          <w:trHeight w:val="24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Местонахождение школы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сть 1 кабинета (тыс.тенге)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 (ед.)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тыстенге) (гр.3*гр.4)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к-во (ед.)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(тыс.тенге) (гр.3*гр.6)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к-во (ед.)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(тыс.тенге) (гр.3*гр.8)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к-во (ед.)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(тыс.тенге) (гр.3*гр.10)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ЦЕЛЕВЫЕ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Алакольский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Талапкерская средняя школа 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г.Ушарал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Ушаральская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Ушарал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Ушарал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с.Актубек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Булактинская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с.Булакты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им.Толебаева  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с.Жайпак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14 ст. Бесколь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Бесколь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с.Енбекши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Кызылашинская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с.Кызылащы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Коктуминская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с.Коктума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им.С.Сейфулина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с.Акчи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Аксуский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гимназия им.К.Сатпа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п.Жансугурова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им.Абая 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с.Акынсара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"Мамания"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с.Аксу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им.Муратбае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с.Кызылту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с.Матай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Сырттанова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с.Арасан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им.Гагарина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с.Суыксай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с.Алтына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Балхашский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Баканаская средняя школа N 1 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Баканас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с.Топар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Аралтобинская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с.Арасан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Берекинская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с.Береке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Жиделинская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с.Жидели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Енбекшиказахский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Коктубинская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с.Коктобе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им.Райымбек батыра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средняя школа им. Абая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с.Шелек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им.Абая 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с.Карасай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Айменская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с.Аймен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им.О.Мухамадий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с.Ават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им.О.Жандосова 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с.Совет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им.И.Шорманова 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с.Алмалы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им.Толе би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с.Ленина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им.Т.Рыскулова 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руа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им.Жансугурова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с.Космос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им.Д.Конаева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с.Тургень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Тургеньская казахская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с.Тургень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им.Островского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с.Моловодное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им.О.Жандосова 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с.Нура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Корамская средняя школа 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с.Корам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 Аль-Фараби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с.Новоалексеевка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им.А.Н.Бубенцова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с.Ащибулак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Ескельдинский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гимназия им.Валиха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 Абая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с.Абая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им.Титова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им.Сейфулли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с.Бахтыбая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им.Жакыпба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с.Сырымбет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с.Каратальск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им.Балпык би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с.Кокжазык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им.Маметовой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с.Шымыр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им.Байсова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п.Алдабергенова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им.Т.Рыскулова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с.Узунагач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им.Бердыкулова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с.Узунагач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Жанакурылысская средняя школа 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с.Жанакурлыс.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Каргалинская средняя школа N 1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с.Каргалы.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Каргалинская средняя школа гимназия N 2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с.Каргалы.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 им.Асета Бейсеуова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с.Каргалы.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Каргалинская  средня школа N 4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с.Каргалы.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Аксенгирская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с.Аксенгер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Карасуская средняя школа 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с.Карасу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с.Дегерес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им.Суюнбая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с.Каракастек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им.Жамбыла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с.Жамбыл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Илийский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 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с.Екпенды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 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с.Жетыген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4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с.Ж-Батыр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5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с.Ж-Даур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6 им.А.Молдабековой 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с.Каз.Цик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7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п.Энергет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8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с.Акши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10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с.Чапаево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17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п.Боролдай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Караталь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 Абая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Абая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им.Дзержинского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с.Ескель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средняя школа 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Калпинская средняя школа 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с.Кальпе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им.А.С.Пушкина 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г.Уштобе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им.Кемела Токаева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г.Уштобе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им.К.Д.Ушинского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г.Уштобе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гимназия им.М.Фрунзе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г.Уштобе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 Алимкулова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им.Саядиля Керимбекова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им.В.Г.Белинского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 К.Сатпаева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им.А.С.Пушкина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им.А.Байжанова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с.Алмалыбак  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с.Алмалыбак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им.А.С.Макаренко 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с.Кольды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им.Жамбула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с.Жамбыл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им.М.Бейсебаева 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с.Береке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им.Карасай батыра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с.Шамалган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им.Ибрая Алтынсарина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ст.Шамалган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им.Б.Сокпакбаева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с.Каменка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Кербулак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им.Д.А.Конаева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п.С-Озек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Сарыозекская средняя школа 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п.С-Озек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Карашокинская средняя школа 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с.Карашокы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с.Караагаш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им.Панфилова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п.Когалы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Коксуский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 2  им.М.Курманова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п.Балпык-би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им.К.Жапсарбаева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с.Мукры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им.Ж.Егинбаева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с.Шанырак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Панфиловский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Кокталская средняя школа 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с.Коктал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гимназия им.Луначарского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им.Х.Хамраева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с.Садыр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им.Уалиханова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им.Головацкого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 Б.Назыма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им."60 лет ЛКСМ Казахстана"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Райымбекский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им.Ашимбаева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с.Жамбыл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Карабулакская средняя школа 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с.Карабулак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Тогузбулакская средняя школа 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с.Тогузбулак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 им.С.Бейсембетулы 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с.Жаланаш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.Жаланашская средняя школа им.Ж.Ермегияева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с.Жаланаш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им.Жандосова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с.Нарынкол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Саркандский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 гимназия им.Абая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им.Ы.Алтынсарина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54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п.Лепсы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им.М.Жумабаева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с.Бакалы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Талгарский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10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с.Белбулак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4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17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с.Томоровское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19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с.К-Кайрат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20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с.Бескайнар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Уйгурский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им.Х.Хамраева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с.Чарын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Чарынская казахская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с.Чарын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Таскарасуйская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с.Таскарасу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с.Сункар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Чунджинская средняя школа N 1 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с.Чунджа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Дардамтинская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с.Дардамты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г.Капчагай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4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11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с.Арна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12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с.Заречный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г.Талдыкор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21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с.Заря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КТЛ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гимназия N 12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гимназия N 14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15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17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21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г.Текели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5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6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учреждения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  N15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2781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2781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2781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Спецшкола интернат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1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2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3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4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5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6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7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8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9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10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11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12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13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14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15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16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17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18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19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20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21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22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119015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119015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РАСХОДЫ МЕСТНЫХ БЮДЖЕТОВ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им.Терибаева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с.Кокозек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им.Есеболатова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с.Есеболатова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Алакольский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им.Алимжанова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с.Ушкайын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Кабанбайская СШ N 1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с.Кабанбай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Балхашский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Бирлик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с.Бирлик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 N 1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с.Бакбакты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Енбекшиказахский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им.Абылайхана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им.Ломоносова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с.Тургень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им.Майлина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с.Красный восток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Ескельдинский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им.Шестакова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Жетысу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с.Жетысу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с.Узынагаш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ст.Узынагаш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им.Валиханова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с.Узынагаш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им.Сарсенбекова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с.Самсы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Илийский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9 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с.Байсерке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39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с.Байсерке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21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с.Коктерек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НШ N 40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п.Боралдай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Караталь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им.Тельмана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с.Карашенгель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им.Байсеито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с.Канабек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Карасайский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им.Аль-Фара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с.Алмалыбак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им.Барибаева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с.Колащы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с.Ерменсай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с.Ерменсай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Талаптинская СШ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с.Талапты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Кербулак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Жоламанская СШ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с.Жоламан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Бериктасская СШ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с.Бериктас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Панфиловский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им.Бусакова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с.Чулокай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Саркандский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СШГ им.Ленина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им.Казыбаева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с.Бакалы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Райымбек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Актастинская СШ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с.Актасты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им.Байшыганулы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с.К-шекара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Талгарский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8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Уйгурский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Мало-Аксус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СШ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с.М-Аксу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Кыргызсай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с.Кыргыз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г.Талдыкор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 им.Абая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 им.Ломоносова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9 (начальный блок)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г.Капчагай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 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г.Текели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7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74284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18545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18545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2006 год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ЦЕЛЕВЫЕ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Алакольский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Кабанбайская средняя школа N  2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Кабанбай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Балхашский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 Ахметова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с.Коктал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Енбекшиказахский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им.А.Байтурсынова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с.Саймасай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им.И.Таирова 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с.Байсеит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Масакская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с.Масак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Ескельдинский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им.Валихано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с.Целинное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Илийский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11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с.Жетыген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Карасайский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средняя школа ст.Шамалган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ст.Шамал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Кербулак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Алтынэмельская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с.А-Эмель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им.Ч.Валиханова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с.Шанханай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им.Мусабека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с.Октябрь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Панфилов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им.Абая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с.Коктал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им.Розыбакиева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с.Пиджим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Райымбек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Жаменкенская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с.Калпак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Кегенская средняя школа N 2 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с.Кегень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Саркандский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Екиашинская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с.Екеаша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с.Алмалы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Талгарский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21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с.Гулдала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49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Уйгурский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им.Кудайбергенова 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с.Чунжда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Сумбинская  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с.Сумба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г.Капчагай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6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с.Шенгель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г.Талдыкорган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гимназия N 19 им.М.Жумабаева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35051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2006 год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РАСХОДЫ МЕСТНЫХ БЮДЖЕТОВ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им.Сихимова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п.Жансугурова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им.Сыдыкова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п.Жансугурова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им.Орманова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с.Капал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Алакольский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им.Абая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г.Ушарал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Ушаралская СШГ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г.Ушарал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им.Дзержинского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с.Токжай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им.Ушинского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с.Лепсинск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Балхашский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им.Бейсекбаева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с.Баканас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Карагаш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с.Карагаш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Жамбыла N 2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с.Балато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Сункарская СШ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с.Сункар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Шилибастауская СШ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с.Шилибастау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 СШ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с.Актерек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Енбекшиказахский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им.Сатпаева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им.Терешко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им.Саттарова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Ескельдинский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СШ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им.Алдабергенова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Илийский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25 с.Жанаталап 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22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41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с.Акши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18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с.Караой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Карасайский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им.Абая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им.Ломоносова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с.Шалкар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им.Азербаева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с.Райымбек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НШ Авангард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с.Авангард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Кербулак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Нурымская СШ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с.Нурум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им.Жаппарова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с.Кызылжар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им.Тобаякова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с.Жайнак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4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с.Теректи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им.Кабан-Жырау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С.Актекше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Панфилов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им.Алтынсарина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Райымбек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им.Абая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с.Сумбе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им.Багаева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с.Алгабас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им.Макатаева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с.Тегистик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Саркандский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Тасарыкская СШ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с.Абай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им.Островского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Аманбоктерская СШ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с.Аманбоктер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Уйгурский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с.Чунджа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им.Молотова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с.Чунджа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им.Искандерова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с.Ават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г.Капчагай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КСШ N 1 им.Кунаева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N 2 им.Валиханова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г.Талдыкорган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 им.Ленина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10 им.Валиханова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6 им.Макаренко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7 им.Ушинского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СШЛ N 20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г.Текели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4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школа-интернат им.Нусупба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школа-интернат г.Алматы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школа-интернат им.Ракишева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127491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66317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66317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ЦЕЛЕВЫЕ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Енбекшиказахский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им.Ж.Кайы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с.Казахстан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им.Аубакиро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с.Маловодное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с.Акбастау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Горненская средняя школа 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с.Горный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Рославльская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с.Матибу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Илийский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гимназия  N 38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с.Энергет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23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п.Боролдай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Карасайский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 Карасай батыра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с.Шамалган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Кок-Озекская средняя школа 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с.Кок-Озек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Кербулак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с.С-Бастау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Когалинская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п.Когалы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 Энгельса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с.Жетыжал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с.Алгабас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Панфилов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Ракишева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с.Лесновка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с.Айдарлы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им.Кожбанбет би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с.К-Олен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Райымбек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Каркаринская средняя школа 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с.Каркара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им.И.Жумагулова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с.Шырганак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Саркандский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им.Ушинского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п.Лепсы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Талгарский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38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с.Кендала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Уйгурский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им.Г.Садвакасова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с.Б-Аксу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 Тайпова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с.М.Дехкан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Актамская средняя школа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с.Актам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35051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4014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4014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2007 год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РАСХОДЫ МЕСТНЫХ БЮДЖЕТОВ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 с.Карашилик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с.Карашилик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Егинсу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с.Егинсу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им.Жайсанбаева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с.Капал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Алакольский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Сахзаводская СШ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с.Сахзавод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 г.Ушарал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г.Ушарал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Кабанбайская N 3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с.Кабанбай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Балхашский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Уш-жармин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СШ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с.Ушжарма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Акдалинская СШ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с.Акдала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им.Кунаева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с.Коктал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Енбекшиказахский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им.Садыра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с.Амангельды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Балтабай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с.Балтабай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им.Крупской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с.Бижанова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им.Момышулы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с.Каражота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Сарытаукум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с.Сарытаукум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Айдарлы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с.Айдарлы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Жайсан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с.Жайсан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Караталь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51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г.Уштобе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им.Горького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с.Ленина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Елтай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с.Ельтай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Балхаш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с.Акжар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Карасайский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76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с.Пятиле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им.Жандосова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им.Толстого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с.Иргели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Айнабулак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ст.Айнабулак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с.Жамбыл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Панфилов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Енбекшинская СШ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6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им.Крупской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Кермагаш-Арасанская ОШ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с.К-Арасан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Саркандский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Кокозекская СШ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с.Кокозек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им.Тынышба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с.Каргалы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Черкасская СШ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с.Черкасск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Талгарский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16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с.Рыскулова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3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6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Райымбек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им.Шорманова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с.Текес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Шалкоде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с.Шалкоде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Кегенская СШ N 3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с.Кегень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Уйгурский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Бирлик-сумбинская СШ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с.Бирлик-сумбе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Шошанайская СШ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с.Шошанай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им.Розыбакиева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с.Бахар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г.Талдыкорган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8 им.Островского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11 им.Берликожанова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13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СШЛ N 18 им.Жолбарысулы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СШЛ N 24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4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СШГ N 16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г.Капчагай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3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7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с.Кербулак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г.Текели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3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127518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41949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41949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5"/>
        <w:gridCol w:w="2434"/>
        <w:gridCol w:w="1131"/>
        <w:gridCol w:w="762"/>
        <w:gridCol w:w="1033"/>
        <w:gridCol w:w="747"/>
        <w:gridCol w:w="1033"/>
        <w:gridCol w:w="670"/>
        <w:gridCol w:w="1033"/>
        <w:gridCol w:w="623"/>
        <w:gridCol w:w="1049"/>
      </w:tblGrid>
      <w:tr>
        <w:trPr>
          <w:trHeight w:val="240" w:hRule="atLeast"/>
        </w:trPr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Наименова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ние районов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Местонахождение школы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стоимость 1 кабинета (тыс.тенге)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ОШ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СШ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НШ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к-во (ед.)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сумма (тыс.тенге) (гр.3*гр.12)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к-во (ед.)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сумма (тыс.тенге) (гр.3*гр.14)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к-во (ед.)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сумма (тыс.тенге) (гр.3*гр.16)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к-во (ед.)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сумма (тыс.тенге) (гр.3*гр.18)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ЦЕЛЕВЫЕ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Алакольский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Талапкерская средняя школа 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г.Ушарал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Ушаральская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Ушарал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Ушарал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с.Актубек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Булактинская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с.Булакты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им.Толебаева  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с.Жайпак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14 ст. Бесколь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Бесколь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с.Енбекши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Кызылашинская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с.Кызылащы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Коктуминская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с.Коктума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им.С.Сейфулина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с.Акчи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Аксуский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гимназия им.К.Сатпа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п.Жансугурова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им.Абая 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с.Акынсара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"Мамания"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с.Аксу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им.Муратба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с.Кызылту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с.Матай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Сырттанова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с.Арасан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им.Гагарина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с.Суыксай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с.Алтынарык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Балхашский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Баканаская средняя школа N 1 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Баканас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с.Топар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Аралтобинская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с.Арасан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Берекинская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с.Береке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Жиделинская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с.Жидели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Енбекшиказахский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Коктубинская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с.Коктобе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им.Райымбек батыра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средняя школа им. Абая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с.Шелек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им.Абая 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с.Карасай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Айменская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с.Аймен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им.О.Мухамадий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с.Ават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им.О.Жандосова 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с.Совет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им.И.Шорманова 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с.Алмалы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им.Толе би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с.Ленина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им.Т.Рыскулова 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с.Жанашаруа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им.Жансугурова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с.Космос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им.Д.Конаева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с.Тургень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Тургеньская казахская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с.Тургень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им.Островского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с.Моловодное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им.О.Жандосова 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с.Нура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Корамская средняя школа 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с.Корам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 Аль-Фараби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с.Новоалексеевка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им.А.Н.Бубенцова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с.Ащибулак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Ескельдинский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гимназия им.Валиханова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 Абая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с.Абая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им.Титова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им.Сейфуллина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с.Бахтыбая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им.Жакыпбаева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с.Сырымбет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с.Каратальск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им.Балпык би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с.Кокжазык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им.Маметовой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с.Шымыр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им.Байсова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п.Алдабергенова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им.Т.Рыскулова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с.Узунагач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им.Бердыкулова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с.Узунагач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Жанакурылысская средняя школа 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с.Жанакурлыс.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Каргалинская средняя школа N 1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с.Каргалы.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Каргалинская средняя школа гимназия N 2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с.Каргалы.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 им.Асета Бейсеуова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с.Каргалы.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Каргалинская  средня школа N 4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с.Каргалы.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Аксенгирская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с.Аксенгер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Карасуская средняя школа 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с.Карасу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с.Дегерес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им.Суюнбая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с.Каракастек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им.Жамбыла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с.Жамбыл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Илийский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 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с.Екпенды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 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с.Жетыген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4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с.Ж-Батыр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5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с.Ж-Даур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6 им.А.Молдабековой 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с.Каз.Цик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7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п.Энергет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8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с.Акши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10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с.Чапаево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17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п.Боролдай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Каратальский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 Абая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Абая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им.Дзержинского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с.Ескельды.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.Жанаталапская средняя школа 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с.Жанаталап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Калпинская средняя школа 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с.Кальпе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им.А.С.Пушкина 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г.Уштобе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им.Кемела Токаева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г.Уштобе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им.К.Д.Ушинского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г.Уштобе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гимназия им.М.Фрунзе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г.Уштобе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 Алимкулова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им.Саядиля Керимбекова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им.В.Г.Белинского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 К.Сатпаева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им.А.С.Пушкина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им.А.Байжанова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с.Алмалыбак  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с.Алмалыбак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им.А.С.Макаренко 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с.Кольды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им.Жамбула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с.Жамбыл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им.М.Бейсебаева 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с.Береке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им.Карасай батыра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с.Шамалган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им.Ибрая Алтынсарина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ст.Шамалган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им.Б.Сокпакбаева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с.Каменка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Кербулакский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им.Д.А.Конаева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п.С-Озек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Сарыозекская средняя школа 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п.С-Озек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Карашокинская средняя школа 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с.Карашокы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с.Караагаш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им.Панфилова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п.Когалы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Коксуский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 2  им.М.Курманова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п.Балпык-би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им.К.Жапсарбаева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с.Мукры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им.Ж.Егинбаева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с.Шанырак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Панфиловский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Кокталская средняя школа 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с.Коктал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гимназия им.Луначарского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им.Х.Хамраева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с.Садыр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им.Уалиханова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им.Головацкого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 Б.Назыма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им."60 лет ЛКСМ Казахстана"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Райымбекский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им.Ашимбаева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с.Жамбыл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Карабулакская средняя школа 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с.Карабулак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Тогузбулакская средняя школа 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с.Тогузбулак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 им.С.Бейсембетулы 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с.Жаланаш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.Жаланашская средняя школа им.Ж.Ермегияева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с.Жаланаш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им.Жандосова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с.Нарынкол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Саркандский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 гимназия им.Абая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им.Ы.Алтынсарина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54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п.Лепсы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им.М.Жумабаева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с.Бакалы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Талгарский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 10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с.Белбулак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4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 17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с.Томоровское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 19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с.К-Кайрат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 20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с.Бескайнар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Уйгурский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им.Х.Хамраева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с.Чарын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Чарынская казахская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с.Чарын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Таскарасуйская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с.Таскарасу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с.Сункар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Чунджинская средняя школа N  1 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с.Чунджа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Дардамтинская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с.Дардамты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г.Капчагай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4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11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с.Арна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 12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с.Заречный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г.Талдыкорган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21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с.Заря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КТЛ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гимназия N 12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гимназия N 14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15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17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21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г.Текели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5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6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учреждения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  N15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2781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Спецшкола интернат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1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2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3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4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5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6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7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8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9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10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11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12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13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14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15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16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17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18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19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20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21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22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162675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162675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РАСХОДЫ МЕСТНЫХ БЮДЖЕТОВ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4014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4014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им.Терибаева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с.Кокозек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им.Есеболатова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с.Есеболатова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Алакольский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им.Алимжанова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с.Ушкайын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Кабанбайская СШ N 1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с.Кабанбай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Балхашский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Бирлик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с.Бирлик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 N 1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с.Бакбакты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Енбекшиказахский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им.Абылайхана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им.Ломоносова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с.Тургень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им.Майлина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с.Красный восток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Ескельдинский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им.Шестакова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Жетысу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с.Жетысу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с.Узынагаш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ст.Узынагаш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им.Валиханова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с.Узынагаш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им.Сарсенбекова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с.Самсы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Илийский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9 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с.Байсерке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39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с.Байсерке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21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с.Коктерек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НШ N 40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п.Боралдай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Каратальский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им.Тельмана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с.Карашенгель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им.Байсеитова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с.Канабек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Карасайский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им.Аль-Фараби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с.Алмалыбак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им.Барибаева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с.Колащы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с.Ерменсай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с.Ерменсай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Талаптинская СШ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с.Талапты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Кербулакский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Жоламанская СШ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с.Жоламан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Бериктасская СШ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с.Бериктас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Панфиловский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им.Бусакова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с.Чулокай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Саркандский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СШГ им.Ленина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им.Казыбаева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с.Бакалы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Райымбекский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Актастинская СШ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с.Актасты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им.Байшыганулы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с.К-шекара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Талгарский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8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Уйгурский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Мало-Аксуская СШ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с.М-Аксу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Кыргызсай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с.Кыргызсай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г.Талдыкорган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 им.Абая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 им.Ломоносова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9 (начальный блок)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г.Капчагай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 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г.Текели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7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74284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55739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54990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2006 год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ЦЕЛЕВЫЕ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Алакольский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Кабанбайская средняя школа N  2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Кабанбай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Балхашский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 Ахметова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с.Коктал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Енбекшиказахский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им.А.Байтурсынова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с.Саймасай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им.И.Таирова 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с.Байсеит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Масакская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с.Масак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Ескельдинский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им.Валиханова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с.Целинное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Илийский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11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с.Жетыген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Карасайский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средняя школа ст.Шамалган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ст.Шамалган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Кербулакский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Алтынэмельская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с.А-Эмель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им.Ч.Валиханова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с.Шанханай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им.Мусабека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с.Октябрь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Панфиловский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им.Абая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с.Коктал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им.Розыбакиева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с.Пиджим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Райымбекский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Жаменкенская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с.Калпак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Кегенская средняя школа N  2 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с.Кегень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Саркандский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Екиашинская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с.Екеаша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с.Алмалы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Талгарский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 21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с.Гулдала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 49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Уйгурский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им.Кудайбергенова 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с.Чунжда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Сумбинская  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с.Сумба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г.Капчагай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 6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с.Шенгельды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г.Талдыкорган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гимназия N 19 им.М.Жумабаева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35051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35051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35051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2006 год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РАСХОДЫ МЕСТНЫХ БЮДЖЕТОВ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им.Сихимова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п.Жансугурова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им.Сыдыкова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п.Жансугурова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им.Орманова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с.Капал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Алакольский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им.Абая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г.Ушарал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Ушаралская СШГ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г.Ушарал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им.Дзержинского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с.Токжайлау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им.Ушинского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с.Лепсинск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Балхашский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им.Бейсекбаева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с.Баканас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Карагаш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с.Карагаш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Жамбыла N 2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с.Балатопар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Сункарская СШ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с.Сункар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Шилибастауская СШ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с.Шилибастау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 СШ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с.Актерек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Енбекшиказахский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им.Сатпаева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им.Терешковой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им.Саттарова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с.Каратурук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Ескельдинский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Карабулакская СШ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им.Алдабергенова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Илийский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25 с.Жанаталап 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с.Жанаталап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22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41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с.Акши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18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с.Караой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Карасайский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им.Абая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им.Ломоносова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с.Шалкар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им.Азербаева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с.Райымбек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НШ Авангард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с.Авангард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Кербулакский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Нурымская СШ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с.Нурум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им.Жаппарова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с.Кызылжар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им.Тобаякова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с.Жайнак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4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с.Теректи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им.Кабан-Жырау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С.Актекше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Панфиловский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им.Алтынсарина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Райымбекский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им.Абая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с.Сумбе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им.Багаева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с.Алгабас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им.Макатаева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с.Тегистик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Саркандский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Тасарыкская СШ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с.Абай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им.Островского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Аманбоктерская СШ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с.Аманбоктер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Уйгурский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с.Чунджа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им.Молотова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с.Чунджа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им.Искандерова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с.Ават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г.Капчагай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КСШ N 1 им.Кунаева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N 2 им.Валиханова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г.Талдыкорган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 им.Ленина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10 им.Валиханова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6 им.Макаренко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7 им.Ушинского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СШЛ N 20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г.Текели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4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школа-интернат им.Нусупбаева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школа-интернат г.Алматы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школа-интернат им.Ракишева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127491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61174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60425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ЦЕЛЕВЫЕ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Енбекшиказахский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им.Ж.Кайыпова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с.Казахстан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им.Аубакирова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с.Маловодное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с.Акбастау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Горненская средняя школа 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с.Горный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Рославльская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с.Матибулак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Илийский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гимназия  N 38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с.Энергет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23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п.Боролдай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Карасайский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 Карасай батыра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с.Шамалган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Кок-Озекская средняя школа 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с.Кок-Озек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Кербулакский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с.С-Бастау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Когалинская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п.Когалы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 Энгельса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с.Жетыжал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с.Алгабас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Панфиловский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Ракишева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с.Лесновка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с.Айдарлы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им.Кожбанбет би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с.К-Олен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Райымбекский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Каркаринская средняя школа 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с.Каркара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им.И.Жумагулова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с.Шырганак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Саркандский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им.Ушинского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п.Лепсы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Талгарский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 38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с.Кендала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Уйгурский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им.Г.Садвакасова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с.Б-Аксу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 Тайпова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с.М.Дехкан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Актамская средняя школа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с.Актам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35051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31037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31037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2007 год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РАСХОДЫ МЕСТНЫХ БЮДЖЕТОВ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 с.Карашилик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с.Карашилик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Егинсу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с.Егинсу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им.Жайсанбаева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с.Капал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Алакольский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Сахзаводская СШ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с.Сахзавод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 г.Ушарал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г.Ушарал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Кабанбайская N 3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с.Кабанбай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Балхашский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Уш-жарминская СШ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с.Ушжарма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Акдалинская СШ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с.Акдала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им.Кунаева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с.Коктал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Енбекшиказахский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им.Садыра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с.Амангельды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Балтабай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с.Балтабай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им.Крупской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с.Бижанова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им.Момышулы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с.Каражота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Сарытаукум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с.Сарытаукум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Айдарлы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с.Айдарлы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Жайсан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с.Жайсан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Каратальский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51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г.Уштобе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им.Горького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с.Ленина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Елтай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с.Ельтай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Балхаш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с.Акжар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Карасайский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76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с.Пятилетка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им.Жандосова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с.Жандосова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им.Толстого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с.Иргели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Коксуский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Айнабулак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ст.Айнабулак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с.Жамбыл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Панфиловский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Енбекшинская СШ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6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им.Крупской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Кермагаш-Арасанская ОШ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с.К-Арасан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Саркандский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Кокозекская СШ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с.Кокозек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им.Тынышбаева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с.Каргалы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Черкасская СШ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с.Черкасск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Талгарский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16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с.Рыскулова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3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6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Райымбекский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им.Шорманова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с.Текес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Шалкоде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с.Шалкоде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Кегенская СШ N 3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с.Кегень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Уйгурский р-н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Бирлик-сумбинская СШ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с.Бирлик-сумбе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Шошанайская СШ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с.Шошанай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им.Розыбакиева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с.Бахар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г.Талдыкорган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8 им.Островского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11 им.Берликожанова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13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СШЛ N 18 им.Жолбарысулы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СШЛ N 24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4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СШГ N 16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г.Капчагай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3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г.Капчагай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7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с.Кербулак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г.Текели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3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127518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85569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85569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Капитальный ремонт организаций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(2005-2007 годы)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1555"/>
        <w:gridCol w:w="1469"/>
        <w:gridCol w:w="1186"/>
        <w:gridCol w:w="1249"/>
        <w:gridCol w:w="1432"/>
        <w:gridCol w:w="1659"/>
        <w:gridCol w:w="2247"/>
      </w:tblGrid>
      <w:tr>
        <w:trPr>
          <w:trHeight w:val="480" w:hRule="atLeast"/>
        </w:trPr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Наименова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ние районов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Местонахождение объек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ая сметная стоимос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ть объ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екта (тыс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ВСЕ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 сум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 (тыс тен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общеобразователь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ные школы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школы-интернаты общего типа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к-во объектов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сумма (тыс. тен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к-во объектов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сумма (тыс. тен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МЕСТНЫХ БЮДЖЕТОВ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им.Сыдыкова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п.Жансугурова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им.Терибаева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с.Кокозек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им.Есеболатова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с.Дингек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5737,5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5737,5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 12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с.Капал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 1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г.Ушарал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Сахзаводская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п.Сахзавод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Кабанбайская СШ N  3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с.Кабанбай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Берекинская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с.Береке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Акдалинская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с.Акдала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с.Карой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им.Аблайхана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г.Иссык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им.Таирова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с.Байсеит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им.Терешкова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г.Иссык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Есикская вспом.школа-интернат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г.Иссык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им.Ломоносова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с.Тургень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им.Садыра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с.Амангельды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с.Коктобе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им.Байысова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10778,4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10778,4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им.Валиханова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с.Узынагаш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Узынагашская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ст.Казбек би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им.Сарсенбекова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с.Самсы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Таргапская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с.Таргап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с.Талап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 9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с.Байсерке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 27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с.Жаугашты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 39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п.Байсерке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п.Балпыкби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им.Алдабергенова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п.Балпыкби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Бескайнарская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с.Бескайнар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им.Кабан жырау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с.Каблиса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им.Байсеитова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с.Канабек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с.Жана-талап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Когалинская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с.Когалы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13492,5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13492,5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им.Жапарова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с.Кзыл-жар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детский дом N 1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п.Баганашыл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НСШ им.Барибаева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с.Колащи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им.Жандосова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с.Жандосова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Кайнарская НСШ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с.Энергетик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7222,5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7222,5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Кишишыганская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с.Кишишыган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13507,5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 6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им.Байшыганулы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с.Кызылшекара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им.Шорманова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с.Текес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им.Мусакулова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с.Тузколь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4172,5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 8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с.Сарыжаз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20971,6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с.Энергетик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им.Тынышбаева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с.Каргалы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им.Ленина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вспом.школа-интернат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школа N  4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 29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с.Бесагаш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 30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с.Туганбай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 6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юных техников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п.Алатау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им.Розыбакиева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с.Бахар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им.Молутова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с.Шонжы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Дардамтинская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с.Дардамты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юных техников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 N 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 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корпус спорт школа-интерната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Экономико-технологический колледж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 19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 1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 4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"Гулдер"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3167,5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 20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 7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6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 5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2005 г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699219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481127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МЕСТНЫХ БЮДЖЕТОВ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им.Сихимова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п.Жансугурова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Егинсу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с.Егинсу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им.Орманова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с.Капал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им.Абая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г.Ушарал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им.Дзержинского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с.Токжайлау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им.Бейсекбаева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с.Баканас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им.Барибаева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с.Акжар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им.Сатпаева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Аймен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с.Аймен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а.Саттарова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с.Каратурык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Корам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с.Корам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им.Майлина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с.Красный Восток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им.Алдабергенова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им.Шестакова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Жетысу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с.Жетысу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с.Актерек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Жанакурлысская СШ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с.Жанакурлыс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Бериктас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с.Бериктас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Сарытаукум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с.Ащису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41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с.Акши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25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с.Ж-талап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11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с.Жетыген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32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с.Куйган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Ельтай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с.Елтай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Балхаш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с.Акжар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с.Тастобинский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им.Абая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с,Алмалы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76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2-пятилетка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им.Азербаева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с.Райымбек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им.Валиханова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с.Шанханай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им.Дутова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с.Шаган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с.Жоламан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с.Шубар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4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с.Теректи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им.Кабан жырау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с.Каблиса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с.Жамбыл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с.Акжазык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им.Крупской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им.Бусакова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с.Чулакай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им.Кобикова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с.Сарыбел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им.Абая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с.Сумбе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им.Жанузакова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с.Нарынкол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им.Бейсембетова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с.Жаланаш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им.Макатаева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с.Тегистик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им.Островского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с.Черкасск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3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16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с.Береке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 N 5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с.Чунджа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Бирлик-сумбинская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с.Б-Сумбе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обл.учреждения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Панфиловская вспом.школа-интернат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2006 году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663635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659050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МЕСТНЫХ БЮДЖЕТОВ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им.Сыдыко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им.Жайсанбаева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Сахзаводская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с.Сах.завод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им.Алимжанова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с.Ушкайын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Кзылащинская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с.Кзылащи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Кабанбайская СШ N 1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с.Кабанбай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с.Акдала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им.Барибаева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с.Акжар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им.Валиханова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с.Ащисай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им.Ауезова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с.Кызыл-шарык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Садыра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с.Садыр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им.Момышулы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с.Каражота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СШГ им. Уалиханова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Каратальская 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с.Каратальск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Рославль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с.Матибулак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Айдарлы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с.Айдарлы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с.Екпинди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22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23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п.Боролдай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51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г.Уштобе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Новый мир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с.Жылбулак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им.Тельма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с.Карашен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им.Горько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с.Ленина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им.Маме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с.Коксай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с.Жамбыл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НШ Восход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им.Тобаякова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с.Жайнак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с.Жаналык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Айнабулак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ст.Айнабулак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10 лет Казахстана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с.10 Лет КССР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с.Жамбыл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им.Абая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с.Коктал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Кегенская СШ N 3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с.Кегень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им.Ниязбекова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с.Курмети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Шалкоде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с.Шалкоде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Сарыжаз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с.Сарыжаз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Кокозекская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с.Кокозек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Аманбоктерская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с.Аманбоктер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16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с.Береке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8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4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им.Искендирова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с.Ават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Шошанайская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с.Шошанай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Шонжинская СШ N 4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с.Чунджа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им.Садвакасова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с.Б.Аксу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8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Обл.учреждения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Есикская вспомогательная  школа-интернат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2007 году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698413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691013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0"/>
        <w:gridCol w:w="1555"/>
        <w:gridCol w:w="1393"/>
        <w:gridCol w:w="1055"/>
        <w:gridCol w:w="1598"/>
        <w:gridCol w:w="1728"/>
        <w:gridCol w:w="1626"/>
        <w:gridCol w:w="1645"/>
      </w:tblGrid>
      <w:tr>
        <w:trPr>
          <w:trHeight w:val="480" w:hRule="atLeast"/>
        </w:trPr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Наименова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ние районов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Местонахождение объек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щая сметная стоимос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ть объекта (тыс тен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ВСЕ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 сум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 (тыс тен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спец.коррекционные школы-интернаты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школы-интернаты для одареннных детей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к-во объектов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сумма (тыс. тен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к-во объектов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сумма (тыс. тенге)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МЕСТНЫХ БЮДЖЕТОВ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им.Сыдыкова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им.Терибаева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с.Кокозек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им.Есеболатова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с.Дингек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5737,5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12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г.Ушарал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Сахзаводская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п.Сахзавод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Кабанбайская СШ N 3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с.Кабанбай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с.Береке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с.Акдала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с.Карой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им.Аблайхана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г.Иссык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им.Таирова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с.Байсеит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им.Терешкова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г.Иссык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Есикская вспом.школа-интернат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г.Иссык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им.Ломоносова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с.Тургень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им.Садыра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с.Амангельды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с.Коктобе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им.Байысова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10778,4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им.Валиханова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с.Узынагаш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Узынагашская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ст.Казбек би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им.Сарсенбекова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с.Самсы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Таргапская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с.Таргап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с.Талап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9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с.Байсерке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27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с.Жаугашты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39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п.Байсерке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п.Балпыкби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им.Алдабергенова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п.Балпыкби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Бескайнарская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с.Бескайнар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им.Кабан жырау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с.Каблиса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им.Байсеитова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с.Канабек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с.Жана-талап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Когалинская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с.Когалы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13492,5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им.Жапарова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с.Кзыл-жар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детский дом  N1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п.Баганашыл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НСШ им.Барибаева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с.Колащи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им.Жандосова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с.Жандосова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Кайнарская НСШ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с.Энергетик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7222,5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Кишишыганская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с.Кишишыган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13507,5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6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им.Байшыганулы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с.Кызылшекара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им.Шорманова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им.Мусакулова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с.Тузколь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4172,5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8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с.Сарыжаз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20971,6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с.Энергетик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им.Тынышбаева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с.Каргалы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им.Ленина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вспом.школа-интернат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школа N 4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29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с.Бесагаш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30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с.Туганбай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6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юных техников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п.Алатау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им.Розыбакиева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им.Молутова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Дардамтинская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с.Дардамты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юных техников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корпус спорт школа-интерната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
</w:t>
            </w:r>
          </w:p>
        </w:tc>
      </w:tr>
      <w:tr>
        <w:trPr>
          <w:trHeight w:val="73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Экономико-технологический колледж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19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4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"Гулдер"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3167,5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20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7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6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2005 г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699219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МЕСТНЫХ БЮДЖЕТОВ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им.Сихимова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п.Жансугурова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Егинсу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с.Егинсу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им.Орманова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с.Капал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им.Абая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г.Ушарал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им.Дзержинского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с.Токжайлау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им.Бейсекбаева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с.Баканас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им.Барибаева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с.Акжар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им.Сатпа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Аймен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с.Аймен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а.Саттарова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с.Каратурык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Корам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с.Корам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им.Майлина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с.Красный Восток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им.Алдабергенова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им.Шестакова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Жетысу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с.Жетысу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с.Актерек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Жанакурлысская СШ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с.Жанакурлыс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Бериктас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с.Бериктас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Сарытаукум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с.Ащису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41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с.Акши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25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с.Ж-талап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11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с.Жетыген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32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с.Куйган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Ельтай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с.Елтай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Балхаш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с.Акжар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с.Тастобинский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им.Абая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с,Алмалы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76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2-пятилетка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им.Азербаева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с.Райымбек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им.Валиханова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с.Шанханай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им.Дутова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с.Жоламан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4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с.Теректи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им.Кабан жырау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с.Каблиса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с.Жамбыл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с.Акжазык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им.Круп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им.Буса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с.Чулакай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им.Коби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с.Сарыбел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им.Абая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с.Сум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им.Жанузакова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с.Нарынкол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им.Бейсембетова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с.Жаланаш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им.Макатаева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с.Тегистик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им.Островского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с.Черкасск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3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16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с.Береке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 N 5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с.Чунджа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Бирлик-сумбинская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с.Б-Сумбе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обл.учреждения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Панфиловская вспом.школа-интернат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2006 году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663635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МЕСТНЫХ БЮДЖЕТОВ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им.Сыдыкова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п.Жансугурова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им.Жайсанбаева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с.Капал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Сахзаводская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с.Сах.завод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им.Алимжанова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с.Ушкайын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Кзылащинская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с.Кзылащи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Кабанбайская СШ N 1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с.Кабанбай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с.Акдала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им.Барибаева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им.Валиханова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с.Ащисай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им.Ауезова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с.Кызыл-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Садыра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им.Момыш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с.Каражота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СШГ им. Уалиханова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Каратальская 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с.Каратальск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Рославль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с.Матибулак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Айдарлы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с.Айдарлы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с.Екпинди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22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23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п.Боролдай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51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г.Уштобе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Новый мир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с.Жылбулак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им.Тельма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с.Карашен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им.Горько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с.Ленина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им.Мамето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с.Коксай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с.Жамбыл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НШ Восход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им.Тобаякова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с.Жайнак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с.Жаналык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Айнабулак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ст.Айнабулак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10 лет Казахстана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с.10 Лет КССР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им.Абая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Кегенская СШ N 3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с.Кегень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им.Ниязбекова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с.Курмети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Шалкоде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с.Шалкоде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Сарыжаз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с.Сарыжаз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Кокозекская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с.Кокозек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Аманбоктерская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с.Аманбоктер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16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с.Береке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8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4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им.Искендирова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с.Ават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Шошанайская СШ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с.Шошанай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Шонжинская СШ N 4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с.Чунджа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им.Садвакасова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с.Б.Аксу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8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Обл.учреждения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Есикская вспомогательная  школа-интернат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2007 году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698413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1521"/>
        <w:gridCol w:w="1365"/>
        <w:gridCol w:w="1055"/>
        <w:gridCol w:w="1936"/>
        <w:gridCol w:w="1936"/>
        <w:gridCol w:w="1298"/>
        <w:gridCol w:w="1267"/>
      </w:tblGrid>
      <w:tr>
        <w:trPr>
          <w:trHeight w:val="480" w:hRule="atLeast"/>
        </w:trPr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Наименование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Местонахождение объек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щая сметная стоимос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ть объекта (тыс 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ВСЕГО сумма (тыс. 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школы-интернаты для детей с девиан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тным поведени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ДДУ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к-во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сумма 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к-во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сумма 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МЕСТНЫХ БЮДЖЕТОВ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им.Сыдыкова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им.Терибаева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с.Кокозек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им.Есеболатова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с.Дингек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5737,5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 12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с.Капал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 1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г.Ушарал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Сахзаводская Сш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п.Сахзавод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Кабанбайская СШ N  3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с.Кабанбай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Берекинская Сш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с.Береке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Акдалинская СШ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с.Акдала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Улгулинская СШ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с.Карой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им.Аблайхана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г.Иссык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им.Таирова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с.Байсеит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им.Терешкова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г.Иссык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Есикская вспом.школа-интернат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г.Иссык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им.Ломоносова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с.Тургень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им.Садыра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с.Амангельды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Коктобинская СШ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с.Коктобе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им.Байысова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10778,4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им.Валиханова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с.Узынагаш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Узынагашская Сш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ст.Казбек би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им.Сарсенбекова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с.Самсы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Таргапская СШ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с.Таргап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Амангельдинская СШ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с.Талап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 9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с.Байсерке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 27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с.Жаугашты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 39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п.Байсерке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Дюсш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п.Балпыкби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им.Алдабергенова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п.Балпыкби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Бескайнарская СШ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с.Бескайнар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им.Кабан жырау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с.Каблиса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им.Байсеитова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с.Канабек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Жанаталапская СШ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с.Жана-талап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Когалинская СШ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с.Когалы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13492,5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им.Жапарова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с.Кзыл-жар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детский дом N 1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п.Баганашыл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НСШ им.Барибаева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с.Колащи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им.Жандосова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с.Жандосова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Кайнарская НСШ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с.Энергетик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7222,5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Кишишыганская СШ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с.Кишишыган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13507,5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Енбекшинская СШ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 6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им.Байшыганулы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с.Кызылшекара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им.Шорманова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с.Текес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им.Мусакулова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с.Тузколь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4172,5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 8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с.Сарыжаз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20971,6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Кайнарская СШ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с.Энергетик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им.Тынышбаева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с.Каргалы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им.Ленина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вспом.школа-интернат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школа N  4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 29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с.Бесагаш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 30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с.Туганбай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 6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юных техников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п.Алатау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им.Розыбакиева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с.Бахар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им.Молутова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с.Шонжы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Дардамтинская СШ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с.Дардамты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юных техников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 N 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 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корпус спорт школа-интерната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Экономико-технологический колледж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 19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 1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 4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"Гулдер"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3167,5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 20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 7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6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 5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2005 г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699219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51368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МЕСТНЫХ БЮДЖЕТОВ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им.Сихимова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п.Жансугурова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Егинсу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с.Егинсу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им.Орманова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с.Капал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им.Абая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г.Ушарал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им.Дзержинского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с.Токжайлау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им.Бейсекбаева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с.Баканас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им.Барибаева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с.Акжар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им.Сатпаева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Аймен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с.Аймен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а.Саттарова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с.Каратурык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Корам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с.Корам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им.Майлина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с.Красный Восток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Карабулакская СШ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им.Алдабергенова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им.Шестакова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Жетысу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с.Жетысу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 СШ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с.Актерек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Жанакурлысская СШ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с.Жанакурлыс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Бериктас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с.Бериктас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Сарытаукум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с.Ащису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 41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с.Акши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 25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с.Ж-талап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 11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с.Жетыген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 32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с.Куйган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Ельтай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с.Елтай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Балхаш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с.Акжар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с.Тастобинский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им.Абая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с,Алмалы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 76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2-пятилетка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им.Азербаева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с.Райымбек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им.Валиханова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с.Шанханай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им.Дутова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с.Шаган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Жоламанская СШ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с.Жоламан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Шубарская СШ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с.Шубар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 4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с.Теректи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им.Кабан жырау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с.Каблиса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с.Жамбыл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с.Акжазык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им.Крупской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им.Бусакова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с.Чулакай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им.Кобикова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с.Сарыбел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им.Абая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с.Сумбе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им.Жанузакова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с.Нарынкол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им.Бейсембетова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с.Жаланаш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им.Макатаева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с.Тегистик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им.Островского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Черкасская СШ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с.Черкасск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3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16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с.Береке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 N 5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с.Чунджа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Бирлик-сумбинская СШ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с.Б-Сумбе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обл.учреждения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Панфиловская вспом.школа-интернат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2006 году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663635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МЕСТНЫХ БЮДЖЕТОВ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им.Сыдыкова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п.Жансугурова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им.Жайсанбаева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с.Капал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Сахзаводская Сш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с.Сах.завод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им.Алимжанова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с.Ушкайын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Кзылащинская СШ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с.Кзылащи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Кабанбайская СШ N 1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с.Кабанбай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Акдалинская СШ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с.Акдала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им.Барибаева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с.Акжар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им.Валиханова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с.Ащисай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им.Ауезова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с.Кызыл-шарык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Садыра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с.Садыр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им.Момышулы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с.Каражота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СШГ имУалиханова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Каратальская 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с.Каратальск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Рославль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с.Матибулак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Айдарлы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с.Айдарлы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с.Екпинди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22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23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п.Боролдай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51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г.Уштобе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Новый мир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с.Жылбулак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им.Тельмана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с.Карашенгель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им.Горького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с.Ленина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им.Маметова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с.Коксай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с.Жамбыл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НШ Восход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с.Долан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им.Тобаякова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с.Жайнак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Жаналыкская СШ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с.Жаналык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Айнабулак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ст.Айнабулак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10 лет Казахстана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с.10 Лет КССР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с.Жамбыл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им.Абая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с.Коктал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Кегенская СШ N 3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с.Кегень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им.Ниязбекова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с.Курмети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Шалкоде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с.Шалкоде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Сарыжаз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с.Сарыжаз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Кокозекская Сш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с.Кокозек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Аманбоктерская СШ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с.Аманбоктер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16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с.Береке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8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4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им.Искендирова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с.Ават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Шошанайская СШ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с.Шошанай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Шонжинская СШ N 4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с.Чунджа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им.Садвакасова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с.Б.Аксу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8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Обл.учреждения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Есикская вспомогательная  школа-интернат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2007 году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698413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5"/>
        <w:gridCol w:w="2860"/>
        <w:gridCol w:w="1147"/>
        <w:gridCol w:w="1394"/>
        <w:gridCol w:w="1229"/>
        <w:gridCol w:w="1230"/>
        <w:gridCol w:w="1059"/>
        <w:gridCol w:w="1216"/>
      </w:tblGrid>
      <w:tr>
        <w:trPr>
          <w:trHeight w:val="480" w:hRule="atLeast"/>
        </w:trPr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Наименование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Местонахождение объекта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Общая сметная стоимость объекта (тыс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ВСЕГО сумма 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колледжи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к-во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сумма 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к-во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сумма 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МЕСТНЫХ БЮДЖЕТОВ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им.Сыдыкова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п.Жансугурова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им.Терибаева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с.Кокозек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им.Есеболатова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с.Дингек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5737,5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12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с.Капал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г.Ушарал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Сахзаводская Сш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п.Сахзавод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Кабанбайская СШ N 3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с.Кабанбай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Берекинская Сш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с.Береке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Акдалинская СШ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с.Акдала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Улгулинская СШ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с.Карой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им.Аблайхана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г.Иссык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им.Таирова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с.Байсеит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им.Терешкова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г.Иссык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Есикская вспом.школа-интернат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г.Иссык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им.Ломоносова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с.Тургень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им.Садыра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с.Амангельды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Коктобинская СШ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с.Коктобе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им.Байысова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10778,4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им.Валиханова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с.Узынагаш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Узынагашская Сш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ст.Казбек би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им.Сарсенбекова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с.Самсы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Таргапская СШ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с.Таргап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Амангельдинская СШ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с.Талап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9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с.Байсерке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27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с.Жаугашты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39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п.Байсерке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Дюсш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п.Балпыкби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им.Алдабергенова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п.Балпыкби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Бескайнарская СШ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с.Бескайнар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им.Кабан жырау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с.Каблиса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им.Байсеитова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с.Канабек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Жанаталапская СШ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с.Жана-талап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Когалинская СШ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с.Когалы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13492,5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им.Жапарова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с.Кзыл-жар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детский дом  N1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п.Баганашыл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НСШ им.Барибаева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с.Колащи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им.Жандосова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с.Жандосова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Кайнарская НСШ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с.Энергетик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7222,5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Кишишыганская СШ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с.Кишишыган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13507,5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Енбекшинская СШ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6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им.Байшыганулы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с.Кызылшекара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им.Шорманова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с.Текес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им.Мусакулова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с.Тузколь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4172,5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8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с.Сарыжаз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20971,6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Кайнарская СШ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с.Энергетик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им.Тынышбаева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с.Каргалы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им.Ленина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вспом.школа-интернат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школа N 4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29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с.Бесагаш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30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с.Туганбай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6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юных техников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п.Алатау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им.Розыбакиева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с.Бахар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им.Молутова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с.Шонжы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Дардамтинская СШ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с.Дардамты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юных техников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 N 6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 2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корпус спорт школа-интерната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Экономико-технологический колледж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19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4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"Гулдер"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3167,5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 N 20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7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6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2005 г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699219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1E+05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МЕСТНЫХ БЮДЖЕТОВ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им.Сихимова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п.Жансугурова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Егинсу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с.Егинсу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им.Орманова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с.Капал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им.Абая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г.Ушарал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им.Дзержинского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с.Токжайлау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им.Бейсекбаева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с.Баканас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им.Барибаева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с.Акжар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им.Сатпаева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Аймен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с.Аймен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а.Саттарова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с.Каратурык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Корам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с.Корам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им.Майлина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с.Красный Восток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Карабулакская СШ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им.Алдабергенова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им.Шестакова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Жетысу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с.Жетысу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 СШ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с.Актерек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Жанакурлысская СШ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с.Жанакурлыс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Бериктас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с.Бериктас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Сарытаукум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с.Ащису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41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с.Акши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25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с.Ж-талап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11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с.Жетыген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32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с.Куйган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Ельтай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с.Елтай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Балхаш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с.Акжар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с.Тастобинский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им.Абая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с,Алмалы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76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2-пятилетка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им.Азербаева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с.Райымбек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им.Валиханова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с.Шанханай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им.Дутова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с.Шаган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Жоламанская СШ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с.Жоламан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Шубарская СШ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с.Шубар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4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с.Теректи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им.Кабан жырау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с.Каблиса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с.Жамбыл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с.Акжазык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им.Крупской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им.Бусакова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с.Чулакай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им.Кобикова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с.Сарыбел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им.Абая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с.Сумбе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им.Жанузакова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с.Нарынкол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им.Бейсембетова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с.Жаланаш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им.Макатаева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с.Тегистик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им.Островского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г.Сарканд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Черкасская СШ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с.Черкасск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3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16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с.Береке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 N 5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с.Чунджа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Бирлик-сумбинская СШ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с.Б-Сумбе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обл.учреждения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Панфиловская вспом.школа-интернат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2006 году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663635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МЕСТНЫХ БЮДЖЕТОВ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им.Сыдыкова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п.Жансугурова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им.Жайсанбаева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с.Капал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Сахзаводская Сш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с.Сах.завод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им.Алимжанова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с.Ушкайын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Кзылащинская СШ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с.Кзылащи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Кабанбайская СШ N 1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с.Кабанбай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Акдалинская СШ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с.Акдала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им.Барибаева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с.Акжар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им.Валиханова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с.Ащисай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им.Ауезова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с.Кызыл-шарык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Садыра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с.Садыр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им.Момышулы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с.Каражота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СШГ имУалиханова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п.Карабулак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Каратальская 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с.Каратальск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Рославль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с.Матибулак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Айдарлы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с.Айдарлы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с.Екпинди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22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23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п.Боролдай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51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г.Уштобе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Новый мир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с.Жылбулак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им.Тельмана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с.Карашенгель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им.Горького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с.Ленина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им.Маметова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с.Коксай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с.Жамбыл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НШ Восход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с.Долан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им.Тобаякова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с.Жайнак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Жаналыкская СШ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с.Жаналык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Айнабулак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ст.Айнабулак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10 лет Казахстана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с.10 Лет КССР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им.Жамбыла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с.Жамбыл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им.Абая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с.Коктал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Кегенская СШ N 3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с.Кегень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им.Ниязбекова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с.Курмети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Шалкоде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с.Шалкоде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Сарыжаз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с.Сарыжаз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Кокозекская Сш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с.Кокозек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Аманбоктерская СШ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с.Аманбоктер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16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с.Береке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8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1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4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5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им.Искендирова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с.Ават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Шошанайская СШ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с.Шошанай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Шонжинская СШ N  4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с.Чунджа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им.Садвакасова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с.Б.Аксу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8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Обл.учреждения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Есикская вспомогательная  школа-интернат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г.Есик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2007 году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698413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Приобретение и доставка  учебной литературы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государственным учреждениям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Алматинской  области (2005-2007 годы)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5"/>
        <w:gridCol w:w="2617"/>
        <w:gridCol w:w="1070"/>
        <w:gridCol w:w="1715"/>
        <w:gridCol w:w="1726"/>
        <w:gridCol w:w="1421"/>
        <w:gridCol w:w="1576"/>
      </w:tblGrid>
      <w:tr>
        <w:trPr>
          <w:trHeight w:val="495" w:hRule="atLeast"/>
        </w:trPr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Наименование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кол-во уч-ся днев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ных школ (чел.)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кол-во уч-ся из моло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обес. семей (чел.)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 Ч Е Б Н И К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кол-во наименований(ед.)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Общий тираж (экз)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няя цена за едини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цу (тен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Сумма (тыс.тен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65540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65540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379720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97031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42395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54636
</w:t>
            </w:r>
          </w:p>
        </w:tc>
      </w:tr>
      <w:tr>
        <w:trPr>
          <w:trHeight w:val="495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 МЕСТНЫХ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340510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1115200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263559,2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предшкола 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78120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483520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125715,2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 литература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245192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61468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114112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кол-во уч-ся днев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ных школ (чел.)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кол-во уч-ся из моло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обес. семей (чел.)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 Ч Е Б Н И К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кол-во наименований(ед.)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Общий тираж(экз)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няя цена за един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ицу (тен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(тыс.тен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 МЕСТНЫХ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247650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1175600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275380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предшкола 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
</w:t>
            </w:r>
          </w:p>
        </w:tc>
      </w:tr>
      <w:tr>
        <w:trPr>
          <w:trHeight w:val="225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34960
</w:t>
            </w:r>
          </w:p>
        </w:tc>
      </w:tr>
      <w:tr>
        <w:trPr>
          <w:trHeight w:val="225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110592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412800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107328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 литература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245998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114998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33406
</w:t>
            </w:r>
          </w:p>
        </w:tc>
      </w:tr>
      <w:tr>
        <w:trPr>
          <w:trHeight w:val="51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 МЕСТНЫХ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329850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238880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1222260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284705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предшкола 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50633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110592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396000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3356"/>
        <w:gridCol w:w="1281"/>
        <w:gridCol w:w="1073"/>
        <w:gridCol w:w="1109"/>
        <w:gridCol w:w="1246"/>
        <w:gridCol w:w="1682"/>
      </w:tblGrid>
      <w:tr>
        <w:trPr>
          <w:trHeight w:val="495" w:hRule="atLeast"/>
        </w:trPr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Наименование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кол-во уч-ся днев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ных школ (чел.)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кол-во уч-ся из моло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обес. семей (чел.)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 М К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кол-во наименований(ед.)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щий 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раж  (экз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няя цена за един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ицу (тен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Сумма (тыс.тен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65540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65540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 МЕСТНЫХ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340510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7580,8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предшкола 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2404,8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 литература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кол-во уч-ся днев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ных школ (чел.)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кол-во уч-ся из моло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обес. семей (чел.)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 М 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кол-во наименований(ед.)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щий 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раж  (экз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няя цена за едини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цу (тен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Сумма(тыс.тен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 МЕСТНЫХ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247650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132680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7960,8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предшкола 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2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
</w:t>
            </w:r>
          </w:p>
        </w:tc>
      </w:tr>
      <w:tr>
        <w:trPr>
          <w:trHeight w:val="22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 литература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 МЕСТНЫХ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329850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238880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9969,9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предшкола 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6"/>
        <w:gridCol w:w="2868"/>
        <w:gridCol w:w="1482"/>
        <w:gridCol w:w="1137"/>
        <w:gridCol w:w="2170"/>
        <w:gridCol w:w="2177"/>
      </w:tblGrid>
      <w:tr>
        <w:trPr>
          <w:trHeight w:val="495" w:hRule="atLeast"/>
        </w:trPr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Наименование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кол-во уч-ся днев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ных школ (чел.)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кол-во уч-ся из моло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обес. семей (чел.)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транспорт. расходы (тыс.тенге)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ИТОГО (тыс. тенге)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% обеспеченности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495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65540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65540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97031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80808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42395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54636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</w:tr>
      <w:tr>
        <w:trPr>
          <w:trHeight w:val="495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 МЕСТНЫХ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340510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271140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80808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предшкола 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самовывоз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самовывоз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самовывоз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80524,8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самовывоз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129355,2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 литература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61468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80808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кол-во уч-ся днев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ных школ (чел.)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кол-во уч-ся из моло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обес. семей (чел.)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% обеспеченности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транспорт. расходы (тыс.тенге)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 МЕСТНЫХ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247650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283341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</w:tr>
      <w:tr>
        <w:trPr>
          <w:trHeight w:val="36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предшкола 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самовывоз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225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самовывоз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36496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225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самовывоз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113292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самовывоз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111053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495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 литература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33406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51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 МЕСТНЫХ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329850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238880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294675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предшкола 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самовывоз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самовывоз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52383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самовывоз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113772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самовывоз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106020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Строительство объектов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2005-2007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2893"/>
        <w:gridCol w:w="2893"/>
        <w:gridCol w:w="2893"/>
      </w:tblGrid>
      <w:tr>
        <w:trPr>
          <w:trHeight w:val="17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Наименование районов, СНП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Проектная мощность (число уч.мест)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Имеющаяся докумен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тация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Стоимость (по документации или ориентировоч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ная), тыс.тенге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на создание ученических мест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с.Коянкус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ПСД. ГЭ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с.Алгабас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ПСД. ГЭ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262450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с.Ерменсай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248430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с.Шамалган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95370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с.Бирлик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ПСД. ГЭ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138420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798830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на замену аварийных школ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Аксуйский район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Карашиликской ОШ с.Карашилик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Уш-Жарминской СШ с.Уш-Жарма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Коктюбинской СШ , с.Коктобе 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340210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СШN 4 с.Каргалы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142500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Сункарская СШ с.Сункар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Шилибастауская СШ с.Шилибастау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с.Узынагаш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35 с.Жанаарна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им.Косунова с.Айтей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102600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Аралтобинская СШ с.Аралтобе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102600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Талаптинская СШ с.Талапты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Сарытобинская СШ с.Сартобе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102600
</w:t>
            </w:r>
          </w:p>
        </w:tc>
      </w:tr>
      <w:tr>
        <w:trPr>
          <w:trHeight w:val="49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Кермагаш-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Арасанская ОШ с.Кермагаш-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Актастинская СШ с.Актасты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Тасарыкская СШ с.Абай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Мало-Аксуская СШ с.Мало-Аксу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1910510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на замену аварийных школ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им.Райымбека, г.Есик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49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 СШ N  9 (начальный блок)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Талдыкорган СШЛ N 24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по решению проблемы 3-4 сменных школ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 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3519340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713"/>
        <w:gridCol w:w="1713"/>
        <w:gridCol w:w="1713"/>
        <w:gridCol w:w="1713"/>
        <w:gridCol w:w="1713"/>
        <w:gridCol w:w="1713"/>
      </w:tblGrid>
      <w:tr>
        <w:trPr>
          <w:trHeight w:val="705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Наименование районов, СНП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Республиканский бюджет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2005 год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2006 год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2007 год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кол-во ед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стоимость, тыс.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тенге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кол-во, ед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стоимость, тыс.тенге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кол-во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ед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стоимость, тыс.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тенге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на создание ученических мест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с.Коянкус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с.Алгабас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с.Ерменсай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с.Шамалган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с.Бирлик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798830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на замену аварийных школ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Аксуйский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Карашиликской ОШ с.Карашилик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Уш-Жарминской СШ с.Уш-Жарма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Коктюбинской СШ , с.Коктобе 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СШN 4 с.Каргалы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Сункарская СШ с.Сункар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Шилибастауская СШ с.Шилибастау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с.Узынагаш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35 с.Жанаарна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им.Косунова с.Айтей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Аралтобинская СШ с.Аралтобе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Талаптинская СШ с.Талапты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Сарытобинская СШ с.Сартобе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102600
</w:t>
            </w:r>
          </w:p>
        </w:tc>
      </w:tr>
      <w:tr>
        <w:trPr>
          <w:trHeight w:val="4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Кермагаш-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Арасанская ОШ с.Кермагаш-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Актастинская СШ с.Актасты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Тасарыкская СШ с.Абай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Мало-Аксуская СШ с.Мало-Аксу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537910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102600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на замену аварийных школ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им.Райымбека, г.Есик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4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 СШ N  9 (начальный блок)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Талдыкорган СШЛ N 24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по решению проблемы 3-4 сменных школ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 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948830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537910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1713"/>
        <w:gridCol w:w="1713"/>
        <w:gridCol w:w="1713"/>
        <w:gridCol w:w="1713"/>
        <w:gridCol w:w="1713"/>
        <w:gridCol w:w="1713"/>
      </w:tblGrid>
      <w:tr>
        <w:trPr>
          <w:trHeight w:val="705" w:hRule="atLeast"/>
        </w:trPr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Наименование районов, СНП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Местный бюджет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2005 год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2006 год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2007 год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кол-во ед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стоимость, тыс.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тенге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кол-во, ед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стоимость, тыс.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тенге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кол-во, ед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стоимость, тыс.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тенге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на создание ученических мест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с.Коянкус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с.Алгабас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с.Ерменсай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с.Шамалган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с.Бирлик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на замену аварийных школ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Аксуйский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Карашиликской ОШ с.Карашилик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Уш-Жарминской СШ с.Уш-Жарма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Коктюбинской СШ , с.Коктобе 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СШN 4 с.Каргалы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Сункарская СШ с.Сункар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Шилибастауская СШ с.Шилибастау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с.Узынагаш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N 35 с.Жанаарна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им.Косунова с.Айтей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Аралтобинская СШ с.Аралтобе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Талаптинская СШ с.Талапты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Сарытобинская СШ с.Сартобе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Кермагаш-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Арасанская ОШ с.Кермагаш-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Актастинская СШ с.Актасты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Тасарыкская СШ с.Абай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Мало-Аксуская СШ с.Мало-Аксу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на замену аварийных школ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им.Райымбека, г.Есик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 СШ N  9 (начальный блок)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Талдыкорган СШЛ N 24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по решению проблемы 3-4 сменных школ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 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