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79b8f" w14:textId="f779b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 утверждении плана приема учащихся в учебные заведения начального и среднего профессионального образования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N 128 от 4 августа 2004 года. Зарегистрировано Департаментом юстиции Алматинской области 31 августа 2004 года за N 1733. Утратило силу - постановлением акимата Алматинской области N 188 от 18 августа 2005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Алматинской области 2005.08.15 N 188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Согласно п.п.10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"Об образовании" и </w:t>
      </w:r>
      <w:r>
        <w:rPr>
          <w:rFonts w:ascii="Times New Roman"/>
          <w:b w:val="false"/>
          <w:i w:val="false"/>
          <w:color w:val="000000"/>
          <w:sz w:val="28"/>
        </w:rPr>
        <w:t>п.п.15 пункта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1 ст. 27 Закона Республики Казахстан "О местном государственном управлении в Республике Казахстан", а также рассмотрев предложения областного департамента образования о приеме учащихся в учебные заведения начального и среднего профессионального образования на 2004-2005 учебный год,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Утвердить план приема учащихся по государственному заказу в государственные организации начального профессионального образования (профессиональные школы) на 2004-2005 учебный год в количестве 2500 учащихся по профессиям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N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план приема учащихся по государственному заказу в государственные казенные предприятия среднего профессионального образования (колледжи) на 2004-2005 учебный год в количестве 750 учащихся по профессиям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N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Поручить областному департаменту образования (Т.Естенов) утвердить план приема на договорной основе по государственным казенным предприятиям среднего профессионального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Постановление Акимата области за N 66 от 15 июля 2003 года считать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советника Акима области С. Муканова.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N 128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августа 2004 г.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ПРИЕМА</w:t>
      </w:r>
      <w:r>
        <w:br/>
      </w:r>
      <w:r>
        <w:rPr>
          <w:rFonts w:ascii="Times New Roman"/>
          <w:b/>
          <w:i w:val="false"/>
          <w:color w:val="000000"/>
        </w:rPr>
        <w:t>
учащихся по государственному заказу</w:t>
      </w:r>
      <w:r>
        <w:br/>
      </w:r>
      <w:r>
        <w:rPr>
          <w:rFonts w:ascii="Times New Roman"/>
          <w:b/>
          <w:i w:val="false"/>
          <w:color w:val="000000"/>
        </w:rPr>
        <w:t>
в государственные организации начального профессионального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
на 2004-2005 учебный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966"/>
        <w:gridCol w:w="2196"/>
      </w:tblGrid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 п/п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Профессиональные школы,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коды, профессии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Прием учащихся всего
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ПШ N 1 г.Талдыкоргана
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0801001 - "Радиомеханик по ремонту и обслуживанию аппаратуры радио-,теле-,аудио-, видео-)"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0817001 - "Парикмахер широкого профиля"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4121001 - "Модельер-закройщик"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2916001 - "Газоэлектросварщик"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3705001 - "Оператор ЭВМ"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4120001 - "Портной легкой женской одежды"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3701001 - "Техник по ремонту компьютерной техники"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ПШ N 2 с. Шамалган Карасайского района
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2916001 - "Газоэлектросварщик"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0821001 - "Специалист предприятия питания (повар)"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ПШ N 3 г.Талдыкоргана
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0821001 - "Специалист предприятия питания (повар-кондитер)"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2901001 - "Токарь-универсал, водитель категории "ВС""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2916001 - "Газоэлектросварщик, водитель автомобиля категории "ВС""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3001031 - "Слесарь по техническому обслуживанию и ремонту автотранспортных средств, водитель автомобиля категории "ВС"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ПШ N 4 г.Талгара*
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0821001 - "Специалист предприятия питания (повар-кондитер)"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4120001 - "Портной-универсал"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2916001 - "Газоэлектросварщик-токарь"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2916001 - "Газоэлектросварщик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-электромонтажник"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3001031 - "Слесарь по техническому обслуживанию и ремонту автотранспортных средств, водитель автомобиля категории "ВС"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"2916001 "Газоэлектросварщик, водитель автомобиля категории ВС"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ПШ N 5 г.Ушарал Алакольского района
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2916001 - "Газоэлектросварщик, водитель автомобиля категории "ВС""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4415001 - "Мастер сельскохозяйственного производства (фермер)"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0821001 - "Специалист предприятия питания (повар)"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
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ПШ N 6 им. Жамбыла с.Узынагаш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Жамбылского района
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4415001 - "Мастер сельскохозяйственного производства (фермер)"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7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2916001 - "Газоэлектросварщик, водитель автомобиля категории "ВС""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0821001 - "Специалист предприятия питания (повар)"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0704001 - "Бухгалтер"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4401031 - "Тракторист-машинист, водитель автомобиля категории "В,С""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ПШ N 7 с.Шелек Енбекшиказахского района
</w:t>
            </w:r>
          </w:p>
        </w:tc>
      </w:tr>
      <w:tr>
        <w:trPr>
          <w:trHeight w:val="27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4415001 - "Мастер сельскохозяйственного производства (фермер)"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4401031 - "Тракторист-машинист, водитель автомобиля категории "В,С""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3001031 - "Слесарь по техническому обслуживанию и ремонту автотранспортных средств, водитель автомобиля категории "ВС""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2916001 - "Газоэлектросварщик, водитель автомобиля категории "ВС""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0704001 - "Бухгалтер"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0821001 - "Специалист предприятия питания (повар)"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
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ПШ N 8 с.Сарыжаз Райымбекского района*
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4415001 - "Мастер сельскохозяйственного производства (фермер)"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7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2916001 - "Газоэлектросварщик, водитель автомобиля категории "ВС""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ПШ N 9 с.Шонжы Уйгурского района
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4415001 - "Мастер сельскохозяйственного производства (фермер)"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0704001 - "Бухгалтер"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0821001 - "Специалист предприятия питания (повар)"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4401031 - "Тракторист-машинист, водитель автомобиля категории "В,С""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ПШ N 10 с.Баканас Балхашского района
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4415001 - "Мастер сельскохозяйственного производства (фермер)"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2916001 - "Газоэлектросварщик, водитель автомобиля категории "ВС""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0704001 - "Бухгалтер"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ПШ N 11 им.С.Жандосова г.Каскелен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Карасайского района
</w:t>
            </w:r>
          </w:p>
        </w:tc>
      </w:tr>
      <w:tr>
        <w:trPr>
          <w:trHeight w:val="27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4415001 - "Мастер сельскохозяйственного производства (фермер)"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3705001 - "Оператор ЭВМ"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7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2916001 - "Газоэлектросварщик, водитель автомобиля категории "ВС""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4121001 - "Модельер-закройщик со знанием компьютерных программ"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4431001 - "Электромонтер по ремонту и обслуживанию электрооборудования в сельском хозяйстве, водитель категории "ВС""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0821001 - "Специалист предприятия питания (повар-кондитер)"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ПШ N 12 с.Капал Аксуского района
</w:t>
            </w:r>
          </w:p>
        </w:tc>
      </w:tr>
      <w:tr>
        <w:trPr>
          <w:trHeight w:val="27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4415001 - "Мастер сельскохозяйственного производства (фермер)"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0821001 - "Специалист предприятия питания (повар)"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0704001 - "Бухгалтер"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ПШ N 13 г.Алматы
</w:t>
            </w:r>
          </w:p>
        </w:tc>
      </w:tr>
      <w:tr>
        <w:trPr>
          <w:trHeight w:val="27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0821001 - "Специалист предприятия питания (повар-официант-бармен)"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2943001 - "Слесарь-ремонтник-наладчик, машинист холодильных установок"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0825001 - "Продавец, контролер, кассир"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4120001 - "Портной-универсал"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ПШ N 14 г.Сарканда
</w:t>
            </w:r>
          </w:p>
        </w:tc>
      </w:tr>
      <w:tr>
        <w:trPr>
          <w:trHeight w:val="28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4415001 - "Мастер сельскохозяйственного производства (фермер)"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8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4431001 - "Электромонтер по ремонту и обслуживанию электрооборудования в сельском хозяйстве, водитель категории "ВС""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4121001 - "Модельер-закройщик"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7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2916001 - "Газоэлектросварщик, водитель автомобиля категории "ВС""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3705001 - "Оператор ЭВМ"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ПШ N 15 п.Токжайлау Алакольского района
</w:t>
            </w:r>
          </w:p>
        </w:tc>
      </w:tr>
      <w:tr>
        <w:trPr>
          <w:trHeight w:val="27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4415001 - "Мастер сельскохозяйственного производства (фермер)"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0704001 - "Бухгалтер со знанием ЭВМ"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2916001 - "Газоэлектросварщик, водитель автомобиля категории "ВС""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ПШ N 16 с.Бастобе Каратальского района
</w:t>
            </w:r>
          </w:p>
        </w:tc>
      </w:tr>
      <w:tr>
        <w:trPr>
          <w:trHeight w:val="28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4415001 - "Мастер сельскохозяйственного производства (фермер)"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4301001 - "Мастер-строитель широкого профиля"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0821001 - "Специалист предприятия питания (повар-кондитер)"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7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2916001 - "Газоэлектросварщик, водитель автомобиля категории "ВС""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ПШ N 17 г.Текели
</w:t>
            </w:r>
          </w:p>
        </w:tc>
      </w:tr>
      <w:tr>
        <w:trPr>
          <w:trHeight w:val="27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2916001 - "Газоэлектросварщик, водитель автомобиля категории "ВС""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0821001 - "Специалист предприятия питания (повар-кондитер)"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ПШ N 18 г.Жаркента Панфиловского района
</w:t>
            </w:r>
          </w:p>
        </w:tc>
      </w:tr>
      <w:tr>
        <w:trPr>
          <w:trHeight w:val="30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4415001 - "Мастер сельскохозяйственного производства (фермер)"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7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2916001 - "Газоэлектросварщик, водитель автомобиля категории "ВС""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8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4431001 - "Электромонтер по ремонту и обслуживанию электрооборудования в сельском хозяйстве, водитель категории "ВС""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0821001 - "Специалист предприятия питания (повар)"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3001031 - "Слесарь по техническому обслуживанию и ремонту автотранспортных средств, водитель автомобиля категории "ВС""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ПШ N 19 г.Талдыкоргана
</w:t>
            </w:r>
          </w:p>
        </w:tc>
      </w:tr>
      <w:tr>
        <w:trPr>
          <w:trHeight w:val="27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0637001 - "Исполнитель художественно-оформительских работ"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0803001 - "Реставратор и изготовитель национальных музыкальных инструментов"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3705001 - "Оператор ЭВМ"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ПШ N 20 г.Капчагая
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3705001 - "Оператор ЭВМ"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0821001 - "Специалист предприятия питания (повар-кондитер)"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4118001 - "Швея"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2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3001031 - "Слесарь по техническому обслуживанию и ремонту автотранспортных средств, водитель автомобиля категории "ВС""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0704001 - "Бухгалтер"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ПШ N 21 п.Жансугурово Аксуского района
</w:t>
            </w:r>
          </w:p>
        </w:tc>
      </w:tr>
      <w:tr>
        <w:trPr>
          <w:trHeight w:val="30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4415001 - "Мастер сельскохозяйственного производства (фермер)"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0710001 - "Коммерческая деятельность"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0825021 - "Контролер сберегательного банка, кассир"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2916001 - "Газоэлектросварщик, водитель автомобиля категории "ВС""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ПШ N 22 ст.Коксу Коксуского района
</w:t>
            </w:r>
          </w:p>
        </w:tc>
      </w:tr>
      <w:tr>
        <w:trPr>
          <w:trHeight w:val="30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4415001 - "Мастер сельскохозяйственного производства (фермер)"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0821001 - "Специалист предприятия питания (повар)"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2916001 - "Газоэлектросварщик, водитель автомобиля категории "ВС""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области: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Разделы 4 и 8 с изменениями внесенные постановлением Акимата Алматинской области от 20 октября 2004 года N 158.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постановлению N 128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августа 2004г.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ПРИЕМА</w:t>
      </w:r>
      <w:r>
        <w:br/>
      </w:r>
      <w:r>
        <w:rPr>
          <w:rFonts w:ascii="Times New Roman"/>
          <w:b/>
          <w:i w:val="false"/>
          <w:color w:val="000000"/>
        </w:rPr>
        <w:t>
учащихся по государственному заказу в государственные казенные предприятия среднего профессионального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
на 2004-2005 учебный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3"/>
        <w:gridCol w:w="10050"/>
        <w:gridCol w:w="2127"/>
      </w:tblGrid>
      <w:tr>
        <w:trPr>
          <w:trHeight w:val="51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N№ п/п</w:t>
            </w:r>
          </w:p>
        </w:tc>
        <w:tc>
          <w:tcPr>
            <w:tcW w:w="10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Колледжи, код, специальность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Прием учащихся всего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Алматинский экономический колледж
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0705002 "Экономика, бухгалтерский учет и аудит"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9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4214002 "Технология хлебопекарного, макаронного и кондитерского производства"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5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3706002 "Программное обеспечение вычислительной техники и автоматизированных систем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Жаркентский педагогический колледж
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0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0307002 "Казахский язык и литература"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0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0305002 "Уйгурский язык и литература"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0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0316002 "Иностранный язык"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Есикский педагогический колледж
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0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0314002 "Преподавание в начальных классах"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5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0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0315002 "Изобразительное искусство и черчение"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Каскеленский колледж культуры
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0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0601002 "Библиотечное дело"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0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0603002 "Социально-культурная деятельность"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Коксуский сельскохозяйственный колледж
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4402002 "Механизация сельского хозяйства"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9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3002002 "Техническое обслуживание, ремонт и эксплуатация автомобильного транспорта"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4432002 "Электрификация и автоматизация сельского хозяйства"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Саркандский гуманитарный колледж
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0603002 "Социально-культурная деятельность"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0703002 "Финансы" (по отраслям)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Талгарский колледж агробизнеса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менеджмента им. М. Бейсебаева
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483002 "Хранение и переработка плодов и овощей"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4402002 "Механизация сельского хозяйства"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4405002 "Землеустройство"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4409002 "Защита растений и агроэкология"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Талдыкорганский музыкальный колледж *
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0604002 "Инструментальное исполнительство"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0606002 "Сольное пение"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0607002 "Хоровое дирижирование"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0610002 "Музыкальное искусство эстрады"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Талдыкорганский политехнический колледж
</w:t>
            </w:r>
          </w:p>
        </w:tc>
      </w:tr>
      <w:tr>
        <w:trPr>
          <w:trHeight w:val="55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0313002 "Профессиональное обучение (строительное производство)"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Талдыкорганский экономико-технологический колледж
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0501002 "Ветеринария"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0705002 "Экономика, бухгалтерский учет и аудит"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4225002 "Технология молока и молочных продуктов"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1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4214002 "Технология хлебопекарного, макаронного и кондитерского производства"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Шамалганский колледж водного хозяйства
</w:t>
            </w:r>
          </w:p>
        </w:tc>
      </w:tr>
      <w:tr>
        <w:trPr>
          <w:trHeight w:val="49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0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1703012 "Экология и рациональное использование природных ресурсов"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0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4329012 "Гидротехническое строительство"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области: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области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