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1aad" w14:textId="9ad1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выкупа занимаемого жилища, приравненного к служебному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N 73 от 30 апреля 2004 года. Зарегистрировано Департаментом юстиции Алматинской области 1 июня 2004 года за N 1652. Утратило силу - постановлением акимата Алматинской области N 108 от 18 мая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жилищных отношениях", решением Маслихата области от 12 сентября 2003 года N 37-213, в целях развития жилищного строительства и ипотечного кредитования в Алматинской области, Акимат области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"О порядке выкупа занимаемого жилища, приравненного к служебному, государственными служащими и работниками бюджетных организаций" (приложение N 1) и форму договора выкупа занимаемого жилища, приравненного к служебному (приложение N 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Финансово-хозяйственному отделу аппарата Акима области (А.Кайбуллаев) подготовить необходимые документы для проведения выкупа жилья.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управлению и приватизации коммунальной собственности (Б.Мухадиев) в соответствии с решением рабочей комиссии заключить договора выкупа жилища.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Областному финансовому управлению (М.Саткалиев) предусмотреть целевое использование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Постановление Акимата области N 99а от 31 октября 2003 года - отменить.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постановления оставляю за собой.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 Акима области          В.Долженков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2004 г. N 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ПОЛОЖЕНИЕ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порядке выкупа занимаемого жилища,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приравненного к служебному, государственными служащими и работниками бюджетных организаций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 Основные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разработано в соответствии с Конституцией РК, нормами Гражданского права Республики Казахстан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РК "О жилищных отношениях", определяет правовые основы, порядок и процедуру выкупа занимаемого жилища, приравненного к служебному.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Жилища, предоставленные работникам государственных органов и учреждений, подразделяются на две категории: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служебное жилище - жилище, предоставляемое работникам государственных органов и учреждений на период выполнения ими служебных обязанностей, не подлежащее выкупу;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жилище, приравненное к служебному - жилище, предоставляемое работникам государственных органов и учреждений с правом выкупа на условиях и в порядке, устанавливаемых настоящим положением и договором между собственником и нанимателем жилища.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Основные условия при выкупе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государственного жилища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служащие, работники бюджетных организаций и лица, занимающие выборные государственные должности, проработавшие не менее 2-х лет в организациях и учреждениях после их передислокации в город Талдыкорган, вправе с согласия собственника выкупить занимаемое ими жилище, приравненное к служебному.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Выкуп занимаемого жилища, приравненного к служебному, производится за счет собственных средств или кредитов полученных в банках второго уровня на следующих условиях: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единовременно за 10% балансовой стоимости либо в рассрочку сроком не более 3-х лет за 20% балансовой стоимости с учетом амортизации на момент выкупа, с обязательным взносом 5% от балансовой стоимости;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проведения выкупа жилья, работник предоставляет в рабочую комиссию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 на имя руководителя аппарата Акима области о выкупе жилища, приравненного к служебному;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ордер на жилище;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справку с места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справку о балансовой стоимости жилища;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справку на заявителя и супругу (супруга) с РГП "Центр недвижимости" об отсутствии зарегистрированных жилых помещений в г.Талдыкорган;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копии удостоверения личности заявителя и супруги (супруга);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документы, подтверждающие семейное положение заявителя (свидетельство о браке, свидетельство о рождении совместно проживающих детей);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Рабочая комиссия, рассмотрев в 2-х недельный срок, предоставленные заявителем документы выносит решение о согласии либо отказе на выкуп жилья заявителем.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по управлению и приватизации коммунальной собственности, в случае положительного решения комиссии, заключает Договор с работником государственного органа (учреждения) о выкупе занимаемого жилья с регистрацией его в установленном порядке после предъявления документа об оплате стоимости выкупаемого жилья или внесения взноса.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Руководитель аппарата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Акима Алматинской области    Н. Сулейменов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2004 г. N 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ДОГОВОР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выкупа занимаемого жилища, приравненного к служебному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Стороны: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Продавец: Департамент по управлению и приватизации коммунальной собственности, в соответствии с Постановлением Акимата Алматинской области от "___" __________ 2004 года в лице 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(должность, 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покупатель: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(фамилия, имя, отчество работника, удостоверения личности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когда и кем выдан);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проживающий в жилище, приравненный к служебному по адресу: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(его должность и наименование государственного органа содержащегося за счет республиканского или местного бюджета) 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заключили настоящий договор о нижеследующем: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Продавец продает, а покупатель выкупает в  собственность, предоставленную в соответствии с ордером от "___" __________ 200 __ г., приравненную к служебной, благоустроенную квартиру, состоящую  из ___ комнат, общей полезной площадью ___ кв.м., жилой площадью ____ кв.м. по адресу 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Балансовая стоимость продаваемой квартиры составляет _______________ тенге по справке финансово-хозяйственного отдела аппарата Акима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Продавец передает в собственность покупателю квартиру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(сумма цифрами и прописью)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  соответствии с Положением "О порядке выкупа занимаемого жилища, приравненного к служебному", утвержденное Постановлением Акимата Алматинской области  от "___"__________ 200 _ г. года, N ___.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Покупатель уплачивает указанную в пункте 3 сумму в течение 30-ти (тридцати) календарных дней со дня подписания договора на р/счет: 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приватизации квартиры (дома) в рассрочку остальная сумма в размере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                        (прописью)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тенге, уплачивается в течение ____________, равными долями, начиная с месяца, следующего после регистрации настоящего Договора. "Покупатель" может досрочно рассчитаться полностью до наступления конечного срока платежа.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просрочки "Покупателем" платежа он обязан уплатить за время просрочки 3% годовых с просроченной суммы.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 момент заключения настоящего договора отчуждаемая квартира является государственной собственностью, никому не продана, не заложена, в споре и под арестом не состоит.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Право распоряжаться выкупленной квартирой возникает у покупателя при полной оплате суммы, указанной в пункте 3 настоящего договора и регистрации настоящего договора в РГП "Центр по недвижимости"  Министерства юстиции Республики Казахстан по Алматинской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Настоящий договор составлен в 3-х  экземплярах  для покупателя, продавца и органа регистрации недвижимости и вступает в силу после подписания сторонами и полной оплаты за выкупаемое жилье.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Продавец:                       Покупатель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Департамент по управлению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приватизации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коммунальной собственности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 Б.Мухадиев
</w:t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 отметка об оплате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