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af40" w14:textId="ecfa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делам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9 марта 2004 года N а-3/53. Зарегистрировано Департаментом юстиции Акмолинской области 18 марта 2004 года N 2362. Утратило силу - постановлением акимата Аккольского района Акмолинской области от 3 сентября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- постановлением акимата Аккольского района Акмолинской области от 3 сентября 2009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2001 года N 1758 "О программе реабилитации инвалидов на 2002-2005 годы", решения Аккольского районного маслихата от 8 января 2004 года N С4-4 "Об утверждении Программы реабилитации инвалидов в Аккольском районе на 2004-2005 годы", зарегистрированное в Департаменте юстиции Акмолинской области от 3 февраля 2004 года № 2262, в целях координации деятельности государственных органов, поддержки социальной защиты и интеграции инвалидов в общество,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районный Совет по делам инвалидов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районном Совете по делам инвалидов</w:t>
      </w:r>
      <w:r>
        <w:rPr>
          <w:rFonts w:ascii="Times New Roman"/>
          <w:b w:val="false"/>
          <w:i w:val="false"/>
          <w:color w:val="000000"/>
          <w:sz w:val="28"/>
        </w:rPr>
        <w:t>(приложение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Персональный состав Совета по делам инвалидов вынести на утверждение очередной сессии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Балпан  М.С. заместителя акима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марта 2004 г. № а-3/53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районного Совета по делам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013"/>
        <w:gridCol w:w="835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Балпан Мурат Сагатулы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председатель Совета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Мананбаева Айжан Кенжибаевна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управления социальной защиты населения, заместитель председателя Совета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Бакыт Калымтаевна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районного управления социальной защиты населения, секретарь Совета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513"/>
        <w:gridCol w:w="79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Актанова Сара Нагуметовна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районным отделом ЗАГСа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Сеитов Ахмет Магзумович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г.Акколь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Нурумов Жанайдар Хамитович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ГУ "Районный центр занятости"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Беляева Ольга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Юрьевна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бюджетного отдела - заместитель заведующей районным  финансовым отделом (по согласованию)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Репкина Галина Ивановна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методическим кабинетом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  Кульваршин Кошановна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клинико-диагностической поликлиникой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Алферьев Игорь Александрович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спорта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 Иван Григорьевич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районного совета ветеранов войны и труда (по согласованию)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Кабенова Карлыгаш Кыстаубаевна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районного общества слепых (по согласованию)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Матвиенко Елена Викторовна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общества женщин-инвалидов, имеющих детей (по согласованию)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марта 2004 г. N а-3/53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делам инвалидов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по делам инвалидов (далее Совет) является консультативно-совещательным органом при акимате Аккольского района. Целью создания Совета является выработка рекомендации по координации деятельности государственных органов, обществ и благотворительных организаций в области социальной защиты инвалидов и детей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Совет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защищeнности инвалидов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районной программой реабилитации инвалидов на  2003-2005 годы, иными нормативными правовыми актами и настоящим положением. 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задачи и функции Совета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Взаимодействие с общественными организациями, занимающимися проблемами инвалидности и инвалидов и детей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Выработка рекомендаций по координации деятельности центральных и  местных государственных органов по проблемам профилактики инвалидности, реабилитации, социальной защищенности, образования и профессиональной подготовки, занятости инвалидов и детей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Подготовка предложений по проблемам инвалидов и детей с ограниченными возможностями. 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Организация деятельности Совета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Совет возглавляет председатель. Заседания Совета созываются председателем или по его поручению заместителем председателя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Организацию работы, подготовку соответствующих материалов, рекомендаций Совета осуществляет секретарь Совета. Совет осуществляет свою деятельность на общественных началах.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Решения Совета принимаются открытым голосованием и считаются принятыми, если за них подано большинство голосов от общего количества членов Совета.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проведения заседаний Совета составляется протокол, подписываемый присутствующими на заседании его членами. Решения Совета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Совета является районное управление социальной защиты населения.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