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765d" w14:textId="6357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городской программе функционирования и развития языков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24 декабря 2004 года N 107/15-III. Зарегистрировано Департаментом юстиции Республики Казахстан 27 января 2005 года N 375. Утратило силу решением маслихата города Астаны от 12 декабря 2007 года N 29/6-IV</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Рассмотрев представленную акиматом города Астаны городскую программу функционирования и развития языков города Астаны на 2005-2007 годы, руководствуясь 
</w:t>
      </w:r>
      <w:r>
        <w:rPr>
          <w:rFonts w:ascii="Times New Roman"/>
          <w:b w:val="false"/>
          <w:i w:val="false"/>
          <w:color w:val="000000"/>
          <w:sz w:val="28"/>
        </w:rPr>
        <w:t xml:space="preserve"> статьей 86 </w:t>
      </w:r>
      <w:r>
        <w:rPr>
          <w:rFonts w:ascii="Times New Roman"/>
          <w:b w:val="false"/>
          <w:i w:val="false"/>
          <w:color w:val="000000"/>
          <w:sz w:val="28"/>
        </w:rPr>
        <w:t>
 Конституции Республики Казахстан и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23 января 2001 года N 148-II "О местном государственном управлении в Республике Казахстан", маслихат города Астаны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1. Утвердить прилагаемую городскую программу функционирования и развития языков города Астаны на 2005-2007 годы.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Ж. Нуркенов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Лист согласования к Городской программе функционирования
</w:t>
      </w:r>
      <w:r>
        <w:br/>
      </w:r>
      <w:r>
        <w:rPr>
          <w:rFonts w:ascii="Times New Roman"/>
          <w:b w:val="false"/>
          <w:i w:val="false"/>
          <w:color w:val="000000"/>
          <w:sz w:val="28"/>
        </w:rPr>
        <w:t>
и развития языков на 2005-2007 годы.
</w:t>
      </w:r>
    </w:p>
    <w:p>
      <w:pPr>
        <w:spacing w:after="0"/>
        <w:ind w:left="0"/>
        <w:jc w:val="both"/>
      </w:pPr>
      <w:r>
        <w:rPr>
          <w:rFonts w:ascii="Times New Roman"/>
          <w:b w:val="false"/>
          <w:i w:val="false"/>
          <w:color w:val="000000"/>
          <w:sz w:val="28"/>
        </w:rPr>
        <w:t>
1.    Аким района Алматы                  Еркетаев
</w:t>
      </w:r>
      <w:r>
        <w:br/>
      </w:r>
      <w:r>
        <w:rPr>
          <w:rFonts w:ascii="Times New Roman"/>
          <w:b w:val="false"/>
          <w:i w:val="false"/>
          <w:color w:val="000000"/>
          <w:sz w:val="28"/>
        </w:rPr>
        <w:t>
                                         Мухтар Дуйсенович
</w:t>
      </w:r>
    </w:p>
    <w:p>
      <w:pPr>
        <w:spacing w:after="0"/>
        <w:ind w:left="0"/>
        <w:jc w:val="both"/>
      </w:pPr>
      <w:r>
        <w:rPr>
          <w:rFonts w:ascii="Times New Roman"/>
          <w:b w:val="false"/>
          <w:i w:val="false"/>
          <w:color w:val="000000"/>
          <w:sz w:val="28"/>
        </w:rPr>
        <w:t>
2.    Аким района Сарыарка                Ахметов
</w:t>
      </w:r>
      <w:r>
        <w:br/>
      </w:r>
      <w:r>
        <w:rPr>
          <w:rFonts w:ascii="Times New Roman"/>
          <w:b w:val="false"/>
          <w:i w:val="false"/>
          <w:color w:val="000000"/>
          <w:sz w:val="28"/>
        </w:rPr>
        <w:t>
                                         Сапар Кайратович
</w:t>
      </w:r>
    </w:p>
    <w:p>
      <w:pPr>
        <w:spacing w:after="0"/>
        <w:ind w:left="0"/>
        <w:jc w:val="both"/>
      </w:pPr>
      <w:r>
        <w:rPr>
          <w:rFonts w:ascii="Times New Roman"/>
          <w:b w:val="false"/>
          <w:i w:val="false"/>
          <w:color w:val="000000"/>
          <w:sz w:val="28"/>
        </w:rPr>
        <w:t>
3.    Начальник Департамента              Аскарова
</w:t>
      </w:r>
      <w:r>
        <w:br/>
      </w:r>
      <w:r>
        <w:rPr>
          <w:rFonts w:ascii="Times New Roman"/>
          <w:b w:val="false"/>
          <w:i w:val="false"/>
          <w:color w:val="000000"/>
          <w:sz w:val="28"/>
        </w:rPr>
        <w:t>
     финансов                            Айгуль Ермаганбетова 
</w:t>
      </w:r>
    </w:p>
    <w:p>
      <w:pPr>
        <w:spacing w:after="0"/>
        <w:ind w:left="0"/>
        <w:jc w:val="both"/>
      </w:pPr>
      <w:r>
        <w:rPr>
          <w:rFonts w:ascii="Times New Roman"/>
          <w:b w:val="false"/>
          <w:i w:val="false"/>
          <w:color w:val="000000"/>
          <w:sz w:val="28"/>
        </w:rPr>
        <w:t>
4.    Председатель Комитета по            Нуркенов
</w:t>
      </w:r>
      <w:r>
        <w:br/>
      </w:r>
      <w:r>
        <w:rPr>
          <w:rFonts w:ascii="Times New Roman"/>
          <w:b w:val="false"/>
          <w:i w:val="false"/>
          <w:color w:val="000000"/>
          <w:sz w:val="28"/>
        </w:rPr>
        <w:t>
     управлению земельными               Толеугазы Камашевич
</w:t>
      </w:r>
      <w:r>
        <w:br/>
      </w:r>
      <w:r>
        <w:rPr>
          <w:rFonts w:ascii="Times New Roman"/>
          <w:b w:val="false"/>
          <w:i w:val="false"/>
          <w:color w:val="000000"/>
          <w:sz w:val="28"/>
        </w:rPr>
        <w:t>
     ресурсами
</w:t>
      </w:r>
      <w:r>
        <w:br/>
      </w:r>
      <w:r>
        <w:rPr>
          <w:rFonts w:ascii="Times New Roman"/>
          <w:b w:val="false"/>
          <w:i w:val="false"/>
          <w:color w:val="000000"/>
          <w:sz w:val="28"/>
        </w:rPr>
        <w:t>
</w:t>
      </w:r>
      <w:r>
        <w:br/>
      </w:r>
      <w:r>
        <w:rPr>
          <w:rFonts w:ascii="Times New Roman"/>
          <w:b w:val="false"/>
          <w:i w:val="false"/>
          <w:color w:val="000000"/>
          <w:sz w:val="28"/>
        </w:rPr>
        <w:t>
5.    Директор Департамента               Байсагатов
</w:t>
      </w:r>
      <w:r>
        <w:br/>
      </w:r>
      <w:r>
        <w:rPr>
          <w:rFonts w:ascii="Times New Roman"/>
          <w:b w:val="false"/>
          <w:i w:val="false"/>
          <w:color w:val="000000"/>
          <w:sz w:val="28"/>
        </w:rPr>
        <w:t>
     культуры                            Бекболат Токешович
</w:t>
      </w:r>
    </w:p>
    <w:p>
      <w:pPr>
        <w:spacing w:after="0"/>
        <w:ind w:left="0"/>
        <w:jc w:val="both"/>
      </w:pPr>
      <w:r>
        <w:rPr>
          <w:rFonts w:ascii="Times New Roman"/>
          <w:b w:val="false"/>
          <w:i w:val="false"/>
          <w:color w:val="000000"/>
          <w:sz w:val="28"/>
        </w:rPr>
        <w:t>
6.    Директор Департамента               Бекшин
</w:t>
      </w:r>
      <w:r>
        <w:br/>
      </w:r>
      <w:r>
        <w:rPr>
          <w:rFonts w:ascii="Times New Roman"/>
          <w:b w:val="false"/>
          <w:i w:val="false"/>
          <w:color w:val="000000"/>
          <w:sz w:val="28"/>
        </w:rPr>
        <w:t>
     государственного санитарно-         Жандарбек Мухтарович
</w:t>
      </w:r>
      <w:r>
        <w:br/>
      </w:r>
      <w:r>
        <w:rPr>
          <w:rFonts w:ascii="Times New Roman"/>
          <w:b w:val="false"/>
          <w:i w:val="false"/>
          <w:color w:val="000000"/>
          <w:sz w:val="28"/>
        </w:rPr>
        <w:t>
     эпидемиологического надзора
</w:t>
      </w:r>
    </w:p>
    <w:p>
      <w:pPr>
        <w:spacing w:after="0"/>
        <w:ind w:left="0"/>
        <w:jc w:val="both"/>
      </w:pPr>
      <w:r>
        <w:rPr>
          <w:rFonts w:ascii="Times New Roman"/>
          <w:b w:val="false"/>
          <w:i w:val="false"/>
          <w:color w:val="000000"/>
          <w:sz w:val="28"/>
        </w:rPr>
        <w:t>
7.    Директор Департамента               Демеува
</w:t>
      </w:r>
      <w:r>
        <w:br/>
      </w:r>
      <w:r>
        <w:rPr>
          <w:rFonts w:ascii="Times New Roman"/>
          <w:b w:val="false"/>
          <w:i w:val="false"/>
          <w:color w:val="000000"/>
          <w:sz w:val="28"/>
        </w:rPr>
        <w:t>
     труда, занятости и социальной       Айгуль Сагадатовна
</w:t>
      </w:r>
      <w:r>
        <w:br/>
      </w:r>
      <w:r>
        <w:rPr>
          <w:rFonts w:ascii="Times New Roman"/>
          <w:b w:val="false"/>
          <w:i w:val="false"/>
          <w:color w:val="000000"/>
          <w:sz w:val="28"/>
        </w:rPr>
        <w:t>
     защиты населения                                        
</w:t>
      </w:r>
    </w:p>
    <w:p>
      <w:pPr>
        <w:spacing w:after="0"/>
        <w:ind w:left="0"/>
        <w:jc w:val="both"/>
      </w:pPr>
      <w:r>
        <w:rPr>
          <w:rFonts w:ascii="Times New Roman"/>
          <w:b w:val="false"/>
          <w:i w:val="false"/>
          <w:color w:val="000000"/>
          <w:sz w:val="28"/>
        </w:rPr>
        <w:t>
8.    Директор Департамента               Айтхожин
</w:t>
      </w:r>
      <w:r>
        <w:br/>
      </w:r>
      <w:r>
        <w:rPr>
          <w:rFonts w:ascii="Times New Roman"/>
          <w:b w:val="false"/>
          <w:i w:val="false"/>
          <w:color w:val="000000"/>
          <w:sz w:val="28"/>
        </w:rPr>
        <w:t>
     туризма и спорта                    Азамат Серикович
</w:t>
      </w:r>
    </w:p>
    <w:p>
      <w:pPr>
        <w:spacing w:after="0"/>
        <w:ind w:left="0"/>
        <w:jc w:val="both"/>
      </w:pPr>
      <w:r>
        <w:rPr>
          <w:rFonts w:ascii="Times New Roman"/>
          <w:b w:val="false"/>
          <w:i w:val="false"/>
          <w:color w:val="000000"/>
          <w:sz w:val="28"/>
        </w:rPr>
        <w:t>
9.    Директор Департамента               Керимбеков
</w:t>
      </w:r>
      <w:r>
        <w:br/>
      </w:r>
      <w:r>
        <w:rPr>
          <w:rFonts w:ascii="Times New Roman"/>
          <w:b w:val="false"/>
          <w:i w:val="false"/>
          <w:color w:val="000000"/>
          <w:sz w:val="28"/>
        </w:rPr>
        <w:t>
     экономики, торговли и               Арсен Жакашевич
</w:t>
      </w:r>
      <w:r>
        <w:br/>
      </w: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10.   Директор Департамента               Хорошун
</w:t>
      </w:r>
      <w:r>
        <w:br/>
      </w:r>
      <w:r>
        <w:rPr>
          <w:rFonts w:ascii="Times New Roman"/>
          <w:b w:val="false"/>
          <w:i w:val="false"/>
          <w:color w:val="000000"/>
          <w:sz w:val="28"/>
        </w:rPr>
        <w:t>
     коммунального хозяйства             Сергей Михайлович
</w:t>
      </w:r>
    </w:p>
    <w:p>
      <w:pPr>
        <w:spacing w:after="0"/>
        <w:ind w:left="0"/>
        <w:jc w:val="both"/>
      </w:pPr>
      <w:r>
        <w:rPr>
          <w:rFonts w:ascii="Times New Roman"/>
          <w:b w:val="false"/>
          <w:i w:val="false"/>
          <w:color w:val="000000"/>
          <w:sz w:val="28"/>
        </w:rPr>
        <w:t>
11.   Начальник Департамента              Нурлыбай
</w:t>
      </w:r>
      <w:r>
        <w:br/>
      </w:r>
      <w:r>
        <w:rPr>
          <w:rFonts w:ascii="Times New Roman"/>
          <w:b w:val="false"/>
          <w:i w:val="false"/>
          <w:color w:val="000000"/>
          <w:sz w:val="28"/>
        </w:rPr>
        <w:t>
     жилья                               Сабит Нурлыбаевич
</w:t>
      </w:r>
    </w:p>
    <w:p>
      <w:pPr>
        <w:spacing w:after="0"/>
        <w:ind w:left="0"/>
        <w:jc w:val="both"/>
      </w:pPr>
      <w:r>
        <w:rPr>
          <w:rFonts w:ascii="Times New Roman"/>
          <w:b w:val="false"/>
          <w:i w:val="false"/>
          <w:color w:val="000000"/>
          <w:sz w:val="28"/>
        </w:rPr>
        <w:t>
12.   Директор Департамента               Лаптев
</w:t>
      </w:r>
      <w:r>
        <w:br/>
      </w:r>
      <w:r>
        <w:rPr>
          <w:rFonts w:ascii="Times New Roman"/>
          <w:b w:val="false"/>
          <w:i w:val="false"/>
          <w:color w:val="000000"/>
          <w:sz w:val="28"/>
        </w:rPr>
        <w:t>
     архитектуры и                       Владимир Александрович
</w:t>
      </w:r>
      <w:r>
        <w:br/>
      </w:r>
      <w:r>
        <w:rPr>
          <w:rFonts w:ascii="Times New Roman"/>
          <w:b w:val="false"/>
          <w:i w:val="false"/>
          <w:color w:val="000000"/>
          <w:sz w:val="28"/>
        </w:rPr>
        <w:t>
     градостроительства 
</w:t>
      </w:r>
    </w:p>
    <w:p>
      <w:pPr>
        <w:spacing w:after="0"/>
        <w:ind w:left="0"/>
        <w:jc w:val="both"/>
      </w:pPr>
      <w:r>
        <w:rPr>
          <w:rFonts w:ascii="Times New Roman"/>
          <w:b w:val="false"/>
          <w:i w:val="false"/>
          <w:color w:val="000000"/>
          <w:sz w:val="28"/>
        </w:rPr>
        <w:t>
13.   Начальник Департамента              Мынжанов
</w:t>
      </w:r>
      <w:r>
        <w:br/>
      </w:r>
      <w:r>
        <w:rPr>
          <w:rFonts w:ascii="Times New Roman"/>
          <w:b w:val="false"/>
          <w:i w:val="false"/>
          <w:color w:val="000000"/>
          <w:sz w:val="28"/>
        </w:rPr>
        <w:t>
     по делам обороны                    Кайрат Турсынаевич
</w:t>
      </w:r>
    </w:p>
    <w:p>
      <w:pPr>
        <w:spacing w:after="0"/>
        <w:ind w:left="0"/>
        <w:jc w:val="both"/>
      </w:pPr>
      <w:r>
        <w:rPr>
          <w:rFonts w:ascii="Times New Roman"/>
          <w:b w:val="false"/>
          <w:i w:val="false"/>
          <w:color w:val="000000"/>
          <w:sz w:val="28"/>
        </w:rPr>
        <w:t>
14.   Директор Департамента               Маркштедер
</w:t>
      </w:r>
      <w:r>
        <w:br/>
      </w:r>
      <w:r>
        <w:rPr>
          <w:rFonts w:ascii="Times New Roman"/>
          <w:b w:val="false"/>
          <w:i w:val="false"/>
          <w:color w:val="000000"/>
          <w:sz w:val="28"/>
        </w:rPr>
        <w:t>
     капитального строительства          Галина Владимировна
</w:t>
      </w:r>
    </w:p>
    <w:p>
      <w:pPr>
        <w:spacing w:after="0"/>
        <w:ind w:left="0"/>
        <w:jc w:val="both"/>
      </w:pPr>
      <w:r>
        <w:rPr>
          <w:rFonts w:ascii="Times New Roman"/>
          <w:b w:val="false"/>
          <w:i w:val="false"/>
          <w:color w:val="000000"/>
          <w:sz w:val="28"/>
        </w:rPr>
        <w:t>
15.   Директор Департамента               Рахимжанов          
</w:t>
      </w:r>
      <w:r>
        <w:br/>
      </w:r>
      <w:r>
        <w:rPr>
          <w:rFonts w:ascii="Times New Roman"/>
          <w:b w:val="false"/>
          <w:i w:val="false"/>
          <w:color w:val="000000"/>
          <w:sz w:val="28"/>
        </w:rPr>
        <w:t>
     образования                         Амерхан Муратбекович 
</w:t>
      </w:r>
    </w:p>
    <w:p>
      <w:pPr>
        <w:spacing w:after="0"/>
        <w:ind w:left="0"/>
        <w:jc w:val="both"/>
      </w:pPr>
      <w:r>
        <w:rPr>
          <w:rFonts w:ascii="Times New Roman"/>
          <w:b w:val="false"/>
          <w:i w:val="false"/>
          <w:color w:val="000000"/>
          <w:sz w:val="28"/>
        </w:rPr>
        <w:t>
16.   Директор Департамента               Саиров
</w:t>
      </w:r>
      <w:r>
        <w:br/>
      </w:r>
      <w:r>
        <w:rPr>
          <w:rFonts w:ascii="Times New Roman"/>
          <w:b w:val="false"/>
          <w:i w:val="false"/>
          <w:color w:val="000000"/>
          <w:sz w:val="28"/>
        </w:rPr>
        <w:t>
     внутренней политики                 Ерлан Бияхметович
</w:t>
      </w:r>
    </w:p>
    <w:p>
      <w:pPr>
        <w:spacing w:after="0"/>
        <w:ind w:left="0"/>
        <w:jc w:val="both"/>
      </w:pPr>
      <w:r>
        <w:rPr>
          <w:rFonts w:ascii="Times New Roman"/>
          <w:b w:val="false"/>
          <w:i w:val="false"/>
          <w:color w:val="000000"/>
          <w:sz w:val="28"/>
        </w:rPr>
        <w:t>
17.   Директор Департамента               Сухотин
</w:t>
      </w:r>
      <w:r>
        <w:br/>
      </w:r>
      <w:r>
        <w:rPr>
          <w:rFonts w:ascii="Times New Roman"/>
          <w:b w:val="false"/>
          <w:i w:val="false"/>
          <w:color w:val="000000"/>
          <w:sz w:val="28"/>
        </w:rPr>
        <w:t>
     коммунального имущества             Александр Владимирович
</w:t>
      </w:r>
    </w:p>
    <w:p>
      <w:pPr>
        <w:spacing w:after="0"/>
        <w:ind w:left="0"/>
        <w:jc w:val="both"/>
      </w:pPr>
      <w:r>
        <w:rPr>
          <w:rFonts w:ascii="Times New Roman"/>
          <w:b w:val="false"/>
          <w:i w:val="false"/>
          <w:color w:val="000000"/>
          <w:sz w:val="28"/>
        </w:rPr>
        <w:t>
18.   Директор Департамента               Шайдаров
</w:t>
      </w:r>
      <w:r>
        <w:br/>
      </w:r>
      <w:r>
        <w:rPr>
          <w:rFonts w:ascii="Times New Roman"/>
          <w:b w:val="false"/>
          <w:i w:val="false"/>
          <w:color w:val="000000"/>
          <w:sz w:val="28"/>
        </w:rPr>
        <w:t>
     здравоохранения                     Мажит Зейнуллович
</w:t>
      </w:r>
    </w:p>
    <w:p>
      <w:pPr>
        <w:spacing w:after="0"/>
        <w:ind w:left="0"/>
        <w:jc w:val="both"/>
      </w:pPr>
      <w:r>
        <w:rPr>
          <w:rFonts w:ascii="Times New Roman"/>
          <w:b w:val="false"/>
          <w:i w:val="false"/>
          <w:color w:val="000000"/>
          <w:sz w:val="28"/>
        </w:rPr>
        <w:t>
19.   Директор Департамента               Акжанов
</w:t>
      </w:r>
      <w:r>
        <w:br/>
      </w:r>
      <w:r>
        <w:rPr>
          <w:rFonts w:ascii="Times New Roman"/>
          <w:b w:val="false"/>
          <w:i w:val="false"/>
          <w:color w:val="000000"/>
          <w:sz w:val="28"/>
        </w:rPr>
        <w:t>
     юстиции                             Абдикарим Арынович
</w:t>
      </w:r>
    </w:p>
    <w:p>
      <w:pPr>
        <w:spacing w:after="0"/>
        <w:ind w:left="0"/>
        <w:jc w:val="both"/>
      </w:pPr>
      <w:r>
        <w:rPr>
          <w:rFonts w:ascii="Times New Roman"/>
          <w:b w:val="false"/>
          <w:i w:val="false"/>
          <w:color w:val="000000"/>
          <w:sz w:val="28"/>
        </w:rPr>
        <w:t>
20.   Начальник Управления                Байжаханов
</w:t>
      </w:r>
      <w:r>
        <w:br/>
      </w:r>
      <w:r>
        <w:rPr>
          <w:rFonts w:ascii="Times New Roman"/>
          <w:b w:val="false"/>
          <w:i w:val="false"/>
          <w:color w:val="000000"/>
          <w:sz w:val="28"/>
        </w:rPr>
        <w:t>
     транспорта и связи                  Багдат Ильясович
</w:t>
      </w:r>
    </w:p>
    <w:p>
      <w:pPr>
        <w:spacing w:after="0"/>
        <w:ind w:left="0"/>
        <w:jc w:val="both"/>
      </w:pPr>
      <w:r>
        <w:rPr>
          <w:rFonts w:ascii="Times New Roman"/>
          <w:b w:val="false"/>
          <w:i w:val="false"/>
          <w:color w:val="000000"/>
          <w:sz w:val="28"/>
        </w:rPr>
        <w:t>
21.   Начальник Главного                  Досумов
</w:t>
      </w:r>
      <w:r>
        <w:br/>
      </w:r>
      <w:r>
        <w:rPr>
          <w:rFonts w:ascii="Times New Roman"/>
          <w:b w:val="false"/>
          <w:i w:val="false"/>
          <w:color w:val="000000"/>
          <w:sz w:val="28"/>
        </w:rPr>
        <w:t>
     управления внутренних дел           Серимжан Толеуович
</w:t>
      </w:r>
    </w:p>
    <w:p>
      <w:pPr>
        <w:spacing w:after="0"/>
        <w:ind w:left="0"/>
        <w:jc w:val="both"/>
      </w:pPr>
      <w:r>
        <w:rPr>
          <w:rFonts w:ascii="Times New Roman"/>
          <w:b w:val="false"/>
          <w:i w:val="false"/>
          <w:color w:val="000000"/>
          <w:sz w:val="28"/>
        </w:rPr>
        <w:t>
22.   Начальник Управления по             Байтанова
</w:t>
      </w:r>
      <w:r>
        <w:br/>
      </w:r>
      <w:r>
        <w:rPr>
          <w:rFonts w:ascii="Times New Roman"/>
          <w:b w:val="false"/>
          <w:i w:val="false"/>
          <w:color w:val="000000"/>
          <w:sz w:val="28"/>
        </w:rPr>
        <w:t>
     наружной рекламе и                  Гульнара Сеильбековна
</w:t>
      </w:r>
      <w:r>
        <w:br/>
      </w:r>
      <w:r>
        <w:rPr>
          <w:rFonts w:ascii="Times New Roman"/>
          <w:b w:val="false"/>
          <w:i w:val="false"/>
          <w:color w:val="000000"/>
          <w:sz w:val="28"/>
        </w:rPr>
        <w:t>
     оформлению города
</w:t>
      </w:r>
    </w:p>
    <w:p>
      <w:pPr>
        <w:spacing w:after="0"/>
        <w:ind w:left="0"/>
        <w:jc w:val="both"/>
      </w:pPr>
      <w:r>
        <w:rPr>
          <w:rFonts w:ascii="Times New Roman"/>
          <w:b w:val="false"/>
          <w:i w:val="false"/>
          <w:color w:val="000000"/>
          <w:sz w:val="28"/>
        </w:rPr>
        <w:t>
23.   Начальник Управления                Исхаков
</w:t>
      </w:r>
      <w:r>
        <w:br/>
      </w:r>
      <w:r>
        <w:rPr>
          <w:rFonts w:ascii="Times New Roman"/>
          <w:b w:val="false"/>
          <w:i w:val="false"/>
          <w:color w:val="000000"/>
          <w:sz w:val="28"/>
        </w:rPr>
        <w:t>
     архивов и документации              Султанбек Исхакович
</w:t>
      </w:r>
    </w:p>
    <w:p>
      <w:pPr>
        <w:spacing w:after="0"/>
        <w:ind w:left="0"/>
        <w:jc w:val="both"/>
      </w:pPr>
      <w:r>
        <w:rPr>
          <w:rFonts w:ascii="Times New Roman"/>
          <w:b w:val="false"/>
          <w:i w:val="false"/>
          <w:color w:val="000000"/>
          <w:sz w:val="28"/>
        </w:rPr>
        <w:t>
24.   Начальник Управления по             Искендиров
</w:t>
      </w:r>
      <w:r>
        <w:br/>
      </w:r>
      <w:r>
        <w:rPr>
          <w:rFonts w:ascii="Times New Roman"/>
          <w:b w:val="false"/>
          <w:i w:val="false"/>
          <w:color w:val="000000"/>
          <w:sz w:val="28"/>
        </w:rPr>
        <w:t>
     чрезвычайным ситуациям              Жумабай Жумальдиевич
</w:t>
      </w:r>
    </w:p>
    <w:p>
      <w:pPr>
        <w:spacing w:after="0"/>
        <w:ind w:left="0"/>
        <w:jc w:val="both"/>
      </w:pPr>
      <w:r>
        <w:rPr>
          <w:rFonts w:ascii="Times New Roman"/>
          <w:b w:val="false"/>
          <w:i w:val="false"/>
          <w:color w:val="000000"/>
          <w:sz w:val="28"/>
        </w:rPr>
        <w:t>
25.   Начальник Управления                Калмаханов
</w:t>
      </w:r>
      <w:r>
        <w:br/>
      </w:r>
      <w:r>
        <w:rPr>
          <w:rFonts w:ascii="Times New Roman"/>
          <w:b w:val="false"/>
          <w:i w:val="false"/>
          <w:color w:val="000000"/>
          <w:sz w:val="28"/>
        </w:rPr>
        <w:t>
     государственной                     Сабит Уланович
</w:t>
      </w:r>
      <w:r>
        <w:br/>
      </w:r>
      <w:r>
        <w:rPr>
          <w:rFonts w:ascii="Times New Roman"/>
          <w:b w:val="false"/>
          <w:i w:val="false"/>
          <w:color w:val="000000"/>
          <w:sz w:val="28"/>
        </w:rPr>
        <w:t>
     противопожарной службы
</w:t>
      </w:r>
    </w:p>
    <w:p>
      <w:pPr>
        <w:spacing w:after="0"/>
        <w:ind w:left="0"/>
        <w:jc w:val="both"/>
      </w:pPr>
      <w:r>
        <w:rPr>
          <w:rFonts w:ascii="Times New Roman"/>
          <w:b w:val="false"/>
          <w:i w:val="false"/>
          <w:color w:val="000000"/>
          <w:sz w:val="28"/>
        </w:rPr>
        <w:t>
26.   Начальник Управления                Сарсембаев
</w:t>
      </w:r>
      <w:r>
        <w:br/>
      </w:r>
      <w:r>
        <w:rPr>
          <w:rFonts w:ascii="Times New Roman"/>
          <w:b w:val="false"/>
          <w:i w:val="false"/>
          <w:color w:val="000000"/>
          <w:sz w:val="28"/>
        </w:rPr>
        <w:t>
     охраны окружающей среды             Зейнулла Сакенович
</w:t>
      </w:r>
    </w:p>
    <w:p>
      <w:pPr>
        <w:spacing w:after="0"/>
        <w:ind w:left="0"/>
        <w:jc w:val="both"/>
      </w:pPr>
      <w:r>
        <w:rPr>
          <w:rFonts w:ascii="Times New Roman"/>
          <w:b w:val="false"/>
          <w:i w:val="false"/>
          <w:color w:val="000000"/>
          <w:sz w:val="28"/>
        </w:rPr>
        <w:t>
27.   Директор Генеральной                Нуриев
</w:t>
      </w:r>
      <w:r>
        <w:br/>
      </w:r>
      <w:r>
        <w:rPr>
          <w:rFonts w:ascii="Times New Roman"/>
          <w:b w:val="false"/>
          <w:i w:val="false"/>
          <w:color w:val="000000"/>
          <w:sz w:val="28"/>
        </w:rPr>
        <w:t>
     дирекции СЭЗ "Астана -              Канат Маратович
</w:t>
      </w:r>
      <w:r>
        <w:br/>
      </w:r>
      <w:r>
        <w:rPr>
          <w:rFonts w:ascii="Times New Roman"/>
          <w:b w:val="false"/>
          <w:i w:val="false"/>
          <w:color w:val="000000"/>
          <w:sz w:val="28"/>
        </w:rPr>
        <w:t>
     новый город"
</w:t>
      </w:r>
    </w:p>
    <w:p>
      <w:pPr>
        <w:spacing w:after="0"/>
        <w:ind w:left="0"/>
        <w:jc w:val="both"/>
      </w:pPr>
      <w:r>
        <w:rPr>
          <w:rFonts w:ascii="Times New Roman"/>
          <w:b w:val="false"/>
          <w:i w:val="false"/>
          <w:color w:val="000000"/>
          <w:sz w:val="28"/>
        </w:rPr>
        <w:t>
28.   Директор "Службы 051"               Балмагамбетов
</w:t>
      </w:r>
      <w:r>
        <w:br/>
      </w:r>
      <w:r>
        <w:rPr>
          <w:rFonts w:ascii="Times New Roman"/>
          <w:b w:val="false"/>
          <w:i w:val="false"/>
          <w:color w:val="000000"/>
          <w:sz w:val="28"/>
        </w:rPr>
        <w:t>
                                         Марат Хамитович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маслихата   
</w:t>
      </w:r>
      <w:r>
        <w:br/>
      </w:r>
      <w:r>
        <w:rPr>
          <w:rFonts w:ascii="Times New Roman"/>
          <w:b w:val="false"/>
          <w:i w:val="false"/>
          <w:color w:val="000000"/>
          <w:sz w:val="28"/>
        </w:rPr>
        <w:t>
города Астаны     
</w:t>
      </w:r>
      <w:r>
        <w:br/>
      </w:r>
      <w:r>
        <w:rPr>
          <w:rFonts w:ascii="Times New Roman"/>
          <w:b w:val="false"/>
          <w:i w:val="false"/>
          <w:color w:val="000000"/>
          <w:sz w:val="28"/>
        </w:rPr>
        <w:t>
от 24 декабря 2004 года
</w:t>
      </w:r>
      <w:r>
        <w:br/>
      </w:r>
      <w:r>
        <w:rPr>
          <w:rFonts w:ascii="Times New Roman"/>
          <w:b w:val="false"/>
          <w:i w:val="false"/>
          <w:color w:val="000000"/>
          <w:sz w:val="28"/>
        </w:rPr>
        <w:t>
N 107/15-III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Городская программа функционирования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языков на 2005-2007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- 2004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Наименование           
</w:t>
      </w:r>
      <w:r>
        <w:rPr>
          <w:rFonts w:ascii="Times New Roman"/>
          <w:b w:val="false"/>
          <w:i w:val="false"/>
          <w:color w:val="000000"/>
          <w:sz w:val="28"/>
        </w:rPr>
        <w:t>
Городская программа функционирования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и развития языков на 2005-2007 годы.
</w:t>
      </w:r>
    </w:p>
    <w:p>
      <w:pPr>
        <w:spacing w:after="0"/>
        <w:ind w:left="0"/>
        <w:jc w:val="both"/>
      </w:pPr>
      <w:r>
        <w:rPr>
          <w:rFonts w:ascii="Times New Roman"/>
          <w:b w:val="false"/>
          <w:i w:val="false"/>
          <w:color w:val="000000"/>
          <w:sz w:val="28"/>
        </w:rPr>
        <w:t>
</w:t>
      </w:r>
      <w:r>
        <w:rPr>
          <w:rFonts w:ascii="Times New Roman"/>
          <w:b/>
          <w:i w:val="false"/>
          <w:color w:val="000000"/>
          <w:sz w:val="28"/>
        </w:rPr>
        <w:t>
Основание для          
</w:t>
      </w:r>
      <w:r>
        <w:rPr>
          <w:rFonts w:ascii="Times New Roman"/>
          <w:b w:val="false"/>
          <w:i w:val="false"/>
          <w:color w:val="000000"/>
          <w:sz w:val="28"/>
        </w:rPr>
        <w:t>
Разработана в соответствии с 
</w:t>
      </w:r>
      <w:r>
        <w:br/>
      </w:r>
      <w:r>
        <w:rPr>
          <w:rFonts w:ascii="Times New Roman"/>
          <w:b w:val="false"/>
          <w:i w:val="false"/>
          <w:color w:val="000000"/>
          <w:sz w:val="28"/>
        </w:rPr>
        <w:t>
</w:t>
      </w:r>
      <w:r>
        <w:rPr>
          <w:rFonts w:ascii="Times New Roman"/>
          <w:b/>
          <w:i w:val="false"/>
          <w:color w:val="000000"/>
          <w:sz w:val="28"/>
        </w:rPr>
        <w:t>
разработки:
</w:t>
      </w:r>
      <w:r>
        <w:rPr>
          <w:rFonts w:ascii="Times New Roman"/>
          <w:b w:val="false"/>
          <w:i w:val="false"/>
          <w:color w:val="000000"/>
          <w:sz w:val="28"/>
        </w:rPr>
        <w:t>
            Государственной программой
</w:t>
      </w:r>
      <w:r>
        <w:br/>
      </w:r>
      <w:r>
        <w:rPr>
          <w:rFonts w:ascii="Times New Roman"/>
          <w:b w:val="false"/>
          <w:i w:val="false"/>
          <w:color w:val="000000"/>
          <w:sz w:val="28"/>
        </w:rPr>
        <w:t>
                      функционирования и развития языков, 
</w:t>
      </w:r>
      <w:r>
        <w:br/>
      </w:r>
      <w:r>
        <w:rPr>
          <w:rFonts w:ascii="Times New Roman"/>
          <w:b w:val="false"/>
          <w:i w:val="false"/>
          <w:color w:val="000000"/>
          <w:sz w:val="28"/>
        </w:rPr>
        <w:t>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w:t>
      </w:r>
      <w:r>
        <w:br/>
      </w:r>
      <w:r>
        <w:rPr>
          <w:rFonts w:ascii="Times New Roman"/>
          <w:b w:val="false"/>
          <w:i w:val="false"/>
          <w:color w:val="000000"/>
          <w:sz w:val="28"/>
        </w:rPr>
        <w:t>
                      Республики Казахстан от 7 февраля 
</w:t>
      </w:r>
      <w:r>
        <w:br/>
      </w:r>
      <w:r>
        <w:rPr>
          <w:rFonts w:ascii="Times New Roman"/>
          <w:b w:val="false"/>
          <w:i w:val="false"/>
          <w:color w:val="000000"/>
          <w:sz w:val="28"/>
        </w:rPr>
        <w:t>
                      2001 года N 550. 
</w:t>
      </w:r>
    </w:p>
    <w:p>
      <w:pPr>
        <w:spacing w:after="0"/>
        <w:ind w:left="0"/>
        <w:jc w:val="both"/>
      </w:pPr>
      <w:r>
        <w:rPr>
          <w:rFonts w:ascii="Times New Roman"/>
          <w:b w:val="false"/>
          <w:i w:val="false"/>
          <w:color w:val="000000"/>
          <w:sz w:val="28"/>
        </w:rPr>
        <w:t>
</w:t>
      </w:r>
      <w:r>
        <w:rPr>
          <w:rFonts w:ascii="Times New Roman"/>
          <w:b/>
          <w:i w:val="false"/>
          <w:color w:val="000000"/>
          <w:sz w:val="28"/>
        </w:rPr>
        <w:t>
Разработчик            
</w:t>
      </w:r>
      <w:r>
        <w:rPr>
          <w:rFonts w:ascii="Times New Roman"/>
          <w:b w:val="false"/>
          <w:i w:val="false"/>
          <w:color w:val="000000"/>
          <w:sz w:val="28"/>
        </w:rPr>
        <w:t>
Государственное учреждение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"Управление по развитию языков
</w:t>
      </w:r>
      <w:r>
        <w:br/>
      </w:r>
      <w:r>
        <w:rPr>
          <w:rFonts w:ascii="Times New Roman"/>
          <w:b w:val="false"/>
          <w:i w:val="false"/>
          <w:color w:val="000000"/>
          <w:sz w:val="28"/>
        </w:rPr>
        <w:t>
                      города Астаны".
</w:t>
      </w:r>
    </w:p>
    <w:p>
      <w:pPr>
        <w:spacing w:after="0"/>
        <w:ind w:left="0"/>
        <w:jc w:val="both"/>
      </w:pPr>
      <w:r>
        <w:rPr>
          <w:rFonts w:ascii="Times New Roman"/>
          <w:b w:val="false"/>
          <w:i w:val="false"/>
          <w:color w:val="000000"/>
          <w:sz w:val="28"/>
        </w:rPr>
        <w:t>
</w:t>
      </w:r>
      <w:r>
        <w:rPr>
          <w:rFonts w:ascii="Times New Roman"/>
          <w:b/>
          <w:i w:val="false"/>
          <w:color w:val="000000"/>
          <w:sz w:val="28"/>
        </w:rPr>
        <w:t>
Цели:
</w:t>
      </w:r>
      <w:r>
        <w:rPr>
          <w:rFonts w:ascii="Times New Roman"/>
          <w:b w:val="false"/>
          <w:i w:val="false"/>
          <w:color w:val="000000"/>
          <w:sz w:val="28"/>
        </w:rPr>
        <w:t>
                  Стратегия развития языков народов 
</w:t>
      </w:r>
      <w:r>
        <w:br/>
      </w:r>
      <w:r>
        <w:rPr>
          <w:rFonts w:ascii="Times New Roman"/>
          <w:b w:val="false"/>
          <w:i w:val="false"/>
          <w:color w:val="000000"/>
          <w:sz w:val="28"/>
        </w:rPr>
        <w:t>
                      Казахстана определяет три основные 
</w:t>
      </w:r>
      <w:r>
        <w:br/>
      </w:r>
      <w:r>
        <w:rPr>
          <w:rFonts w:ascii="Times New Roman"/>
          <w:b w:val="false"/>
          <w:i w:val="false"/>
          <w:color w:val="000000"/>
          <w:sz w:val="28"/>
        </w:rPr>
        <w:t>
                      цели:
</w:t>
      </w:r>
      <w:r>
        <w:br/>
      </w:r>
      <w:r>
        <w:rPr>
          <w:rFonts w:ascii="Times New Roman"/>
          <w:b w:val="false"/>
          <w:i w:val="false"/>
          <w:color w:val="000000"/>
          <w:sz w:val="28"/>
        </w:rPr>
        <w:t>
                      расширение и укрепление социально-
</w:t>
      </w:r>
      <w:r>
        <w:br/>
      </w:r>
      <w:r>
        <w:rPr>
          <w:rFonts w:ascii="Times New Roman"/>
          <w:b w:val="false"/>
          <w:i w:val="false"/>
          <w:color w:val="000000"/>
          <w:sz w:val="28"/>
        </w:rPr>
        <w:t>
                      коммуникативных функций 
</w:t>
      </w:r>
      <w:r>
        <w:br/>
      </w:r>
      <w:r>
        <w:rPr>
          <w:rFonts w:ascii="Times New Roman"/>
          <w:b w:val="false"/>
          <w:i w:val="false"/>
          <w:color w:val="000000"/>
          <w:sz w:val="28"/>
        </w:rPr>
        <w:t>
                      государственного языка;
</w:t>
      </w:r>
      <w:r>
        <w:br/>
      </w:r>
      <w:r>
        <w:rPr>
          <w:rFonts w:ascii="Times New Roman"/>
          <w:b w:val="false"/>
          <w:i w:val="false"/>
          <w:color w:val="000000"/>
          <w:sz w:val="28"/>
        </w:rPr>
        <w:t>
                      сохранение общекультурных функций 
</w:t>
      </w:r>
      <w:r>
        <w:br/>
      </w:r>
      <w:r>
        <w:rPr>
          <w:rFonts w:ascii="Times New Roman"/>
          <w:b w:val="false"/>
          <w:i w:val="false"/>
          <w:color w:val="000000"/>
          <w:sz w:val="28"/>
        </w:rPr>
        <w:t>
                      русского языка;
</w:t>
      </w:r>
      <w:r>
        <w:br/>
      </w:r>
      <w:r>
        <w:rPr>
          <w:rFonts w:ascii="Times New Roman"/>
          <w:b w:val="false"/>
          <w:i w:val="false"/>
          <w:color w:val="000000"/>
          <w:sz w:val="28"/>
        </w:rPr>
        <w:t>
                      развитие других языков народов 
</w:t>
      </w:r>
      <w:r>
        <w:br/>
      </w:r>
      <w:r>
        <w:rPr>
          <w:rFonts w:ascii="Times New Roman"/>
          <w:b w:val="false"/>
          <w:i w:val="false"/>
          <w:color w:val="000000"/>
          <w:sz w:val="28"/>
        </w:rPr>
        <w:t>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
Задачи:
</w:t>
      </w:r>
      <w:r>
        <w:rPr>
          <w:rFonts w:ascii="Times New Roman"/>
          <w:b w:val="false"/>
          <w:i w:val="false"/>
          <w:color w:val="000000"/>
          <w:sz w:val="28"/>
        </w:rPr>
        <w:t>
                Для реализации целей Программы 
</w:t>
      </w:r>
      <w:r>
        <w:br/>
      </w:r>
      <w:r>
        <w:rPr>
          <w:rFonts w:ascii="Times New Roman"/>
          <w:b w:val="false"/>
          <w:i w:val="false"/>
          <w:color w:val="000000"/>
          <w:sz w:val="28"/>
        </w:rPr>
        <w:t>
                      предусматривается решить 
</w:t>
      </w:r>
      <w:r>
        <w:br/>
      </w:r>
      <w:r>
        <w:rPr>
          <w:rFonts w:ascii="Times New Roman"/>
          <w:b w:val="false"/>
          <w:i w:val="false"/>
          <w:color w:val="000000"/>
          <w:sz w:val="28"/>
        </w:rPr>
        <w:t>
                      следующие задачи:
</w:t>
      </w:r>
      <w:r>
        <w:br/>
      </w:r>
      <w:r>
        <w:rPr>
          <w:rFonts w:ascii="Times New Roman"/>
          <w:b w:val="false"/>
          <w:i w:val="false"/>
          <w:color w:val="000000"/>
          <w:sz w:val="28"/>
        </w:rPr>
        <w:t>
                      Обеспечение функционирования 
</w:t>
      </w:r>
      <w:r>
        <w:br/>
      </w:r>
      <w:r>
        <w:rPr>
          <w:rFonts w:ascii="Times New Roman"/>
          <w:b w:val="false"/>
          <w:i w:val="false"/>
          <w:color w:val="000000"/>
          <w:sz w:val="28"/>
        </w:rPr>
        <w:t>
                      государственного языка в качестве 
</w:t>
      </w:r>
      <w:r>
        <w:br/>
      </w:r>
      <w:r>
        <w:rPr>
          <w:rFonts w:ascii="Times New Roman"/>
          <w:b w:val="false"/>
          <w:i w:val="false"/>
          <w:color w:val="000000"/>
          <w:sz w:val="28"/>
        </w:rPr>
        <w:t>
                      основного языка ведения 
</w:t>
      </w:r>
      <w:r>
        <w:br/>
      </w:r>
      <w:r>
        <w:rPr>
          <w:rFonts w:ascii="Times New Roman"/>
          <w:b w:val="false"/>
          <w:i w:val="false"/>
          <w:color w:val="000000"/>
          <w:sz w:val="28"/>
        </w:rPr>
        <w:t>
                      делопроизводства во всех 
</w:t>
      </w:r>
      <w:r>
        <w:br/>
      </w:r>
      <w:r>
        <w:rPr>
          <w:rFonts w:ascii="Times New Roman"/>
          <w:b w:val="false"/>
          <w:i w:val="false"/>
          <w:color w:val="000000"/>
          <w:sz w:val="28"/>
        </w:rPr>
        <w:t>
                      государственных учреждениях и 
</w:t>
      </w:r>
      <w:r>
        <w:br/>
      </w:r>
      <w:r>
        <w:rPr>
          <w:rFonts w:ascii="Times New Roman"/>
          <w:b w:val="false"/>
          <w:i w:val="false"/>
          <w:color w:val="000000"/>
          <w:sz w:val="28"/>
        </w:rPr>
        <w:t>
                      органах местного самоуправления с 
</w:t>
      </w:r>
      <w:r>
        <w:br/>
      </w:r>
      <w:r>
        <w:rPr>
          <w:rFonts w:ascii="Times New Roman"/>
          <w:b w:val="false"/>
          <w:i w:val="false"/>
          <w:color w:val="000000"/>
          <w:sz w:val="28"/>
        </w:rPr>
        <w:t>
                      определением графика перехода к 
</w:t>
      </w:r>
      <w:r>
        <w:br/>
      </w:r>
      <w:r>
        <w:rPr>
          <w:rFonts w:ascii="Times New Roman"/>
          <w:b w:val="false"/>
          <w:i w:val="false"/>
          <w:color w:val="000000"/>
          <w:sz w:val="28"/>
        </w:rPr>
        <w:t>
                      ведению делопроизводства на 
</w:t>
      </w:r>
      <w:r>
        <w:br/>
      </w:r>
      <w:r>
        <w:rPr>
          <w:rFonts w:ascii="Times New Roman"/>
          <w:b w:val="false"/>
          <w:i w:val="false"/>
          <w:color w:val="000000"/>
          <w:sz w:val="28"/>
        </w:rPr>
        <w:t>
                      государственном языке;
</w:t>
      </w:r>
      <w:r>
        <w:br/>
      </w:r>
      <w:r>
        <w:rPr>
          <w:rFonts w:ascii="Times New Roman"/>
          <w:b w:val="false"/>
          <w:i w:val="false"/>
          <w:color w:val="000000"/>
          <w:sz w:val="28"/>
        </w:rPr>
        <w:t>
                      в целях реализации 
</w:t>
      </w:r>
      <w:r>
        <w:rPr>
          <w:rFonts w:ascii="Times New Roman"/>
          <w:b w:val="false"/>
          <w:i w:val="false"/>
          <w:color w:val="000000"/>
          <w:sz w:val="28"/>
        </w:rPr>
        <w:t xml:space="preserve"> статей 7 </w:t>
      </w:r>
      <w:r>
        <w:rPr>
          <w:rFonts w:ascii="Times New Roman"/>
          <w:b w:val="false"/>
          <w:i w:val="false"/>
          <w:color w:val="000000"/>
          <w:sz w:val="28"/>
        </w:rPr>
        <w:t>
 и 
</w:t>
      </w:r>
      <w:r>
        <w:br/>
      </w:r>
      <w:r>
        <w:rPr>
          <w:rFonts w:ascii="Times New Roman"/>
          <w:b w:val="false"/>
          <w:i w:val="false"/>
          <w:color w:val="000000"/>
          <w:sz w:val="28"/>
        </w:rPr>
        <w:t>
</w:t>
      </w:r>
      <w:r>
        <w:rPr>
          <w:rFonts w:ascii="Times New Roman"/>
          <w:b w:val="false"/>
          <w:i w:val="false"/>
          <w:color w:val="000000"/>
          <w:sz w:val="28"/>
        </w:rPr>
        <w:t xml:space="preserve"> 93 Конституции </w:t>
      </w:r>
      <w:r>
        <w:rPr>
          <w:rFonts w:ascii="Times New Roman"/>
          <w:b w:val="false"/>
          <w:i w:val="false"/>
          <w:color w:val="000000"/>
          <w:sz w:val="28"/>
        </w:rPr>
        <w:t>
 Республики 
</w:t>
      </w:r>
      <w:r>
        <w:br/>
      </w:r>
      <w:r>
        <w:rPr>
          <w:rFonts w:ascii="Times New Roman"/>
          <w:b w:val="false"/>
          <w:i w:val="false"/>
          <w:color w:val="000000"/>
          <w:sz w:val="28"/>
        </w:rPr>
        <w:t>
                      Казахстан организация курсов по 
</w:t>
      </w:r>
      <w:r>
        <w:br/>
      </w:r>
      <w:r>
        <w:rPr>
          <w:rFonts w:ascii="Times New Roman"/>
          <w:b w:val="false"/>
          <w:i w:val="false"/>
          <w:color w:val="000000"/>
          <w:sz w:val="28"/>
        </w:rPr>
        <w:t>
                      бесплатному обучению 
</w:t>
      </w:r>
      <w:r>
        <w:br/>
      </w:r>
      <w:r>
        <w:rPr>
          <w:rFonts w:ascii="Times New Roman"/>
          <w:b w:val="false"/>
          <w:i w:val="false"/>
          <w:color w:val="000000"/>
          <w:sz w:val="28"/>
        </w:rPr>
        <w:t>
                      государственному языку за счет 
</w:t>
      </w:r>
      <w:r>
        <w:br/>
      </w:r>
      <w:r>
        <w:rPr>
          <w:rFonts w:ascii="Times New Roman"/>
          <w:b w:val="false"/>
          <w:i w:val="false"/>
          <w:color w:val="000000"/>
          <w:sz w:val="28"/>
        </w:rPr>
        <w:t>
                      средств местного бюджета, а также 
</w:t>
      </w:r>
      <w:r>
        <w:br/>
      </w:r>
      <w:r>
        <w:rPr>
          <w:rFonts w:ascii="Times New Roman"/>
          <w:b w:val="false"/>
          <w:i w:val="false"/>
          <w:color w:val="000000"/>
          <w:sz w:val="28"/>
        </w:rPr>
        <w:t>
                      других источников, не запрещенных 
</w:t>
      </w:r>
      <w:r>
        <w:br/>
      </w:r>
      <w:r>
        <w:rPr>
          <w:rFonts w:ascii="Times New Roman"/>
          <w:b w:val="false"/>
          <w:i w:val="false"/>
          <w:color w:val="000000"/>
          <w:sz w:val="28"/>
        </w:rPr>
        <w:t>
                      законодательством Республики 
</w:t>
      </w:r>
      <w:r>
        <w:br/>
      </w:r>
      <w:r>
        <w:rPr>
          <w:rFonts w:ascii="Times New Roman"/>
          <w:b w:val="false"/>
          <w:i w:val="false"/>
          <w:color w:val="000000"/>
          <w:sz w:val="28"/>
        </w:rPr>
        <w:t>
                      Казахстан;
</w:t>
      </w:r>
      <w:r>
        <w:br/>
      </w:r>
      <w:r>
        <w:rPr>
          <w:rFonts w:ascii="Times New Roman"/>
          <w:b w:val="false"/>
          <w:i w:val="false"/>
          <w:color w:val="000000"/>
          <w:sz w:val="28"/>
        </w:rPr>
        <w:t>
                      обеспечение функционирования
</w:t>
      </w:r>
      <w:r>
        <w:br/>
      </w:r>
      <w:r>
        <w:rPr>
          <w:rFonts w:ascii="Times New Roman"/>
          <w:b w:val="false"/>
          <w:i w:val="false"/>
          <w:color w:val="000000"/>
          <w:sz w:val="28"/>
        </w:rPr>
        <w:t>
                      русского языка в качестве 
</w:t>
      </w:r>
      <w:r>
        <w:br/>
      </w:r>
      <w:r>
        <w:rPr>
          <w:rFonts w:ascii="Times New Roman"/>
          <w:b w:val="false"/>
          <w:i w:val="false"/>
          <w:color w:val="000000"/>
          <w:sz w:val="28"/>
        </w:rPr>
        <w:t>
                      официального языка в 
</w:t>
      </w:r>
      <w:r>
        <w:br/>
      </w:r>
      <w:r>
        <w:rPr>
          <w:rFonts w:ascii="Times New Roman"/>
          <w:b w:val="false"/>
          <w:i w:val="false"/>
          <w:color w:val="000000"/>
          <w:sz w:val="28"/>
        </w:rPr>
        <w:t>
                      государственных организациях и 
</w:t>
      </w:r>
      <w:r>
        <w:br/>
      </w:r>
      <w:r>
        <w:rPr>
          <w:rFonts w:ascii="Times New Roman"/>
          <w:b w:val="false"/>
          <w:i w:val="false"/>
          <w:color w:val="000000"/>
          <w:sz w:val="28"/>
        </w:rPr>
        <w:t>
                      органах местного самоуправления;
</w:t>
      </w:r>
      <w:r>
        <w:br/>
      </w:r>
      <w:r>
        <w:rPr>
          <w:rFonts w:ascii="Times New Roman"/>
          <w:b w:val="false"/>
          <w:i w:val="false"/>
          <w:color w:val="000000"/>
          <w:sz w:val="28"/>
        </w:rPr>
        <w:t>
                      оказание поддержки в обучении 
</w:t>
      </w:r>
      <w:r>
        <w:br/>
      </w:r>
      <w:r>
        <w:rPr>
          <w:rFonts w:ascii="Times New Roman"/>
          <w:b w:val="false"/>
          <w:i w:val="false"/>
          <w:color w:val="000000"/>
          <w:sz w:val="28"/>
        </w:rPr>
        <w:t>
                      представителей этнических 
</w:t>
      </w:r>
      <w:r>
        <w:br/>
      </w:r>
      <w:r>
        <w:rPr>
          <w:rFonts w:ascii="Times New Roman"/>
          <w:b w:val="false"/>
          <w:i w:val="false"/>
          <w:color w:val="000000"/>
          <w:sz w:val="28"/>
        </w:rPr>
        <w:t>
                      общностей (диаспор) родным языкам;
</w:t>
      </w:r>
      <w:r>
        <w:br/>
      </w:r>
      <w:r>
        <w:rPr>
          <w:rFonts w:ascii="Times New Roman"/>
          <w:b w:val="false"/>
          <w:i w:val="false"/>
          <w:color w:val="000000"/>
          <w:sz w:val="28"/>
        </w:rPr>
        <w:t>
                      организация мероприятий, 
</w:t>
      </w:r>
      <w:r>
        <w:br/>
      </w:r>
      <w:r>
        <w:rPr>
          <w:rFonts w:ascii="Times New Roman"/>
          <w:b w:val="false"/>
          <w:i w:val="false"/>
          <w:color w:val="000000"/>
          <w:sz w:val="28"/>
        </w:rPr>
        <w:t>
                      способствующих развитию 
</w:t>
      </w:r>
      <w:r>
        <w:br/>
      </w:r>
      <w:r>
        <w:rPr>
          <w:rFonts w:ascii="Times New Roman"/>
          <w:b w:val="false"/>
          <w:i w:val="false"/>
          <w:color w:val="000000"/>
          <w:sz w:val="28"/>
        </w:rPr>
        <w:t>
                      государственного и других языков.
</w:t>
      </w:r>
    </w:p>
    <w:p>
      <w:pPr>
        <w:spacing w:after="0"/>
        <w:ind w:left="0"/>
        <w:jc w:val="both"/>
      </w:pPr>
      <w:r>
        <w:rPr>
          <w:rFonts w:ascii="Times New Roman"/>
          <w:b w:val="false"/>
          <w:i w:val="false"/>
          <w:color w:val="000000"/>
          <w:sz w:val="28"/>
        </w:rPr>
        <w:t>
</w:t>
      </w:r>
      <w:r>
        <w:rPr>
          <w:rFonts w:ascii="Times New Roman"/>
          <w:b/>
          <w:i w:val="false"/>
          <w:color w:val="000000"/>
          <w:sz w:val="28"/>
        </w:rPr>
        <w:t>
Сроки реализации:
</w:t>
      </w:r>
      <w:r>
        <w:rPr>
          <w:rFonts w:ascii="Times New Roman"/>
          <w:b w:val="false"/>
          <w:i w:val="false"/>
          <w:color w:val="000000"/>
          <w:sz w:val="28"/>
        </w:rPr>
        <w:t>
      2005-2007 годы
</w:t>
      </w:r>
    </w:p>
    <w:p>
      <w:pPr>
        <w:spacing w:after="0"/>
        <w:ind w:left="0"/>
        <w:jc w:val="both"/>
      </w:pPr>
      <w:r>
        <w:rPr>
          <w:rFonts w:ascii="Times New Roman"/>
          <w:b w:val="false"/>
          <w:i w:val="false"/>
          <w:color w:val="000000"/>
          <w:sz w:val="28"/>
        </w:rPr>
        <w:t>
</w:t>
      </w:r>
      <w:r>
        <w:rPr>
          <w:rFonts w:ascii="Times New Roman"/>
          <w:b/>
          <w:i w:val="false"/>
          <w:color w:val="000000"/>
          <w:sz w:val="28"/>
        </w:rPr>
        <w:t>
Объемы и источники     
</w:t>
      </w:r>
      <w:r>
        <w:rPr>
          <w:rFonts w:ascii="Times New Roman"/>
          <w:b w:val="false"/>
          <w:i w:val="false"/>
          <w:color w:val="000000"/>
          <w:sz w:val="28"/>
        </w:rPr>
        <w:t>
Финансовое обеспечение Программы
</w:t>
      </w:r>
      <w:r>
        <w:br/>
      </w:r>
      <w:r>
        <w:rPr>
          <w:rFonts w:ascii="Times New Roman"/>
          <w:b w:val="false"/>
          <w:i w:val="false"/>
          <w:color w:val="000000"/>
          <w:sz w:val="28"/>
        </w:rPr>
        <w:t>
</w:t>
      </w:r>
      <w:r>
        <w:rPr>
          <w:rFonts w:ascii="Times New Roman"/>
          <w:b/>
          <w:i w:val="false"/>
          <w:color w:val="000000"/>
          <w:sz w:val="28"/>
        </w:rPr>
        <w:t>
финансирования:
</w:t>
      </w:r>
      <w:r>
        <w:rPr>
          <w:rFonts w:ascii="Times New Roman"/>
          <w:b w:val="false"/>
          <w:i w:val="false"/>
          <w:color w:val="000000"/>
          <w:sz w:val="28"/>
        </w:rPr>
        <w:t>
        осуществляется за счет средств
</w:t>
      </w:r>
      <w:r>
        <w:br/>
      </w:r>
      <w:r>
        <w:rPr>
          <w:rFonts w:ascii="Times New Roman"/>
          <w:b w:val="false"/>
          <w:i w:val="false"/>
          <w:color w:val="000000"/>
          <w:sz w:val="28"/>
        </w:rPr>
        <w:t>
                      местного бюджета, выделяемых на 
</w:t>
      </w:r>
      <w:r>
        <w:br/>
      </w:r>
      <w:r>
        <w:rPr>
          <w:rFonts w:ascii="Times New Roman"/>
          <w:b w:val="false"/>
          <w:i w:val="false"/>
          <w:color w:val="000000"/>
          <w:sz w:val="28"/>
        </w:rPr>
        <w:t>
                      реализацию данной Программы, а 
</w:t>
      </w:r>
      <w:r>
        <w:br/>
      </w:r>
      <w:r>
        <w:rPr>
          <w:rFonts w:ascii="Times New Roman"/>
          <w:b w:val="false"/>
          <w:i w:val="false"/>
          <w:color w:val="000000"/>
          <w:sz w:val="28"/>
        </w:rPr>
        <w:t>
                      также иных источников, не 
</w:t>
      </w:r>
      <w:r>
        <w:br/>
      </w:r>
      <w:r>
        <w:rPr>
          <w:rFonts w:ascii="Times New Roman"/>
          <w:b w:val="false"/>
          <w:i w:val="false"/>
          <w:color w:val="000000"/>
          <w:sz w:val="28"/>
        </w:rPr>
        <w:t>
                      запрещенных законодательными 
</w:t>
      </w:r>
      <w:r>
        <w:br/>
      </w:r>
      <w:r>
        <w:rPr>
          <w:rFonts w:ascii="Times New Roman"/>
          <w:b w:val="false"/>
          <w:i w:val="false"/>
          <w:color w:val="000000"/>
          <w:sz w:val="28"/>
        </w:rPr>
        <w:t>
                      актами Республики Казахстан. 
</w:t>
      </w:r>
      <w:r>
        <w:br/>
      </w:r>
      <w:r>
        <w:rPr>
          <w:rFonts w:ascii="Times New Roman"/>
          <w:b w:val="false"/>
          <w:i w:val="false"/>
          <w:color w:val="000000"/>
          <w:sz w:val="28"/>
        </w:rPr>
        <w:t>
                      Общая сумма на реализацию 
</w:t>
      </w:r>
      <w:r>
        <w:br/>
      </w:r>
      <w:r>
        <w:rPr>
          <w:rFonts w:ascii="Times New Roman"/>
          <w:b w:val="false"/>
          <w:i w:val="false"/>
          <w:color w:val="000000"/>
          <w:sz w:val="28"/>
        </w:rPr>
        <w:t>
                      Программы составляет 202346 
</w:t>
      </w:r>
      <w:r>
        <w:br/>
      </w:r>
      <w:r>
        <w:rPr>
          <w:rFonts w:ascii="Times New Roman"/>
          <w:b w:val="false"/>
          <w:i w:val="false"/>
          <w:color w:val="000000"/>
          <w:sz w:val="28"/>
        </w:rPr>
        <w:t>
                      тыс. тенге.
</w:t>
      </w:r>
      <w:r>
        <w:br/>
      </w:r>
      <w:r>
        <w:rPr>
          <w:rFonts w:ascii="Times New Roman"/>
          <w:b w:val="false"/>
          <w:i w:val="false"/>
          <w:color w:val="000000"/>
          <w:sz w:val="28"/>
        </w:rPr>
        <w:t>
                      Объем финансирования Программы 
</w:t>
      </w:r>
      <w:r>
        <w:br/>
      </w:r>
      <w:r>
        <w:rPr>
          <w:rFonts w:ascii="Times New Roman"/>
          <w:b w:val="false"/>
          <w:i w:val="false"/>
          <w:color w:val="000000"/>
          <w:sz w:val="28"/>
        </w:rPr>
        <w:t>
                      на 2005-2007 годы будет 
</w:t>
      </w:r>
      <w:r>
        <w:br/>
      </w:r>
      <w:r>
        <w:rPr>
          <w:rFonts w:ascii="Times New Roman"/>
          <w:b w:val="false"/>
          <w:i w:val="false"/>
          <w:color w:val="000000"/>
          <w:sz w:val="28"/>
        </w:rPr>
        <w:t>
                      уточняться в рамках прогнозных
</w:t>
      </w:r>
      <w:r>
        <w:br/>
      </w:r>
      <w:r>
        <w:rPr>
          <w:rFonts w:ascii="Times New Roman"/>
          <w:b w:val="false"/>
          <w:i w:val="false"/>
          <w:color w:val="000000"/>
          <w:sz w:val="28"/>
        </w:rPr>
        <w:t>
                      показателей бюджета города 
</w:t>
      </w:r>
      <w:r>
        <w:br/>
      </w:r>
      <w:r>
        <w:rPr>
          <w:rFonts w:ascii="Times New Roman"/>
          <w:b w:val="false"/>
          <w:i w:val="false"/>
          <w:color w:val="000000"/>
          <w:sz w:val="28"/>
        </w:rPr>
        <w:t>
                      Астаны на соответствующий год.     
</w:t>
      </w:r>
    </w:p>
    <w:p>
      <w:pPr>
        <w:spacing w:after="0"/>
        <w:ind w:left="0"/>
        <w:jc w:val="both"/>
      </w:pPr>
      <w:r>
        <w:rPr>
          <w:rFonts w:ascii="Times New Roman"/>
          <w:b w:val="false"/>
          <w:i w:val="false"/>
          <w:color w:val="000000"/>
          <w:sz w:val="28"/>
        </w:rPr>
        <w:t>
</w:t>
      </w:r>
      <w:r>
        <w:rPr>
          <w:rFonts w:ascii="Times New Roman"/>
          <w:b/>
          <w:i w:val="false"/>
          <w:color w:val="000000"/>
          <w:sz w:val="28"/>
        </w:rPr>
        <w:t>
Ожидаемые              
</w:t>
      </w:r>
      <w:r>
        <w:rPr>
          <w:rFonts w:ascii="Times New Roman"/>
          <w:b w:val="false"/>
          <w:i w:val="false"/>
          <w:color w:val="000000"/>
          <w:sz w:val="28"/>
        </w:rPr>
        <w:t>
Реализация Городской программы 
</w:t>
      </w:r>
      <w:r>
        <w:br/>
      </w:r>
      <w:r>
        <w:rPr>
          <w:rFonts w:ascii="Times New Roman"/>
          <w:b w:val="false"/>
          <w:i w:val="false"/>
          <w:color w:val="000000"/>
          <w:sz w:val="28"/>
        </w:rPr>
        <w:t>
</w:t>
      </w:r>
      <w:r>
        <w:rPr>
          <w:rFonts w:ascii="Times New Roman"/>
          <w:b/>
          <w:i w:val="false"/>
          <w:color w:val="000000"/>
          <w:sz w:val="28"/>
        </w:rPr>
        <w:t>
результаты:
</w:t>
      </w:r>
      <w:r>
        <w:rPr>
          <w:rFonts w:ascii="Times New Roman"/>
          <w:b w:val="false"/>
          <w:i w:val="false"/>
          <w:color w:val="000000"/>
          <w:sz w:val="28"/>
        </w:rPr>
        <w:t>
            функционирования и развития 
</w:t>
      </w:r>
      <w:r>
        <w:br/>
      </w:r>
      <w:r>
        <w:rPr>
          <w:rFonts w:ascii="Times New Roman"/>
          <w:b w:val="false"/>
          <w:i w:val="false"/>
          <w:color w:val="000000"/>
          <w:sz w:val="28"/>
        </w:rPr>
        <w:t>
                      языков предполагает создание 
</w:t>
      </w:r>
      <w:r>
        <w:br/>
      </w:r>
      <w:r>
        <w:rPr>
          <w:rFonts w:ascii="Times New Roman"/>
          <w:b w:val="false"/>
          <w:i w:val="false"/>
          <w:color w:val="000000"/>
          <w:sz w:val="28"/>
        </w:rPr>
        <w:t>
                      оптимального социолингвистического 
</w:t>
      </w:r>
      <w:r>
        <w:br/>
      </w:r>
      <w:r>
        <w:rPr>
          <w:rFonts w:ascii="Times New Roman"/>
          <w:b w:val="false"/>
          <w:i w:val="false"/>
          <w:color w:val="000000"/>
          <w:sz w:val="28"/>
        </w:rPr>
        <w:t>
                      пространства, определяемого 
</w:t>
      </w:r>
      <w:r>
        <w:br/>
      </w:r>
      <w:r>
        <w:rPr>
          <w:rFonts w:ascii="Times New Roman"/>
          <w:b w:val="false"/>
          <w:i w:val="false"/>
          <w:color w:val="000000"/>
          <w:sz w:val="28"/>
        </w:rPr>
        <w:t>
                      достижением необходимого 
</w:t>
      </w:r>
      <w:r>
        <w:br/>
      </w:r>
      <w:r>
        <w:rPr>
          <w:rFonts w:ascii="Times New Roman"/>
          <w:b w:val="false"/>
          <w:i w:val="false"/>
          <w:color w:val="000000"/>
          <w:sz w:val="28"/>
        </w:rPr>
        <w:t>
                      функционального соотношения языков,
</w:t>
      </w:r>
      <w:r>
        <w:br/>
      </w:r>
      <w:r>
        <w:rPr>
          <w:rFonts w:ascii="Times New Roman"/>
          <w:b w:val="false"/>
          <w:i w:val="false"/>
          <w:color w:val="000000"/>
          <w:sz w:val="28"/>
        </w:rPr>
        <w:t>
                      использующихся на территории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разработана на основании 
</w:t>
      </w:r>
      <w:r>
        <w:rPr>
          <w:rFonts w:ascii="Times New Roman"/>
          <w:b w:val="false"/>
          <w:i w:val="false"/>
          <w:color w:val="000000"/>
          <w:sz w:val="28"/>
        </w:rPr>
        <w:t xml:space="preserve"> статей 7 </w:t>
      </w:r>
      <w:r>
        <w:rPr>
          <w:rFonts w:ascii="Times New Roman"/>
          <w:b w:val="false"/>
          <w:i w:val="false"/>
          <w:color w:val="000000"/>
          <w:sz w:val="28"/>
        </w:rPr>
        <w:t>
, 
</w:t>
      </w:r>
      <w:r>
        <w:rPr>
          <w:rFonts w:ascii="Times New Roman"/>
          <w:b w:val="false"/>
          <w:i w:val="false"/>
          <w:color w:val="000000"/>
          <w:sz w:val="28"/>
        </w:rPr>
        <w:t xml:space="preserve"> 93 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языках в Республике Казахстан" (далее - Закон "О языках"), Концепции языковой политики Республики Казахстан, одобренной 
</w:t>
      </w:r>
      <w:r>
        <w:rPr>
          <w:rFonts w:ascii="Times New Roman"/>
          <w:b w:val="false"/>
          <w:i w:val="false"/>
          <w:color w:val="000000"/>
          <w:sz w:val="28"/>
        </w:rPr>
        <w:t xml:space="preserve"> Распоряжением </w:t>
      </w:r>
      <w:r>
        <w:rPr>
          <w:rFonts w:ascii="Times New Roman"/>
          <w:b w:val="false"/>
          <w:i w:val="false"/>
          <w:color w:val="000000"/>
          <w:sz w:val="28"/>
        </w:rPr>
        <w:t>
 Президента Республики Казахстан от 4 ноября 1996 года N 3186, Государственной программы функционирования и развития языков на 2001-2010 годы,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7 февраля 2001 года N 550,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 расширении сферы употребления государственного языка в государственных органах" от 14 августа 1998 года N 769, а также согласно индикативному плану социально-экономического развития города Астаны на 2004-2006 годы для решения наиболее важных проблем в сфере языковой политики.
</w:t>
      </w:r>
      <w:r>
        <w:br/>
      </w:r>
      <w:r>
        <w:rPr>
          <w:rFonts w:ascii="Times New Roman"/>
          <w:b w:val="false"/>
          <w:i w:val="false"/>
          <w:color w:val="000000"/>
          <w:sz w:val="28"/>
        </w:rPr>
        <w:t>
     Приоритетной задачей в области языковой политики считаются развитие государственного языка и расширение его функций во всех сферах жизни общества. Не менее важной является задача по созданию благоприятных условий для развития других языков народов Казахстана.
</w:t>
      </w:r>
      <w:r>
        <w:br/>
      </w:r>
      <w:r>
        <w:rPr>
          <w:rFonts w:ascii="Times New Roman"/>
          <w:b w:val="false"/>
          <w:i w:val="false"/>
          <w:color w:val="000000"/>
          <w:sz w:val="28"/>
        </w:rPr>
        <w:t>
     В течение двух лет в аппарате акима города проводилась работа по выполнению Плана мероприятий по реализации Государственной программы функционирования и развития языков на 2003-2004 годы. Были решены конкретные проблемы по улучшению состояния функционирования и развития языков.
</w:t>
      </w:r>
      <w:r>
        <w:br/>
      </w:r>
      <w:r>
        <w:rPr>
          <w:rFonts w:ascii="Times New Roman"/>
          <w:b w:val="false"/>
          <w:i w:val="false"/>
          <w:color w:val="000000"/>
          <w:sz w:val="28"/>
        </w:rPr>
        <w:t>
     Новым региональным проектом является Городская программа функционирования и развития языков на 2005-2007 годы.
</w:t>
      </w:r>
      <w:r>
        <w:br/>
      </w:r>
      <w:r>
        <w:rPr>
          <w:rFonts w:ascii="Times New Roman"/>
          <w:b w:val="false"/>
          <w:i w:val="false"/>
          <w:color w:val="000000"/>
          <w:sz w:val="28"/>
        </w:rPr>
        <w:t>
     Программа определяет комплекс взаимосвязанных мер, направленных на решение задач в области языковой политики, отражает главные стратегические направления функционирования и развития языков, содержит конкретные мероприятия по достижению поставленных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состояния языковой ситуации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 1997 года языковая ситуация в городе характеризовалась следующими особенностями. Основным языком делопроизводства являлся официальный язык, отсутствовали должности переводчиков и специалистов по ведению делопроизводства на государственном языке. Ощущался недостаток подготовленных специалистов и необходимых материально-технических условий для овладения государственным языком. Не уделялось внимание вопросам оформления текстов визуальной информации и наружной рекламы на двух языках. Обслуживание населения в сфере торговли, транспорта и связи осуществлялось на русском языке. В городе функционировала одна общеобразовательная школа с казахским языком обучения.
</w:t>
      </w:r>
      <w:r>
        <w:br/>
      </w:r>
      <w:r>
        <w:rPr>
          <w:rFonts w:ascii="Times New Roman"/>
          <w:b w:val="false"/>
          <w:i w:val="false"/>
          <w:color w:val="000000"/>
          <w:sz w:val="28"/>
        </w:rPr>
        <w:t>
     Принятие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языках в Республике Казахстан" (далее - Закон "О языках") и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функционирования и развития языков на 2001-2010 годы (далее - Государственная программа) способствовали созданию предпосылок для дальнейшего расширения и углубления процессов языкового строительства во всех основных сферах общественной жизни.
</w:t>
      </w:r>
      <w:r>
        <w:br/>
      </w:r>
      <w:r>
        <w:rPr>
          <w:rFonts w:ascii="Times New Roman"/>
          <w:b w:val="false"/>
          <w:i w:val="false"/>
          <w:color w:val="000000"/>
          <w:sz w:val="28"/>
        </w:rPr>
        <w:t>
     С июля 1998 года вопросами языковой политики в аппарате акима города Астаны занимался сектор по развитию языков отдела внутренней политики и социальной сферы, который в декабре 1999 года был преобразован в отдел языковой политики. Для координации работы учреждений и организаций, в целях исполнения Закона "О языках" и обеспечения выполнения Государственной программы решением акима города от 20 декабря 2001 года N 3-1-670 создано Государственное учреждение "Управление по развитию языков города Астаны" (далее - Управление по развитию языков).
</w:t>
      </w:r>
      <w:r>
        <w:br/>
      </w:r>
      <w:r>
        <w:rPr>
          <w:rFonts w:ascii="Times New Roman"/>
          <w:b w:val="false"/>
          <w:i w:val="false"/>
          <w:color w:val="000000"/>
          <w:sz w:val="28"/>
        </w:rPr>
        <w:t>
     В настоящее время сформированы правовые основы для успешной реализации функционального развития языков. Разработаны графики по поэтапному переходу к ведению делопроизводства на государственном языке и планы мероприятий по его выполнению, План мероприятий на 2003-2004 годы по реализации Государственной программы функционирования и развития языков на 2001-2010 годы в городе Астане.
</w:t>
      </w:r>
      <w:r>
        <w:br/>
      </w:r>
      <w:r>
        <w:rPr>
          <w:rFonts w:ascii="Times New Roman"/>
          <w:b w:val="false"/>
          <w:i w:val="false"/>
          <w:color w:val="000000"/>
          <w:sz w:val="28"/>
        </w:rPr>
        <w:t>
     Процессы языкового строительства в городе находят понимание и поддержку.
</w:t>
      </w:r>
      <w:r>
        <w:br/>
      </w:r>
      <w:r>
        <w:rPr>
          <w:rFonts w:ascii="Times New Roman"/>
          <w:b w:val="false"/>
          <w:i w:val="false"/>
          <w:color w:val="000000"/>
          <w:sz w:val="28"/>
        </w:rPr>
        <w:t>
     Наметилась тенденция к увеличению востребованности государственного языка в государственных органах и организациях. С 2003 года начата работа по поэтапному переходу к ведению делопроизводства на государственном языке.
</w:t>
      </w:r>
      <w:r>
        <w:br/>
      </w:r>
      <w:r>
        <w:rPr>
          <w:rFonts w:ascii="Times New Roman"/>
          <w:b w:val="false"/>
          <w:i w:val="false"/>
          <w:color w:val="000000"/>
          <w:sz w:val="28"/>
        </w:rPr>
        <w:t>
     Результаты проведенных проверок в 110 учреждениях и организациях показывают, что, в целом, в учреждениях и организациях города имеется определенная база к ведению делопроизводства на государственном языке. Положительный опыт в ведении документооборота на государственном языке накоплен в аппаратах акимов поселков "Промышленный" и "Интернациональный".
</w:t>
      </w:r>
      <w:r>
        <w:br/>
      </w:r>
      <w:r>
        <w:rPr>
          <w:rFonts w:ascii="Times New Roman"/>
          <w:b w:val="false"/>
          <w:i w:val="false"/>
          <w:color w:val="000000"/>
          <w:sz w:val="28"/>
        </w:rPr>
        <w:t>
     Введено в практику заслушивание в аппарате акима города отчетов первых руководителей по выполнению графика по поэтапному переходу к ведению делопроизводства на государственном языке.
</w:t>
      </w:r>
      <w:r>
        <w:br/>
      </w:r>
      <w:r>
        <w:rPr>
          <w:rFonts w:ascii="Times New Roman"/>
          <w:b w:val="false"/>
          <w:i w:val="false"/>
          <w:color w:val="000000"/>
          <w:sz w:val="28"/>
        </w:rPr>
        <w:t>
     Обучение государственному языку служащих бюджетных организаций осуществляется государственным коммунальным предприятием "Центр Руханият". Ежегодно курсы посещают более 1000 служащих. В 2001-2003 годы получили сертификаты об окончании ускоренных курсов 162 служащих из 13 учреждений города. При обучении государственному языку широко используются передовые технологии, в настоящее время в учебный процесс внедрена дистанционная система обучения. Подготовлены учебно-методические пособия, словари по различным отраслям. Во многих учреждениях, организациях и на предприятиях города функционируют курсы по обучению государственному языку. Приобретена необходимая учебная и методическая литература, в отдельных организациях оборудованы специальные кабинеты казахского языка.
</w:t>
      </w:r>
      <w:r>
        <w:br/>
      </w:r>
      <w:r>
        <w:rPr>
          <w:rFonts w:ascii="Times New Roman"/>
          <w:b w:val="false"/>
          <w:i w:val="false"/>
          <w:color w:val="000000"/>
          <w:sz w:val="28"/>
        </w:rPr>
        <w:t>
     Систематически осуществляются проверки за выполнением Закона "О языках" в текстах визуальной информации и наружной рекламы города. Совместно с Управлением по наружной рекламе и оформлению города проводятся рейды под общим названием "Городская панорама". В 2002-2004 году проведены 147 рейдов. В настоящее время в объектах наружной рекламы и визуальной информации размещены тексты, пропагандирующие богатство государственного языка, его значение в воспитании казахстанского патриотизма и консолидации народов, проживающих на территории государства.
</w:t>
      </w:r>
      <w:r>
        <w:br/>
      </w:r>
      <w:r>
        <w:rPr>
          <w:rFonts w:ascii="Times New Roman"/>
          <w:b w:val="false"/>
          <w:i w:val="false"/>
          <w:color w:val="000000"/>
          <w:sz w:val="28"/>
        </w:rPr>
        <w:t>
     В целях регистрации рекламных конструкций и приведения их текстов в соответствие с языковыми нормами завершена паспортизация объектов наружной рекламы и визуальной информации города.
</w:t>
      </w:r>
      <w:r>
        <w:br/>
      </w:r>
      <w:r>
        <w:rPr>
          <w:rFonts w:ascii="Times New Roman"/>
          <w:b w:val="false"/>
          <w:i w:val="false"/>
          <w:color w:val="000000"/>
          <w:sz w:val="28"/>
        </w:rPr>
        <w:t>
     Обеспечение сферы транспорта, связи, торговли, обслуживания населения качественной справочной информацией на государственном языке является одним из направлений работы по расширению сферы употребления государственного языка. По сравнению с предыдущим положением дел отмечается активизация работы.
</w:t>
      </w:r>
      <w:r>
        <w:br/>
      </w:r>
      <w:r>
        <w:rPr>
          <w:rFonts w:ascii="Times New Roman"/>
          <w:b w:val="false"/>
          <w:i w:val="false"/>
          <w:color w:val="000000"/>
          <w:sz w:val="28"/>
        </w:rPr>
        <w:t>
     В целях реализации единой ономастической политики осуществляет свою работу городская комиссия по ономастике. К настоящему времени переименованы и получили новые наименования более 80 улиц, проспектов, микрорайонов города, 15 организаций образования и культуры.
</w:t>
      </w:r>
      <w:r>
        <w:br/>
      </w:r>
      <w:r>
        <w:rPr>
          <w:rFonts w:ascii="Times New Roman"/>
          <w:b w:val="false"/>
          <w:i w:val="false"/>
          <w:color w:val="000000"/>
          <w:sz w:val="28"/>
        </w:rPr>
        <w:t>
     Постепенно увеличивается роль государственного языка в системе образования.
</w:t>
      </w:r>
      <w:r>
        <w:br/>
      </w:r>
      <w:r>
        <w:rPr>
          <w:rFonts w:ascii="Times New Roman"/>
          <w:b w:val="false"/>
          <w:i w:val="false"/>
          <w:color w:val="000000"/>
          <w:sz w:val="28"/>
        </w:rPr>
        <w:t>
     Результатом данной работы является открытие 2 детских садов с казахским языком обучения и воспитания, 73 групп с казахским языком обучения и воспитания в смешанных детских садах, 13 общеобразовательных школ с казахским языком обучения. Во всех школах с казахским языком обучения за счет вариативной части в 10-11 классах введены курсы абаеведения, в пятых классах школ с русским языком обучения казахская литература в средних школах N 3, 5, 7, 9, 15, 25, 27, 30, 32, 37 изучается на казахском языке.
</w:t>
      </w:r>
      <w:r>
        <w:br/>
      </w:r>
      <w:r>
        <w:rPr>
          <w:rFonts w:ascii="Times New Roman"/>
          <w:b w:val="false"/>
          <w:i w:val="false"/>
          <w:color w:val="000000"/>
          <w:sz w:val="28"/>
        </w:rPr>
        <w:t>
     Осуществляется углубленное обучение по программам "Абайтану", "Шешендік создер".
</w:t>
      </w:r>
      <w:r>
        <w:br/>
      </w:r>
      <w:r>
        <w:rPr>
          <w:rFonts w:ascii="Times New Roman"/>
          <w:b w:val="false"/>
          <w:i w:val="false"/>
          <w:color w:val="000000"/>
          <w:sz w:val="28"/>
        </w:rPr>
        <w:t>
     Улучшился качественный состав учителей казахского языка. Управлением по развитию языков совместно с Департаментом образования, "Центром Руханият" проводится аттестация учителей казахского языка и литературы. По сравнению с предыдущей аттестацией возрос их уровень теоретической и методической подготовки. В соответствии с планом учителя казахского языка и литературы повышают квалификацию в Институте повышения квалификации и переподготовки кадров системы образования, с целью обмена опытом и оказания методической помощи Департаментом образования проводятся конференции и семинары-совещания по актуальным проблемам преподавания казахского языка и литературы, по использованию новых технологий, апробации учебных программ.
</w:t>
      </w:r>
      <w:r>
        <w:br/>
      </w:r>
      <w:r>
        <w:rPr>
          <w:rFonts w:ascii="Times New Roman"/>
          <w:b w:val="false"/>
          <w:i w:val="false"/>
          <w:color w:val="000000"/>
          <w:sz w:val="28"/>
        </w:rPr>
        <w:t>
     Изучению национальных языков в городе придается большое внимание. Вопрос "О состоянии обучения национальных языков в воскресных школах города" заслушан на заседании городского Координационного совета по языковой политике.
</w:t>
      </w:r>
      <w:r>
        <w:br/>
      </w:r>
      <w:r>
        <w:rPr>
          <w:rFonts w:ascii="Times New Roman"/>
          <w:b w:val="false"/>
          <w:i w:val="false"/>
          <w:color w:val="000000"/>
          <w:sz w:val="28"/>
        </w:rPr>
        <w:t>
     В настоящее время функционируют 8 воскресных школ города: воскресная школа казаков Степного края, корейская воскресная школа, татаро-башкирская воскресная школа, воскресная школа общества немцев "Видергебурт", украинская воскресная школа, белорусская воскресная школа, армянская воскресная школа, польские классы. Данная форма обучения хорошо зарекомендовала себя и имеет дальнейшую перспективу.
</w:t>
      </w:r>
      <w:r>
        <w:br/>
      </w:r>
      <w:r>
        <w:rPr>
          <w:rFonts w:ascii="Times New Roman"/>
          <w:b w:val="false"/>
          <w:i w:val="false"/>
          <w:color w:val="000000"/>
          <w:sz w:val="28"/>
        </w:rPr>
        <w:t>
     Опыт работы лучших воскресных школ по обучению родным языкам распространен в ходе конкурса "Лучшая воскресная школа".
</w:t>
      </w:r>
      <w:r>
        <w:br/>
      </w:r>
      <w:r>
        <w:rPr>
          <w:rFonts w:ascii="Times New Roman"/>
          <w:b w:val="false"/>
          <w:i w:val="false"/>
          <w:color w:val="000000"/>
          <w:sz w:val="28"/>
        </w:rPr>
        <w:t>
     В целях обеспечения повсеместного качественного справочно-информационного обслуживания населения на государственном языке большая работа проводится Централизованной библиотечной системой города. Улучшается состав книжного фонда. В 2004 году приобретены 3089 экземпляров книг, из них на казахском языке 2143 экземпляра.
</w:t>
      </w:r>
      <w:r>
        <w:br/>
      </w:r>
      <w:r>
        <w:rPr>
          <w:rFonts w:ascii="Times New Roman"/>
          <w:b w:val="false"/>
          <w:i w:val="false"/>
          <w:color w:val="000000"/>
          <w:sz w:val="28"/>
        </w:rPr>
        <w:t>
     Наглядная пропаганда и массовая работа в библиотеках ведутся на государственном и русском языках. Во всех библиотеках-филиалах оформлены постоянно действующие тематические полки и книжные выставки в помощь изучающим государственный язык "Язык - история народа", "Изучение языка - забота особая".
</w:t>
      </w:r>
      <w:r>
        <w:br/>
      </w:r>
      <w:r>
        <w:rPr>
          <w:rFonts w:ascii="Times New Roman"/>
          <w:b w:val="false"/>
          <w:i w:val="false"/>
          <w:color w:val="000000"/>
          <w:sz w:val="28"/>
        </w:rPr>
        <w:t>
     Расширению сферы употребления государственного языка способствуют проводимые в городе мероприятия, посвященные памятным и юбилейным датам, юбилеям известных писателей и акынов.
</w:t>
      </w:r>
      <w:r>
        <w:br/>
      </w:r>
      <w:r>
        <w:rPr>
          <w:rFonts w:ascii="Times New Roman"/>
          <w:b w:val="false"/>
          <w:i w:val="false"/>
          <w:color w:val="000000"/>
          <w:sz w:val="28"/>
        </w:rPr>
        <w:t>
     Вопросы ведения делопроизводства на государственном языке в государственных учреждениях (предприятиях) анализируются в ходе проводимого смотра-конкурса "Уздiк мекеме", организованы конкурсы "Лучший переводчик" среди переводчиков государственных учреждений, "Лучший специалист" на приз акима города среди государственных служащих города, мастеров художественного чтения имени О. Бокея, на республиканском уровне "Тазша бала", айтысы акынов, "Час поэзии", посвященный Дню рождения Абая Кунанбаева, Абаевские чтения.
</w:t>
      </w:r>
      <w:r>
        <w:br/>
      </w:r>
      <w:r>
        <w:rPr>
          <w:rFonts w:ascii="Times New Roman"/>
          <w:b w:val="false"/>
          <w:i w:val="false"/>
          <w:color w:val="000000"/>
          <w:sz w:val="28"/>
        </w:rPr>
        <w:t>
     В целях раскрытия современного облика столицы и патриотического воспитания подрастающего поколения в честь празднования Дня столицы проводится мушайра поэтов под названием "Жыр аркауы - Астана!".
</w:t>
      </w:r>
      <w:r>
        <w:br/>
      </w:r>
      <w:r>
        <w:rPr>
          <w:rFonts w:ascii="Times New Roman"/>
          <w:b w:val="false"/>
          <w:i w:val="false"/>
          <w:color w:val="000000"/>
          <w:sz w:val="28"/>
        </w:rPr>
        <w:t>
     Масштабные мероприятия проводятся к знаменательным и памятным датам. Вопросы развития государственного языка являются предметом обсуждения постоянно действующего клуба "Жансарай".
</w:t>
      </w:r>
      <w:r>
        <w:br/>
      </w:r>
      <w:r>
        <w:rPr>
          <w:rFonts w:ascii="Times New Roman"/>
          <w:b w:val="false"/>
          <w:i w:val="false"/>
          <w:color w:val="000000"/>
          <w:sz w:val="28"/>
        </w:rPr>
        <w:t>
     Открыта постоянная действующая рубрика "Тарбие басы - тiл" на страницах газеты "Астана хабары".
</w:t>
      </w:r>
      <w:r>
        <w:br/>
      </w:r>
      <w:r>
        <w:rPr>
          <w:rFonts w:ascii="Times New Roman"/>
          <w:b w:val="false"/>
          <w:i w:val="false"/>
          <w:color w:val="000000"/>
          <w:sz w:val="28"/>
        </w:rPr>
        <w:t>
     Большая работа проводится по организации городского фестиваля языков, посвященного Дню языков народов Республики Казахстан. В рамках фестиваля проводятся содержательные и разнообразные по форме мероприятия в районах, организациях и учреждениях города.
</w:t>
      </w:r>
      <w:r>
        <w:br/>
      </w:r>
      <w:r>
        <w:rPr>
          <w:rFonts w:ascii="Times New Roman"/>
          <w:b w:val="false"/>
          <w:i w:val="false"/>
          <w:color w:val="000000"/>
          <w:sz w:val="28"/>
        </w:rPr>
        <w:t>
     В рамках фестиваля в школах города проводятся Неделя языков и Дни национально-культурных центров, где учащиеся школ знакомятся с историей, обычаями и традициями народов, проживающих в Республике Казахстан. В городском фестивале принимают участие представители всех национально-культурных центров города. Их выступления получают высокую оценку слушателей.
</w:t>
      </w:r>
      <w:r>
        <w:br/>
      </w:r>
      <w:r>
        <w:rPr>
          <w:rFonts w:ascii="Times New Roman"/>
          <w:b w:val="false"/>
          <w:i w:val="false"/>
          <w:color w:val="000000"/>
          <w:sz w:val="28"/>
        </w:rPr>
        <w:t>
     Определенные положительные сдвиги в развитии государственного языка достигнуты в сфере средств массовой информации. Ход реализации Закона и Государственной программы систематически освещаются в средствах массовой информации.
</w:t>
      </w:r>
      <w:r>
        <w:br/>
      </w:r>
      <w:r>
        <w:rPr>
          <w:rFonts w:ascii="Times New Roman"/>
          <w:b w:val="false"/>
          <w:i w:val="false"/>
          <w:color w:val="000000"/>
          <w:sz w:val="28"/>
        </w:rPr>
        <w:t>
     Однако, несмотря на достигнутые результаты, следует отметить, что уровень реализации потенциала государственного языка в работе государственных органов все еще недостаточен. Среди государственных служащих мало специалистов, владеющих государственным языком на уровне, необходимом для осуществления служебных функций.
</w:t>
      </w:r>
      <w:r>
        <w:br/>
      </w:r>
      <w:r>
        <w:rPr>
          <w:rFonts w:ascii="Times New Roman"/>
          <w:b w:val="false"/>
          <w:i w:val="false"/>
          <w:color w:val="000000"/>
          <w:sz w:val="28"/>
        </w:rPr>
        <w:t>
     Ведение переписки с вышестоящими органами, а также делопроизводство в отделах учреждений, организаций и предприятий, в основном, ведется на русском языке. Требуется совершенствование данной работы.
</w:t>
      </w:r>
      <w:r>
        <w:br/>
      </w:r>
      <w:r>
        <w:rPr>
          <w:rFonts w:ascii="Times New Roman"/>
          <w:b w:val="false"/>
          <w:i w:val="false"/>
          <w:color w:val="000000"/>
          <w:sz w:val="28"/>
        </w:rPr>
        <w:t>
     В связи с тем, что работа по реализации Закона и Государственной программы требует системной и целенаправленной работы, подготовлен данный проект Программы функционирования и развития языков в городе Астане на 2005-2007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Цели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Программы: расширение и укрепление социально-коммуникативных функций государственного языка; сохранение общекультурных функций русского языка; развитие других языков народов Казахстана.
</w:t>
      </w:r>
      <w:r>
        <w:br/>
      </w:r>
      <w:r>
        <w:rPr>
          <w:rFonts w:ascii="Times New Roman"/>
          <w:b w:val="false"/>
          <w:i w:val="false"/>
          <w:color w:val="000000"/>
          <w:sz w:val="28"/>
        </w:rPr>
        <w:t>
     Для реализации указанных целей необходимо решить следующие задачи:
</w:t>
      </w:r>
      <w:r>
        <w:br/>
      </w:r>
      <w:r>
        <w:rPr>
          <w:rFonts w:ascii="Times New Roman"/>
          <w:b w:val="false"/>
          <w:i w:val="false"/>
          <w:color w:val="000000"/>
          <w:sz w:val="28"/>
        </w:rPr>
        <w:t>
     обеспечение функционирования государственного языка в качестве основного языка ведения делопроизводства во всех государственных учреждениях;
</w:t>
      </w:r>
      <w:r>
        <w:br/>
      </w:r>
      <w:r>
        <w:rPr>
          <w:rFonts w:ascii="Times New Roman"/>
          <w:b w:val="false"/>
          <w:i w:val="false"/>
          <w:color w:val="000000"/>
          <w:sz w:val="28"/>
        </w:rPr>
        <w:t>
     организация курсов по бесплатному обучению государственному языку за счет средств местного бюджета, а также других источников, не запрещенных законодательством Республики Казахстан;
</w:t>
      </w:r>
      <w:r>
        <w:br/>
      </w:r>
      <w:r>
        <w:rPr>
          <w:rFonts w:ascii="Times New Roman"/>
          <w:b w:val="false"/>
          <w:i w:val="false"/>
          <w:color w:val="000000"/>
          <w:sz w:val="28"/>
        </w:rPr>
        <w:t>
     обеспечение функционирования русского языка в качестве официального языка в государственных организациях и органах местного самоуправления;
</w:t>
      </w:r>
      <w:r>
        <w:br/>
      </w:r>
      <w:r>
        <w:rPr>
          <w:rFonts w:ascii="Times New Roman"/>
          <w:b w:val="false"/>
          <w:i w:val="false"/>
          <w:color w:val="000000"/>
          <w:sz w:val="28"/>
        </w:rPr>
        <w:t>
     оказание поддержки в обучении представителей этнических общностей (диаспор) родным языкам;
</w:t>
      </w:r>
      <w:r>
        <w:br/>
      </w:r>
      <w:r>
        <w:rPr>
          <w:rFonts w:ascii="Times New Roman"/>
          <w:b w:val="false"/>
          <w:i w:val="false"/>
          <w:color w:val="000000"/>
          <w:sz w:val="28"/>
        </w:rPr>
        <w:t>
     организация мероприятий, способствующих развитию государственного и других языков;
</w:t>
      </w:r>
      <w:r>
        <w:br/>
      </w:r>
      <w:r>
        <w:rPr>
          <w:rFonts w:ascii="Times New Roman"/>
          <w:b w:val="false"/>
          <w:i w:val="false"/>
          <w:color w:val="000000"/>
          <w:sz w:val="28"/>
        </w:rPr>
        <w:t>
     для достижения указанных целей и решения приоритетных задач Программой предусматривается реализация комплексных мер, направленных на создание приоритетных условий для развития государственного языка.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направления Программы: расширение функционирования государственного языка, развитие русского и национальных языков народов Казахстана.
</w:t>
      </w:r>
      <w:r>
        <w:br/>
      </w:r>
      <w:r>
        <w:rPr>
          <w:rFonts w:ascii="Times New Roman"/>
          <w:b w:val="false"/>
          <w:i w:val="false"/>
          <w:color w:val="000000"/>
          <w:sz w:val="28"/>
        </w:rPr>
        <w:t>
     Механизм реализации Программы отражен в разработанном Плане мероприятий по реализации Городской программы функционирования и развития языков на 2005-2007 годы, который предусматривает координацию действий учреждений и организаций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мероприятий Программы 2005 года предусматривается за счет средств городского бюджета на 2005 год.
</w:t>
      </w:r>
      <w:r>
        <w:br/>
      </w:r>
      <w:r>
        <w:rPr>
          <w:rFonts w:ascii="Times New Roman"/>
          <w:b w:val="false"/>
          <w:i w:val="false"/>
          <w:color w:val="000000"/>
          <w:sz w:val="28"/>
        </w:rPr>
        <w:t>
     Объемы ее финансирования будут уточняться в рамках средств городского бюджета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Ожидаемый результат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реализации мероприятий Городской программы функционирования и развития языков на 2005-2007 годы ожидаются следующие результаты:
</w:t>
      </w:r>
      <w:r>
        <w:br/>
      </w:r>
      <w:r>
        <w:rPr>
          <w:rFonts w:ascii="Times New Roman"/>
          <w:b w:val="false"/>
          <w:i w:val="false"/>
          <w:color w:val="000000"/>
          <w:sz w:val="28"/>
        </w:rPr>
        <w:t>
     осуществление поэтапного перехода к ведению делопроизводства на государственном языке в местных исполнительных органах города Астаны, департаментах, управлениях, государственных организациях и учреждениях, обеспечение его выполнения;
</w:t>
      </w:r>
      <w:r>
        <w:br/>
      </w:r>
      <w:r>
        <w:rPr>
          <w:rFonts w:ascii="Times New Roman"/>
          <w:b w:val="false"/>
          <w:i w:val="false"/>
          <w:color w:val="000000"/>
          <w:sz w:val="28"/>
        </w:rPr>
        <w:t>
     повышение качества обучения государственному языку, охват обучением работников всех организаций и учреждений города;
</w:t>
      </w:r>
      <w:r>
        <w:br/>
      </w:r>
      <w:r>
        <w:rPr>
          <w:rFonts w:ascii="Times New Roman"/>
          <w:b w:val="false"/>
          <w:i w:val="false"/>
          <w:color w:val="000000"/>
          <w:sz w:val="28"/>
        </w:rPr>
        <w:t>
     обеспечение учреждений города переводчиками, специалистами по ведению делопроизводства на государственном языке;
</w:t>
      </w:r>
      <w:r>
        <w:br/>
      </w:r>
      <w:r>
        <w:rPr>
          <w:rFonts w:ascii="Times New Roman"/>
          <w:b w:val="false"/>
          <w:i w:val="false"/>
          <w:color w:val="000000"/>
          <w:sz w:val="28"/>
        </w:rPr>
        <w:t>
     приведение в соответствие с требованиями норм законодательства о языках текстов визуальной информации, реклам;
</w:t>
      </w:r>
      <w:r>
        <w:br/>
      </w:r>
      <w:r>
        <w:rPr>
          <w:rFonts w:ascii="Times New Roman"/>
          <w:b w:val="false"/>
          <w:i w:val="false"/>
          <w:color w:val="000000"/>
          <w:sz w:val="28"/>
        </w:rPr>
        <w:t>
     совершенствование этнопедагогического воспитания в детских садах и школах;
</w:t>
      </w:r>
      <w:r>
        <w:br/>
      </w:r>
      <w:r>
        <w:rPr>
          <w:rFonts w:ascii="Times New Roman"/>
          <w:b w:val="false"/>
          <w:i w:val="false"/>
          <w:color w:val="000000"/>
          <w:sz w:val="28"/>
        </w:rPr>
        <w:t>
     оказание содействия в увеличении количества казахских школ и детских садов с казахским языком обучения;
</w:t>
      </w:r>
      <w:r>
        <w:br/>
      </w:r>
      <w:r>
        <w:rPr>
          <w:rFonts w:ascii="Times New Roman"/>
          <w:b w:val="false"/>
          <w:i w:val="false"/>
          <w:color w:val="000000"/>
          <w:sz w:val="28"/>
        </w:rPr>
        <w:t>
     содействие в совершенствовании профессионального мастерства учителей казахского языка и литературы;
</w:t>
      </w:r>
      <w:r>
        <w:br/>
      </w:r>
      <w:r>
        <w:rPr>
          <w:rFonts w:ascii="Times New Roman"/>
          <w:b w:val="false"/>
          <w:i w:val="false"/>
          <w:color w:val="000000"/>
          <w:sz w:val="28"/>
        </w:rPr>
        <w:t>
     расширение области применения государственного языка в сферах торговли, транспорта и связи, здравоохранения и бытового обслуживания, справочно-информационной службы;
</w:t>
      </w:r>
      <w:r>
        <w:br/>
      </w:r>
      <w:r>
        <w:rPr>
          <w:rFonts w:ascii="Times New Roman"/>
          <w:b w:val="false"/>
          <w:i w:val="false"/>
          <w:color w:val="000000"/>
          <w:sz w:val="28"/>
        </w:rPr>
        <w:t>
     создание условий для развития других национальных языков.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План мероприятий по реализации Городской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функционирования и развития языков на 2005-2007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города Астаны от 30 марта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355/45-III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710"/>
        <w:gridCol w:w="1438"/>
        <w:gridCol w:w="1391"/>
        <w:gridCol w:w="1320"/>
        <w:gridCol w:w="1221"/>
        <w:gridCol w:w="1184"/>
        <w:gridCol w:w="1166"/>
        <w:gridCol w:w="1642"/>
      </w:tblGrid>
      <w:tr>
        <w:trPr>
          <w:trHeight w:val="105"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Мероприятия по использованию нормативной правовой базы
</w:t>
            </w:r>
            <w:r>
              <w:rPr>
                <w:rFonts w:ascii="Times New Roman"/>
                <w:b w:val="false"/>
                <w:i w:val="false"/>
                <w:color w:val="000000"/>
                <w:sz w:val="20"/>
              </w:rPr>
              <w:t>
</w:t>
            </w:r>
          </w:p>
        </w:tc>
      </w:tr>
      <w:tr>
        <w:trPr>
          <w:trHeight w:val="225" w:hRule="atLeast"/>
        </w:trPr>
        <w:tc>
          <w:tcPr>
            <w:tcW w:w="100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Мероприятия
</w:t>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завер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шения
</w:t>
            </w:r>
            <w:r>
              <w:rPr>
                <w:rFonts w:ascii="Times New Roman"/>
                <w:b w:val="false"/>
                <w:i w:val="false"/>
                <w:color w:val="000000"/>
                <w:sz w:val="20"/>
              </w:rPr>
              <w:t>
</w:t>
            </w:r>
          </w:p>
        </w:tc>
        <w:tc>
          <w:tcPr>
            <w:tcW w:w="13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твенные за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нение
</w:t>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нения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Предполагаемые расходы (тыс.тенге)
</w:t>
            </w:r>
            <w:r>
              <w:rPr>
                <w:rFonts w:ascii="Times New Roman"/>
                <w:b w:val="false"/>
                <w:i w:val="false"/>
                <w:color w:val="000000"/>
                <w:sz w:val="20"/>
              </w:rPr>
              <w:t>
</w:t>
            </w:r>
          </w:p>
        </w:tc>
        <w:tc>
          <w:tcPr>
            <w:tcW w:w="16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ники финан-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вания
</w:t>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1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реализации Закона Республики Казахстан "О языках в Республике Казахстан", Государст-
</w:t>
            </w:r>
            <w:r>
              <w:br/>
            </w:r>
            <w:r>
              <w:rPr>
                <w:rFonts w:ascii="Times New Roman"/>
                <w:b w:val="false"/>
                <w:i w:val="false"/>
                <w:color w:val="000000"/>
                <w:sz w:val="20"/>
              </w:rPr>
              <w:t>
венной программы  функциони-
</w:t>
            </w:r>
            <w:r>
              <w:br/>
            </w:r>
            <w:r>
              <w:rPr>
                <w:rFonts w:ascii="Times New Roman"/>
                <w:b w:val="false"/>
                <w:i w:val="false"/>
                <w:color w:val="000000"/>
                <w:sz w:val="20"/>
              </w:rPr>
              <w:t>
рования и развития языков на 2001-2010 годы необходимыми материально-техническими и кадровыми ресурсами.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Минис-
</w:t>
            </w:r>
            <w:r>
              <w:br/>
            </w:r>
            <w:r>
              <w:rPr>
                <w:rFonts w:ascii="Times New Roman"/>
                <w:b w:val="false"/>
                <w:i w:val="false"/>
                <w:color w:val="000000"/>
                <w:sz w:val="20"/>
              </w:rPr>
              <w:t>
терству культуры и инфор-
</w:t>
            </w:r>
            <w:r>
              <w:br/>
            </w:r>
            <w:r>
              <w:rPr>
                <w:rFonts w:ascii="Times New Roman"/>
                <w:b w:val="false"/>
                <w:i w:val="false"/>
                <w:color w:val="000000"/>
                <w:sz w:val="20"/>
              </w:rPr>
              <w:t>
мации и спорта Респуб-
</w:t>
            </w:r>
            <w:r>
              <w:br/>
            </w:r>
            <w:r>
              <w:rPr>
                <w:rFonts w:ascii="Times New Roman"/>
                <w:b w:val="false"/>
                <w:i w:val="false"/>
                <w:color w:val="000000"/>
                <w:sz w:val="20"/>
              </w:rPr>
              <w:t>
лики Казах-
</w:t>
            </w:r>
            <w:r>
              <w:br/>
            </w:r>
            <w:r>
              <w:rPr>
                <w:rFonts w:ascii="Times New Roman"/>
                <w:b w:val="false"/>
                <w:i w:val="false"/>
                <w:color w:val="000000"/>
                <w:sz w:val="20"/>
              </w:rPr>
              <w:t>
стан (далее -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акимов города, руково-
</w:t>
            </w:r>
            <w:r>
              <w:br/>
            </w:r>
            <w:r>
              <w:rPr>
                <w:rFonts w:ascii="Times New Roman"/>
                <w:b w:val="false"/>
                <w:i w:val="false"/>
                <w:color w:val="000000"/>
                <w:sz w:val="20"/>
              </w:rPr>
              <w:t>
дители всех город-
</w:t>
            </w:r>
            <w:r>
              <w:br/>
            </w:r>
            <w:r>
              <w:rPr>
                <w:rFonts w:ascii="Times New Roman"/>
                <w:b w:val="false"/>
                <w:i w:val="false"/>
                <w:color w:val="000000"/>
                <w:sz w:val="20"/>
              </w:rPr>
              <w:t>
ских учреж-
</w:t>
            </w:r>
            <w:r>
              <w:br/>
            </w:r>
            <w:r>
              <w:rPr>
                <w:rFonts w:ascii="Times New Roman"/>
                <w:b w:val="false"/>
                <w:i w:val="false"/>
                <w:color w:val="000000"/>
                <w:sz w:val="20"/>
              </w:rPr>
              <w:t>
дений,  пред-
</w:t>
            </w:r>
            <w:r>
              <w:br/>
            </w:r>
            <w:r>
              <w:rPr>
                <w:rFonts w:ascii="Times New Roman"/>
                <w:b w:val="false"/>
                <w:i w:val="false"/>
                <w:color w:val="000000"/>
                <w:sz w:val="20"/>
              </w:rPr>
              <w:t>
приятий и орга-
</w:t>
            </w:r>
            <w:r>
              <w:br/>
            </w:r>
            <w:r>
              <w:rPr>
                <w:rFonts w:ascii="Times New Roman"/>
                <w:b w:val="false"/>
                <w:i w:val="false"/>
                <w:color w:val="000000"/>
                <w:sz w:val="20"/>
              </w:rPr>
              <w:t>
низа-
</w:t>
            </w:r>
            <w:r>
              <w:br/>
            </w:r>
            <w:r>
              <w:rPr>
                <w:rFonts w:ascii="Times New Roman"/>
                <w:b w:val="false"/>
                <w:i w:val="false"/>
                <w:color w:val="000000"/>
                <w:sz w:val="20"/>
              </w:rPr>
              <w:t>
ций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постановления Правительства Республики Казахстан N 769 "О расширении сферы употребления государст-
</w:t>
            </w:r>
            <w:r>
              <w:br/>
            </w:r>
            <w:r>
              <w:rPr>
                <w:rFonts w:ascii="Times New Roman"/>
                <w:b w:val="false"/>
                <w:i w:val="false"/>
                <w:color w:val="000000"/>
                <w:sz w:val="20"/>
              </w:rPr>
              <w:t>
венного языка в государст-
</w:t>
            </w:r>
            <w:r>
              <w:br/>
            </w:r>
            <w:r>
              <w:rPr>
                <w:rFonts w:ascii="Times New Roman"/>
                <w:b w:val="false"/>
                <w:i w:val="false"/>
                <w:color w:val="000000"/>
                <w:sz w:val="20"/>
              </w:rPr>
              <w:t>
венных органах" путем поэтапного внедрения государ-
</w:t>
            </w:r>
            <w:r>
              <w:br/>
            </w:r>
            <w:r>
              <w:rPr>
                <w:rFonts w:ascii="Times New Roman"/>
                <w:b w:val="false"/>
                <w:i w:val="false"/>
                <w:color w:val="000000"/>
                <w:sz w:val="20"/>
              </w:rPr>
              <w:t>
ственного языка в делопроиз-
</w:t>
            </w:r>
            <w:r>
              <w:br/>
            </w:r>
            <w:r>
              <w:rPr>
                <w:rFonts w:ascii="Times New Roman"/>
                <w:b w:val="false"/>
                <w:i w:val="false"/>
                <w:color w:val="000000"/>
                <w:sz w:val="20"/>
              </w:rPr>
              <w:t>
водство во всех городских службах и управлениях.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
</w:t>
            </w:r>
            <w:r>
              <w:br/>
            </w:r>
            <w:r>
              <w:rPr>
                <w:rFonts w:ascii="Times New Roman"/>
                <w:b w:val="false"/>
                <w:i w:val="false"/>
                <w:color w:val="000000"/>
                <w:sz w:val="20"/>
              </w:rPr>
              <w:t>
дарст-
</w:t>
            </w:r>
            <w:r>
              <w:br/>
            </w:r>
            <w:r>
              <w:rPr>
                <w:rFonts w:ascii="Times New Roman"/>
                <w:b w:val="false"/>
                <w:i w:val="false"/>
                <w:color w:val="000000"/>
                <w:sz w:val="20"/>
              </w:rPr>
              <w:t>
венные органы города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внесение на рассмотрение заседаний акимата вопросов, связанных с исполнением законо-
</w:t>
            </w:r>
            <w:r>
              <w:br/>
            </w:r>
            <w:r>
              <w:rPr>
                <w:rFonts w:ascii="Times New Roman"/>
                <w:b w:val="false"/>
                <w:i w:val="false"/>
                <w:color w:val="000000"/>
                <w:sz w:val="20"/>
              </w:rPr>
              <w:t>
дательства о языках.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аппарат акима города Астаны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акимов города и районов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материалов по результатам проверок 
</w:t>
            </w:r>
            <w:r>
              <w:br/>
            </w:r>
            <w:r>
              <w:rPr>
                <w:rFonts w:ascii="Times New Roman"/>
                <w:b w:val="false"/>
                <w:i w:val="false"/>
                <w:color w:val="000000"/>
                <w:sz w:val="20"/>
              </w:rPr>
              <w:t>
городских учреждений и в соответ-
</w:t>
            </w:r>
            <w:r>
              <w:br/>
            </w:r>
            <w:r>
              <w:rPr>
                <w:rFonts w:ascii="Times New Roman"/>
                <w:b w:val="false"/>
                <w:i w:val="false"/>
                <w:color w:val="000000"/>
                <w:sz w:val="20"/>
              </w:rPr>
              <w:t>
ствии с По-
</w:t>
            </w:r>
            <w:r>
              <w:br/>
            </w:r>
            <w:r>
              <w:rPr>
                <w:rFonts w:ascii="Times New Roman"/>
                <w:b w:val="false"/>
                <w:i w:val="false"/>
                <w:color w:val="000000"/>
                <w:sz w:val="20"/>
              </w:rPr>
              <w:t>
ложением о 
</w:t>
            </w:r>
            <w:r>
              <w:br/>
            </w:r>
            <w:r>
              <w:rPr>
                <w:rFonts w:ascii="Times New Roman"/>
                <w:b w:val="false"/>
                <w:i w:val="false"/>
                <w:color w:val="000000"/>
                <w:sz w:val="20"/>
              </w:rPr>
              <w:t>
порядке 
</w:t>
            </w:r>
            <w:r>
              <w:br/>
            </w:r>
            <w:r>
              <w:rPr>
                <w:rFonts w:ascii="Times New Roman"/>
                <w:b w:val="false"/>
                <w:i w:val="false"/>
                <w:color w:val="000000"/>
                <w:sz w:val="20"/>
              </w:rPr>
              <w:t>
контроля за соблюдением 
</w:t>
            </w:r>
            <w:r>
              <w:br/>
            </w:r>
            <w:r>
              <w:rPr>
                <w:rFonts w:ascii="Times New Roman"/>
                <w:b w:val="false"/>
                <w:i w:val="false"/>
                <w:color w:val="000000"/>
                <w:sz w:val="20"/>
              </w:rPr>
              <w:t>
законода-
</w:t>
            </w:r>
            <w:r>
              <w:br/>
            </w:r>
            <w:r>
              <w:rPr>
                <w:rFonts w:ascii="Times New Roman"/>
                <w:b w:val="false"/>
                <w:i w:val="false"/>
                <w:color w:val="000000"/>
                <w:sz w:val="20"/>
              </w:rPr>
              <w:t>
тельства о
</w:t>
            </w:r>
            <w:r>
              <w:br/>
            </w:r>
            <w:r>
              <w:rPr>
                <w:rFonts w:ascii="Times New Roman"/>
                <w:b w:val="false"/>
                <w:i w:val="false"/>
                <w:color w:val="000000"/>
                <w:sz w:val="20"/>
              </w:rPr>
              <w:t>
языках,
</w:t>
            </w:r>
            <w:r>
              <w:br/>
            </w:r>
            <w:r>
              <w:rPr>
                <w:rFonts w:ascii="Times New Roman"/>
                <w:b w:val="false"/>
                <w:i w:val="false"/>
                <w:color w:val="000000"/>
                <w:sz w:val="20"/>
              </w:rPr>
              <w:t>
внесение их на открытые слушания.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Открытые слушания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месячно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заседаний городского Координа-
</w:t>
            </w:r>
            <w:r>
              <w:br/>
            </w:r>
            <w:r>
              <w:rPr>
                <w:rFonts w:ascii="Times New Roman"/>
                <w:b w:val="false"/>
                <w:i w:val="false"/>
                <w:color w:val="000000"/>
                <w:sz w:val="20"/>
              </w:rPr>
              <w:t>
ционного совета по языковой политике.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аппарат акима города Астаны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заседаний городской комиссии по ономастике по рассмотрению заявлений и материалов, поступивших от предста-
</w:t>
            </w:r>
            <w:r>
              <w:br/>
            </w:r>
            <w:r>
              <w:rPr>
                <w:rFonts w:ascii="Times New Roman"/>
                <w:b w:val="false"/>
                <w:i w:val="false"/>
                <w:color w:val="000000"/>
                <w:sz w:val="20"/>
              </w:rPr>
              <w:t>
вителей общест-
</w:t>
            </w:r>
            <w:r>
              <w:br/>
            </w:r>
            <w:r>
              <w:rPr>
                <w:rFonts w:ascii="Times New Roman"/>
                <w:b w:val="false"/>
                <w:i w:val="false"/>
                <w:color w:val="000000"/>
                <w:sz w:val="20"/>
              </w:rPr>
              <w:t>
венности, организаций и отдельных граждан.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аппарат акима города Астаны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Функционирование языков в сфере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управления и делопроизводства
</w:t>
            </w:r>
            <w:r>
              <w:rPr>
                <w:rFonts w:ascii="Times New Roman"/>
                <w:b w:val="false"/>
                <w:i w:val="false"/>
                <w:color w:val="000000"/>
                <w:sz w:val="20"/>
              </w:rPr>
              <w:t>
</w:t>
            </w:r>
          </w:p>
        </w:tc>
      </w:tr>
      <w:tr>
        <w:trPr>
          <w:trHeight w:val="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реализация планов действий по функцио-
</w:t>
            </w:r>
            <w:r>
              <w:br/>
            </w:r>
            <w:r>
              <w:rPr>
                <w:rFonts w:ascii="Times New Roman"/>
                <w:b w:val="false"/>
                <w:i w:val="false"/>
                <w:color w:val="000000"/>
                <w:sz w:val="20"/>
              </w:rPr>
              <w:t>
нированию и развитию государст-
</w:t>
            </w:r>
            <w:r>
              <w:br/>
            </w:r>
            <w:r>
              <w:rPr>
                <w:rFonts w:ascii="Times New Roman"/>
                <w:b w:val="false"/>
                <w:i w:val="false"/>
                <w:color w:val="000000"/>
                <w:sz w:val="20"/>
              </w:rPr>
              <w:t>
венного языка в коллективах всех органов управления, на предприятиях, в организациях и  учреждениях.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Планы работ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акимов города и районов, руко-
</w:t>
            </w:r>
            <w:r>
              <w:br/>
            </w:r>
            <w:r>
              <w:rPr>
                <w:rFonts w:ascii="Times New Roman"/>
                <w:b w:val="false"/>
                <w:i w:val="false"/>
                <w:color w:val="000000"/>
                <w:sz w:val="20"/>
              </w:rPr>
              <w:t>
води-
</w:t>
            </w:r>
            <w:r>
              <w:br/>
            </w:r>
            <w:r>
              <w:rPr>
                <w:rFonts w:ascii="Times New Roman"/>
                <w:b w:val="false"/>
                <w:i w:val="false"/>
                <w:color w:val="000000"/>
                <w:sz w:val="20"/>
              </w:rPr>
              <w:t>
тели всех город-
</w:t>
            </w:r>
            <w:r>
              <w:br/>
            </w:r>
            <w:r>
              <w:rPr>
                <w:rFonts w:ascii="Times New Roman"/>
                <w:b w:val="false"/>
                <w:i w:val="false"/>
                <w:color w:val="000000"/>
                <w:sz w:val="20"/>
              </w:rPr>
              <w:t>
ских служб, ве-
</w:t>
            </w:r>
            <w:r>
              <w:br/>
            </w:r>
            <w:r>
              <w:rPr>
                <w:rFonts w:ascii="Times New Roman"/>
                <w:b w:val="false"/>
                <w:i w:val="false"/>
                <w:color w:val="000000"/>
                <w:sz w:val="20"/>
              </w:rPr>
              <w:t>
домств пред-
</w:t>
            </w:r>
            <w:r>
              <w:br/>
            </w:r>
            <w:r>
              <w:rPr>
                <w:rFonts w:ascii="Times New Roman"/>
                <w:b w:val="false"/>
                <w:i w:val="false"/>
                <w:color w:val="000000"/>
                <w:sz w:val="20"/>
              </w:rPr>
              <w:t>
приятий и орга-
</w:t>
            </w:r>
            <w:r>
              <w:br/>
            </w:r>
            <w:r>
              <w:rPr>
                <w:rFonts w:ascii="Times New Roman"/>
                <w:b w:val="false"/>
                <w:i w:val="false"/>
                <w:color w:val="000000"/>
                <w:sz w:val="20"/>
              </w:rPr>
              <w:t>
низаций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
</w:t>
            </w:r>
            <w:r>
              <w:br/>
            </w:r>
            <w:r>
              <w:rPr>
                <w:rFonts w:ascii="Times New Roman"/>
                <w:b w:val="false"/>
                <w:i w:val="false"/>
                <w:color w:val="000000"/>
                <w:sz w:val="20"/>
              </w:rPr>
              <w:t>
рования государст-
</w:t>
            </w:r>
            <w:r>
              <w:br/>
            </w:r>
            <w:r>
              <w:rPr>
                <w:rFonts w:ascii="Times New Roman"/>
                <w:b w:val="false"/>
                <w:i w:val="false"/>
                <w:color w:val="000000"/>
                <w:sz w:val="20"/>
              </w:rPr>
              <w:t>
венного языка в качестве основного языка дело-
</w:t>
            </w:r>
            <w:r>
              <w:br/>
            </w:r>
            <w:r>
              <w:rPr>
                <w:rFonts w:ascii="Times New Roman"/>
                <w:b w:val="false"/>
                <w:i w:val="false"/>
                <w:color w:val="000000"/>
                <w:sz w:val="20"/>
              </w:rPr>
              <w:t>
производства.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в аппарат акима города Астаны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акимов города и районов, ру-
</w:t>
            </w:r>
            <w:r>
              <w:br/>
            </w:r>
            <w:r>
              <w:rPr>
                <w:rFonts w:ascii="Times New Roman"/>
                <w:b w:val="false"/>
                <w:i w:val="false"/>
                <w:color w:val="000000"/>
                <w:sz w:val="20"/>
              </w:rPr>
              <w:t>
ково-
</w:t>
            </w:r>
            <w:r>
              <w:br/>
            </w:r>
            <w:r>
              <w:rPr>
                <w:rFonts w:ascii="Times New Roman"/>
                <w:b w:val="false"/>
                <w:i w:val="false"/>
                <w:color w:val="000000"/>
                <w:sz w:val="20"/>
              </w:rPr>
              <w:t>
дители всех город-
</w:t>
            </w:r>
            <w:r>
              <w:br/>
            </w:r>
            <w:r>
              <w:rPr>
                <w:rFonts w:ascii="Times New Roman"/>
                <w:b w:val="false"/>
                <w:i w:val="false"/>
                <w:color w:val="000000"/>
                <w:sz w:val="20"/>
              </w:rPr>
              <w:t>
ских служб, ведомств, пред-
</w:t>
            </w:r>
            <w:r>
              <w:br/>
            </w:r>
            <w:r>
              <w:rPr>
                <w:rFonts w:ascii="Times New Roman"/>
                <w:b w:val="false"/>
                <w:i w:val="false"/>
                <w:color w:val="000000"/>
                <w:sz w:val="20"/>
              </w:rPr>
              <w:t>
приятий и орга-
</w:t>
            </w:r>
            <w:r>
              <w:br/>
            </w:r>
            <w:r>
              <w:rPr>
                <w:rFonts w:ascii="Times New Roman"/>
                <w:b w:val="false"/>
                <w:i w:val="false"/>
                <w:color w:val="000000"/>
                <w:sz w:val="20"/>
              </w:rPr>
              <w:t>
низаций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семинара-
</w:t>
            </w:r>
            <w:r>
              <w:br/>
            </w:r>
            <w:r>
              <w:rPr>
                <w:rFonts w:ascii="Times New Roman"/>
                <w:b w:val="false"/>
                <w:i w:val="false"/>
                <w:color w:val="000000"/>
                <w:sz w:val="20"/>
              </w:rPr>
              <w:t>
совещания по вопросу   "О поэтапном переходе к ведению делопроиз-
</w:t>
            </w:r>
            <w:r>
              <w:br/>
            </w:r>
            <w:r>
              <w:rPr>
                <w:rFonts w:ascii="Times New Roman"/>
                <w:b w:val="false"/>
                <w:i w:val="false"/>
                <w:color w:val="000000"/>
                <w:sz w:val="20"/>
              </w:rPr>
              <w:t>
водства на государст-
</w:t>
            </w:r>
            <w:r>
              <w:br/>
            </w:r>
            <w:r>
              <w:rPr>
                <w:rFonts w:ascii="Times New Roman"/>
                <w:b w:val="false"/>
                <w:i w:val="false"/>
                <w:color w:val="000000"/>
                <w:sz w:val="20"/>
              </w:rPr>
              <w:t>
венном языке".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семинара-
</w:t>
            </w:r>
            <w:r>
              <w:br/>
            </w:r>
            <w:r>
              <w:rPr>
                <w:rFonts w:ascii="Times New Roman"/>
                <w:b w:val="false"/>
                <w:i w:val="false"/>
                <w:color w:val="000000"/>
                <w:sz w:val="20"/>
              </w:rPr>
              <w:t>
сове-
</w:t>
            </w:r>
            <w:r>
              <w:br/>
            </w:r>
            <w:r>
              <w:rPr>
                <w:rFonts w:ascii="Times New Roman"/>
                <w:b w:val="false"/>
                <w:i w:val="false"/>
                <w:color w:val="000000"/>
                <w:sz w:val="20"/>
              </w:rPr>
              <w:t>
щания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разви-
</w:t>
            </w:r>
            <w:r>
              <w:br/>
            </w:r>
            <w:r>
              <w:rPr>
                <w:rFonts w:ascii="Times New Roman"/>
                <w:b w:val="false"/>
                <w:i w:val="false"/>
                <w:color w:val="000000"/>
                <w:sz w:val="20"/>
              </w:rPr>
              <w:t>
тию языков, руко-
</w:t>
            </w:r>
            <w:r>
              <w:br/>
            </w:r>
            <w:r>
              <w:rPr>
                <w:rFonts w:ascii="Times New Roman"/>
                <w:b w:val="false"/>
                <w:i w:val="false"/>
                <w:color w:val="000000"/>
                <w:sz w:val="20"/>
              </w:rPr>
              <w:t>
води-
</w:t>
            </w:r>
            <w:r>
              <w:br/>
            </w:r>
            <w:r>
              <w:rPr>
                <w:rFonts w:ascii="Times New Roman"/>
                <w:b w:val="false"/>
                <w:i w:val="false"/>
                <w:color w:val="000000"/>
                <w:sz w:val="20"/>
              </w:rPr>
              <w:t>
тели всех город-
</w:t>
            </w:r>
            <w:r>
              <w:br/>
            </w:r>
            <w:r>
              <w:rPr>
                <w:rFonts w:ascii="Times New Roman"/>
                <w:b w:val="false"/>
                <w:i w:val="false"/>
                <w:color w:val="000000"/>
                <w:sz w:val="20"/>
              </w:rPr>
              <w:t>
ских служб, ведомств, пред-
</w:t>
            </w:r>
            <w:r>
              <w:br/>
            </w:r>
            <w:r>
              <w:rPr>
                <w:rFonts w:ascii="Times New Roman"/>
                <w:b w:val="false"/>
                <w:i w:val="false"/>
                <w:color w:val="000000"/>
                <w:sz w:val="20"/>
              </w:rPr>
              <w:t>
приятий и орга-
</w:t>
            </w:r>
            <w:r>
              <w:br/>
            </w:r>
            <w:r>
              <w:rPr>
                <w:rFonts w:ascii="Times New Roman"/>
                <w:b w:val="false"/>
                <w:i w:val="false"/>
                <w:color w:val="000000"/>
                <w:sz w:val="20"/>
              </w:rPr>
              <w:t>
низаций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единой языковой политики через сеть воскресных школ.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аппарат акима города Астаны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разви-
</w:t>
            </w:r>
            <w:r>
              <w:br/>
            </w:r>
            <w:r>
              <w:rPr>
                <w:rFonts w:ascii="Times New Roman"/>
                <w:b w:val="false"/>
                <w:i w:val="false"/>
                <w:color w:val="000000"/>
                <w:sz w:val="20"/>
              </w:rPr>
              <w:t>
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выполнения требований законо-
</w:t>
            </w:r>
            <w:r>
              <w:br/>
            </w:r>
            <w:r>
              <w:rPr>
                <w:rFonts w:ascii="Times New Roman"/>
                <w:b w:val="false"/>
                <w:i w:val="false"/>
                <w:color w:val="000000"/>
                <w:sz w:val="20"/>
              </w:rPr>
              <w:t>
дательства Республики Казахстан в части соблюдения объема передач на государст-
</w:t>
            </w:r>
            <w:r>
              <w:br/>
            </w:r>
            <w:r>
              <w:rPr>
                <w:rFonts w:ascii="Times New Roman"/>
                <w:b w:val="false"/>
                <w:i w:val="false"/>
                <w:color w:val="000000"/>
                <w:sz w:val="20"/>
              </w:rPr>
              <w:t>
венном и других языках.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Пресс-служба акима, АСТВ, Радио-Астана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государст-
</w:t>
            </w:r>
            <w:r>
              <w:br/>
            </w:r>
            <w:r>
              <w:rPr>
                <w:rFonts w:ascii="Times New Roman"/>
                <w:b w:val="false"/>
                <w:i w:val="false"/>
                <w:color w:val="000000"/>
                <w:sz w:val="20"/>
              </w:rPr>
              <w:t>
венных служащих и работников государст-
</w:t>
            </w:r>
            <w:r>
              <w:br/>
            </w:r>
            <w:r>
              <w:rPr>
                <w:rFonts w:ascii="Times New Roman"/>
                <w:b w:val="false"/>
                <w:i w:val="false"/>
                <w:color w:val="000000"/>
                <w:sz w:val="20"/>
              </w:rPr>
              <w:t>
венных учреждений города государст-
</w:t>
            </w:r>
            <w:r>
              <w:br/>
            </w:r>
            <w:r>
              <w:rPr>
                <w:rFonts w:ascii="Times New Roman"/>
                <w:b w:val="false"/>
                <w:i w:val="false"/>
                <w:color w:val="000000"/>
                <w:sz w:val="20"/>
              </w:rPr>
              <w:t>
венному языку, разработка учебно-
</w:t>
            </w:r>
            <w:r>
              <w:br/>
            </w:r>
            <w:r>
              <w:rPr>
                <w:rFonts w:ascii="Times New Roman"/>
                <w:b w:val="false"/>
                <w:i w:val="false"/>
                <w:color w:val="000000"/>
                <w:sz w:val="20"/>
              </w:rPr>
              <w:t>
методических материалов для обучения.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акимов города и районов, Управ-
</w:t>
            </w:r>
            <w:r>
              <w:br/>
            </w:r>
            <w:r>
              <w:rPr>
                <w:rFonts w:ascii="Times New Roman"/>
                <w:b w:val="false"/>
                <w:i w:val="false"/>
                <w:color w:val="000000"/>
                <w:sz w:val="20"/>
              </w:rPr>
              <w:t>
ление по разви-
</w:t>
            </w:r>
            <w:r>
              <w:br/>
            </w:r>
            <w:r>
              <w:rPr>
                <w:rFonts w:ascii="Times New Roman"/>
                <w:b w:val="false"/>
                <w:i w:val="false"/>
                <w:color w:val="000000"/>
                <w:sz w:val="20"/>
              </w:rPr>
              <w:t>
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12 238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12 594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13 199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курсов по обучению государст-
</w:t>
            </w:r>
            <w:r>
              <w:br/>
            </w:r>
            <w:r>
              <w:rPr>
                <w:rFonts w:ascii="Times New Roman"/>
                <w:b w:val="false"/>
                <w:i w:val="false"/>
                <w:color w:val="000000"/>
                <w:sz w:val="20"/>
              </w:rPr>
              <w:t>
венному языку.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ГКП "Центр Руха-
</w:t>
            </w:r>
            <w:r>
              <w:br/>
            </w:r>
            <w:r>
              <w:rPr>
                <w:rFonts w:ascii="Times New Roman"/>
                <w:b w:val="false"/>
                <w:i w:val="false"/>
                <w:color w:val="000000"/>
                <w:sz w:val="20"/>
              </w:rPr>
              <w:t>
ният", пред-
</w:t>
            </w:r>
            <w:r>
              <w:br/>
            </w:r>
            <w:r>
              <w:rPr>
                <w:rFonts w:ascii="Times New Roman"/>
                <w:b w:val="false"/>
                <w:i w:val="false"/>
                <w:color w:val="000000"/>
                <w:sz w:val="20"/>
              </w:rPr>
              <w:t>
приятия, орга-
</w:t>
            </w:r>
            <w:r>
              <w:br/>
            </w:r>
            <w:r>
              <w:rPr>
                <w:rFonts w:ascii="Times New Roman"/>
                <w:b w:val="false"/>
                <w:i w:val="false"/>
                <w:color w:val="000000"/>
                <w:sz w:val="20"/>
              </w:rPr>
              <w:t>
низации (не-
</w:t>
            </w:r>
            <w:r>
              <w:br/>
            </w:r>
            <w:r>
              <w:rPr>
                <w:rFonts w:ascii="Times New Roman"/>
                <w:b w:val="false"/>
                <w:i w:val="false"/>
                <w:color w:val="000000"/>
                <w:sz w:val="20"/>
              </w:rPr>
              <w:t>
зави-
</w:t>
            </w:r>
            <w:r>
              <w:br/>
            </w:r>
            <w:r>
              <w:rPr>
                <w:rFonts w:ascii="Times New Roman"/>
                <w:b w:val="false"/>
                <w:i w:val="false"/>
                <w:color w:val="000000"/>
                <w:sz w:val="20"/>
              </w:rPr>
              <w:t>
симо от форм собст-
</w:t>
            </w:r>
            <w:r>
              <w:br/>
            </w:r>
            <w:r>
              <w:rPr>
                <w:rFonts w:ascii="Times New Roman"/>
                <w:b w:val="false"/>
                <w:i w:val="false"/>
                <w:color w:val="000000"/>
                <w:sz w:val="20"/>
              </w:rPr>
              <w:t>
вен-
</w:t>
            </w:r>
            <w:r>
              <w:br/>
            </w:r>
            <w:r>
              <w:rPr>
                <w:rFonts w:ascii="Times New Roman"/>
                <w:b w:val="false"/>
                <w:i w:val="false"/>
                <w:color w:val="000000"/>
                <w:sz w:val="20"/>
              </w:rPr>
              <w:t>
ности)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аттестации учителей казахского языка и литературы в общеобра-
</w:t>
            </w:r>
            <w:r>
              <w:br/>
            </w:r>
            <w:r>
              <w:rPr>
                <w:rFonts w:ascii="Times New Roman"/>
                <w:b w:val="false"/>
                <w:i w:val="false"/>
                <w:color w:val="000000"/>
                <w:sz w:val="20"/>
              </w:rPr>
              <w:t>
зовательных школах.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в три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образцов деловых бумаг (компью-
</w:t>
            </w:r>
            <w:r>
              <w:br/>
            </w:r>
            <w:r>
              <w:rPr>
                <w:rFonts w:ascii="Times New Roman"/>
                <w:b w:val="false"/>
                <w:i w:val="false"/>
                <w:color w:val="000000"/>
                <w:sz w:val="20"/>
              </w:rPr>
              <w:t>
терных шаблонов) в делопроиз-
</w:t>
            </w:r>
            <w:r>
              <w:br/>
            </w:r>
            <w:r>
              <w:rPr>
                <w:rFonts w:ascii="Times New Roman"/>
                <w:b w:val="false"/>
                <w:i w:val="false"/>
                <w:color w:val="000000"/>
                <w:sz w:val="20"/>
              </w:rPr>
              <w:t>
водство на государст-
</w:t>
            </w:r>
            <w:r>
              <w:br/>
            </w:r>
            <w:r>
              <w:rPr>
                <w:rFonts w:ascii="Times New Roman"/>
                <w:b w:val="false"/>
                <w:i w:val="false"/>
                <w:color w:val="000000"/>
                <w:sz w:val="20"/>
              </w:rPr>
              <w:t>
венном языке в учреждениях и органи-
</w:t>
            </w:r>
            <w:r>
              <w:br/>
            </w:r>
            <w:r>
              <w:rPr>
                <w:rFonts w:ascii="Times New Roman"/>
                <w:b w:val="false"/>
                <w:i w:val="false"/>
                <w:color w:val="000000"/>
                <w:sz w:val="20"/>
              </w:rPr>
              <w:t>
зациях (предприятиях) города.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
</w:t>
            </w:r>
            <w:r>
              <w:br/>
            </w:r>
            <w:r>
              <w:rPr>
                <w:rFonts w:ascii="Times New Roman"/>
                <w:b w:val="false"/>
                <w:i w:val="false"/>
                <w:color w:val="000000"/>
                <w:sz w:val="20"/>
              </w:rPr>
              <w:t>
зование образцов деловых бумаг (компьютерных шаблонов) в дело-
</w:t>
            </w:r>
            <w:r>
              <w:br/>
            </w:r>
            <w:r>
              <w:rPr>
                <w:rFonts w:ascii="Times New Roman"/>
                <w:b w:val="false"/>
                <w:i w:val="false"/>
                <w:color w:val="000000"/>
                <w:sz w:val="20"/>
              </w:rPr>
              <w:t>
произ-
</w:t>
            </w:r>
            <w:r>
              <w:br/>
            </w:r>
            <w:r>
              <w:rPr>
                <w:rFonts w:ascii="Times New Roman"/>
                <w:b w:val="false"/>
                <w:i w:val="false"/>
                <w:color w:val="000000"/>
                <w:sz w:val="20"/>
              </w:rPr>
              <w:t>
водстве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акимов города и районов, пред-
</w:t>
            </w:r>
            <w:r>
              <w:br/>
            </w:r>
            <w:r>
              <w:rPr>
                <w:rFonts w:ascii="Times New Roman"/>
                <w:b w:val="false"/>
                <w:i w:val="false"/>
                <w:color w:val="000000"/>
                <w:sz w:val="20"/>
              </w:rPr>
              <w:t>
приятия (неза-
</w:t>
            </w:r>
            <w:r>
              <w:br/>
            </w:r>
            <w:r>
              <w:rPr>
                <w:rFonts w:ascii="Times New Roman"/>
                <w:b w:val="false"/>
                <w:i w:val="false"/>
                <w:color w:val="000000"/>
                <w:sz w:val="20"/>
              </w:rPr>
              <w:t>
висимо от форм собст-
</w:t>
            </w:r>
            <w:r>
              <w:br/>
            </w:r>
            <w:r>
              <w:rPr>
                <w:rFonts w:ascii="Times New Roman"/>
                <w:b w:val="false"/>
                <w:i w:val="false"/>
                <w:color w:val="000000"/>
                <w:sz w:val="20"/>
              </w:rPr>
              <w:t>
вен-
</w:t>
            </w:r>
            <w:r>
              <w:br/>
            </w:r>
            <w:r>
              <w:rPr>
                <w:rFonts w:ascii="Times New Roman"/>
                <w:b w:val="false"/>
                <w:i w:val="false"/>
                <w:color w:val="000000"/>
                <w:sz w:val="20"/>
              </w:rPr>
              <w:t>
ности), орга-
</w:t>
            </w:r>
            <w:r>
              <w:br/>
            </w:r>
            <w:r>
              <w:rPr>
                <w:rFonts w:ascii="Times New Roman"/>
                <w:b w:val="false"/>
                <w:i w:val="false"/>
                <w:color w:val="000000"/>
                <w:sz w:val="20"/>
              </w:rPr>
              <w:t>
низа-
</w:t>
            </w:r>
            <w:r>
              <w:br/>
            </w:r>
            <w:r>
              <w:rPr>
                <w:rFonts w:ascii="Times New Roman"/>
                <w:b w:val="false"/>
                <w:i w:val="false"/>
                <w:color w:val="000000"/>
                <w:sz w:val="20"/>
              </w:rPr>
              <w:t>
ции, учреж-
</w:t>
            </w:r>
            <w:r>
              <w:br/>
            </w:r>
            <w:r>
              <w:rPr>
                <w:rFonts w:ascii="Times New Roman"/>
                <w:b w:val="false"/>
                <w:i w:val="false"/>
                <w:color w:val="000000"/>
                <w:sz w:val="20"/>
              </w:rPr>
              <w:t>
дения, ГКП "Центр "Руха-
</w:t>
            </w:r>
            <w:r>
              <w:br/>
            </w:r>
            <w:r>
              <w:rPr>
                <w:rFonts w:ascii="Times New Roman"/>
                <w:b w:val="false"/>
                <w:i w:val="false"/>
                <w:color w:val="000000"/>
                <w:sz w:val="20"/>
              </w:rPr>
              <w:t>
ният"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отдель-
</w:t>
            </w:r>
            <w:r>
              <w:br/>
            </w:r>
            <w:r>
              <w:rPr>
                <w:rFonts w:ascii="Times New Roman"/>
                <w:b w:val="false"/>
                <w:i w:val="false"/>
                <w:color w:val="000000"/>
                <w:sz w:val="20"/>
              </w:rPr>
              <w:t>
ного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городских семинаров по обобщению передового опыта работы по реализации законода-
</w:t>
            </w:r>
            <w:r>
              <w:br/>
            </w:r>
            <w:r>
              <w:rPr>
                <w:rFonts w:ascii="Times New Roman"/>
                <w:b w:val="false"/>
                <w:i w:val="false"/>
                <w:color w:val="000000"/>
                <w:sz w:val="20"/>
              </w:rPr>
              <w:t>
тельства о языках.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семи-
</w:t>
            </w:r>
            <w:r>
              <w:br/>
            </w:r>
            <w:r>
              <w:rPr>
                <w:rFonts w:ascii="Times New Roman"/>
                <w:b w:val="false"/>
                <w:i w:val="false"/>
                <w:color w:val="000000"/>
                <w:sz w:val="20"/>
              </w:rPr>
              <w:t>
наров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разви-
</w:t>
            </w:r>
            <w:r>
              <w:br/>
            </w:r>
            <w:r>
              <w:rPr>
                <w:rFonts w:ascii="Times New Roman"/>
                <w:b w:val="false"/>
                <w:i w:val="false"/>
                <w:color w:val="000000"/>
                <w:sz w:val="20"/>
              </w:rPr>
              <w:t>
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Дней инфор-
</w:t>
            </w:r>
            <w:r>
              <w:br/>
            </w:r>
            <w:r>
              <w:rPr>
                <w:rFonts w:ascii="Times New Roman"/>
                <w:b w:val="false"/>
                <w:i w:val="false"/>
                <w:color w:val="000000"/>
                <w:sz w:val="20"/>
              </w:rPr>
              <w:t>
мации в 
</w:t>
            </w:r>
            <w:r>
              <w:br/>
            </w:r>
            <w:r>
              <w:rPr>
                <w:rFonts w:ascii="Times New Roman"/>
                <w:b w:val="false"/>
                <w:i w:val="false"/>
                <w:color w:val="000000"/>
                <w:sz w:val="20"/>
              </w:rPr>
              <w:t>
организациях и учреж-
</w:t>
            </w:r>
            <w:r>
              <w:br/>
            </w:r>
            <w:r>
              <w:rPr>
                <w:rFonts w:ascii="Times New Roman"/>
                <w:b w:val="false"/>
                <w:i w:val="false"/>
                <w:color w:val="000000"/>
                <w:sz w:val="20"/>
              </w:rPr>
              <w:t>
дениях города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559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семинара с участием предста-
</w:t>
            </w:r>
            <w:r>
              <w:br/>
            </w:r>
            <w:r>
              <w:rPr>
                <w:rFonts w:ascii="Times New Roman"/>
                <w:b w:val="false"/>
                <w:i w:val="false"/>
                <w:color w:val="000000"/>
                <w:sz w:val="20"/>
              </w:rPr>
              <w:t>
вителей департамента юстиции для руководи-
</w:t>
            </w:r>
            <w:r>
              <w:br/>
            </w:r>
            <w:r>
              <w:rPr>
                <w:rFonts w:ascii="Times New Roman"/>
                <w:b w:val="false"/>
                <w:i w:val="false"/>
                <w:color w:val="000000"/>
                <w:sz w:val="20"/>
              </w:rPr>
              <w:t>
телей малых и частных предприятий по разъяснению статей Закона Республики Казахстан "О языках в Республике Казахстан".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семинара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Депар-
</w:t>
            </w:r>
            <w:r>
              <w:br/>
            </w:r>
            <w:r>
              <w:rPr>
                <w:rFonts w:ascii="Times New Roman"/>
                <w:b w:val="false"/>
                <w:i w:val="false"/>
                <w:color w:val="000000"/>
                <w:sz w:val="20"/>
              </w:rPr>
              <w:t>
тамент юстиции (по согла-
</w:t>
            </w:r>
            <w:r>
              <w:br/>
            </w:r>
            <w:r>
              <w:rPr>
                <w:rFonts w:ascii="Times New Roman"/>
                <w:b w:val="false"/>
                <w:i w:val="false"/>
                <w:color w:val="000000"/>
                <w:sz w:val="20"/>
              </w:rPr>
              <w:t>
сова-
</w:t>
            </w:r>
            <w:r>
              <w:br/>
            </w:r>
            <w:r>
              <w:rPr>
                <w:rFonts w:ascii="Times New Roman"/>
                <w:b w:val="false"/>
                <w:i w:val="false"/>
                <w:color w:val="000000"/>
                <w:sz w:val="20"/>
              </w:rPr>
              <w:t>
нию)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Два раза в год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Принятие мер по обеспечению предста-
</w:t>
            </w:r>
            <w:r>
              <w:br/>
            </w:r>
            <w:r>
              <w:rPr>
                <w:rFonts w:ascii="Times New Roman"/>
                <w:b w:val="false"/>
                <w:i w:val="false"/>
                <w:color w:val="000000"/>
                <w:sz w:val="20"/>
              </w:rPr>
              <w:t>
вителей диаспор дошкольным воспитанием и обучением на нацио-
</w:t>
            </w:r>
            <w:r>
              <w:br/>
            </w:r>
            <w:r>
              <w:rPr>
                <w:rFonts w:ascii="Times New Roman"/>
                <w:b w:val="false"/>
                <w:i w:val="false"/>
                <w:color w:val="000000"/>
                <w:sz w:val="20"/>
              </w:rPr>
              <w:t>
нальных языках.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3450"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совер-
</w:t>
            </w:r>
            <w:r>
              <w:br/>
            </w:r>
            <w:r>
              <w:rPr>
                <w:rFonts w:ascii="Times New Roman"/>
                <w:b w:val="false"/>
                <w:i w:val="false"/>
                <w:color w:val="000000"/>
                <w:sz w:val="20"/>
              </w:rPr>
              <w:t>
шенствовании работы по подготовке учителей, преподающих казахский язык в национальных школах.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увеличении количества групп и изучаемых предметов на казахском языке в про-
</w:t>
            </w:r>
            <w:r>
              <w:br/>
            </w:r>
            <w:r>
              <w:rPr>
                <w:rFonts w:ascii="Times New Roman"/>
                <w:b w:val="false"/>
                <w:i w:val="false"/>
                <w:color w:val="000000"/>
                <w:sz w:val="20"/>
              </w:rPr>
              <w:t>
фессионально-
</w:t>
            </w:r>
            <w:r>
              <w:br/>
            </w:r>
            <w:r>
              <w:rPr>
                <w:rFonts w:ascii="Times New Roman"/>
                <w:b w:val="false"/>
                <w:i w:val="false"/>
                <w:color w:val="000000"/>
                <w:sz w:val="20"/>
              </w:rPr>
              <w:t>
технических школах, средних специальных учебных заведениях.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увеличении  сети классов с казахским языком обучения в организациях для детей-
</w:t>
            </w:r>
            <w:r>
              <w:br/>
            </w:r>
            <w:r>
              <w:rPr>
                <w:rFonts w:ascii="Times New Roman"/>
                <w:b w:val="false"/>
                <w:i w:val="false"/>
                <w:color w:val="000000"/>
                <w:sz w:val="20"/>
              </w:rPr>
              <w:t>
сирот и детей, оставшихся без попечения родителей.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увеличении количества групп с казахским языком обучения и воспитания в дошкольных
</w:t>
            </w:r>
            <w:r>
              <w:br/>
            </w:r>
            <w:r>
              <w:rPr>
                <w:rFonts w:ascii="Times New Roman"/>
                <w:b w:val="false"/>
                <w:i w:val="false"/>
                <w:color w:val="000000"/>
                <w:sz w:val="20"/>
              </w:rPr>
              <w:t>
учреждениях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рейдов "Городская панорама - 2005-2007 годы" по проверке текстов реклам и визуальной информации на государс-
</w:t>
            </w:r>
            <w:r>
              <w:br/>
            </w:r>
            <w:r>
              <w:rPr>
                <w:rFonts w:ascii="Times New Roman"/>
                <w:b w:val="false"/>
                <w:i w:val="false"/>
                <w:color w:val="000000"/>
                <w:sz w:val="20"/>
              </w:rPr>
              <w:t>
твенном языке.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по итогам рейдов (аппарат акима города Астаны), со-
</w:t>
            </w:r>
            <w:r>
              <w:br/>
            </w:r>
            <w:r>
              <w:rPr>
                <w:rFonts w:ascii="Times New Roman"/>
                <w:b w:val="false"/>
                <w:i w:val="false"/>
                <w:color w:val="000000"/>
                <w:sz w:val="20"/>
              </w:rPr>
              <w:t>
вещание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Управ-
</w:t>
            </w:r>
            <w:r>
              <w:br/>
            </w:r>
            <w:r>
              <w:rPr>
                <w:rFonts w:ascii="Times New Roman"/>
                <w:b w:val="false"/>
                <w:i w:val="false"/>
                <w:color w:val="000000"/>
                <w:sz w:val="20"/>
              </w:rPr>
              <w:t>
ление по наруж-
</w:t>
            </w:r>
            <w:r>
              <w:br/>
            </w:r>
            <w:r>
              <w:rPr>
                <w:rFonts w:ascii="Times New Roman"/>
                <w:b w:val="false"/>
                <w:i w:val="false"/>
                <w:color w:val="000000"/>
                <w:sz w:val="20"/>
              </w:rPr>
              <w:t>
ной рекла-
</w:t>
            </w:r>
            <w:r>
              <w:br/>
            </w:r>
            <w:r>
              <w:rPr>
                <w:rFonts w:ascii="Times New Roman"/>
                <w:b w:val="false"/>
                <w:i w:val="false"/>
                <w:color w:val="000000"/>
                <w:sz w:val="20"/>
              </w:rPr>
              <w:t>
ме и оформ-
</w:t>
            </w:r>
            <w:r>
              <w:br/>
            </w:r>
            <w:r>
              <w:rPr>
                <w:rFonts w:ascii="Times New Roman"/>
                <w:b w:val="false"/>
                <w:i w:val="false"/>
                <w:color w:val="000000"/>
                <w:sz w:val="20"/>
              </w:rPr>
              <w:t>
лению города, Депар-
</w:t>
            </w:r>
            <w:r>
              <w:br/>
            </w:r>
            <w:r>
              <w:rPr>
                <w:rFonts w:ascii="Times New Roman"/>
                <w:b w:val="false"/>
                <w:i w:val="false"/>
                <w:color w:val="000000"/>
                <w:sz w:val="20"/>
              </w:rPr>
              <w:t>
тамент комму-
</w:t>
            </w:r>
            <w:r>
              <w:br/>
            </w:r>
            <w:r>
              <w:rPr>
                <w:rFonts w:ascii="Times New Roman"/>
                <w:b w:val="false"/>
                <w:i w:val="false"/>
                <w:color w:val="000000"/>
                <w:sz w:val="20"/>
              </w:rPr>
              <w:t>
наль-
</w:t>
            </w:r>
            <w:r>
              <w:br/>
            </w:r>
            <w:r>
              <w:rPr>
                <w:rFonts w:ascii="Times New Roman"/>
                <w:b w:val="false"/>
                <w:i w:val="false"/>
                <w:color w:val="000000"/>
                <w:sz w:val="20"/>
              </w:rPr>
              <w:t>
ного хозяйства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w:t>
            </w:r>
            <w:r>
              <w:br/>
            </w:r>
            <w:r>
              <w:rPr>
                <w:rFonts w:ascii="Times New Roman"/>
                <w:b w:val="false"/>
                <w:i w:val="false"/>
                <w:color w:val="000000"/>
                <w:sz w:val="20"/>
              </w:rPr>
              <w:t>
содействия в
</w:t>
            </w:r>
            <w:r>
              <w:br/>
            </w:r>
            <w:r>
              <w:rPr>
                <w:rFonts w:ascii="Times New Roman"/>
                <w:b w:val="false"/>
                <w:i w:val="false"/>
                <w:color w:val="000000"/>
                <w:sz w:val="20"/>
              </w:rPr>
              <w:t>
подготовке
</w:t>
            </w:r>
            <w:r>
              <w:br/>
            </w:r>
            <w:r>
              <w:rPr>
                <w:rFonts w:ascii="Times New Roman"/>
                <w:b w:val="false"/>
                <w:i w:val="false"/>
                <w:color w:val="000000"/>
                <w:sz w:val="20"/>
              </w:rPr>
              <w:t>
и выпуске
</w:t>
            </w:r>
            <w:r>
              <w:br/>
            </w:r>
            <w:r>
              <w:rPr>
                <w:rFonts w:ascii="Times New Roman"/>
                <w:b w:val="false"/>
                <w:i w:val="false"/>
                <w:color w:val="000000"/>
                <w:sz w:val="20"/>
              </w:rPr>
              <w:t>
раздаточных
</w:t>
            </w:r>
            <w:r>
              <w:br/>
            </w:r>
            <w:r>
              <w:rPr>
                <w:rFonts w:ascii="Times New Roman"/>
                <w:b w:val="false"/>
                <w:i w:val="false"/>
                <w:color w:val="000000"/>
                <w:sz w:val="20"/>
              </w:rPr>
              <w:t>
матералов,
</w:t>
            </w:r>
            <w:r>
              <w:br/>
            </w:r>
            <w:r>
              <w:rPr>
                <w:rFonts w:ascii="Times New Roman"/>
                <w:b w:val="false"/>
                <w:i w:val="false"/>
                <w:color w:val="000000"/>
                <w:sz w:val="20"/>
              </w:rPr>
              <w:t>
содержащих
</w:t>
            </w:r>
            <w:r>
              <w:br/>
            </w:r>
            <w:r>
              <w:rPr>
                <w:rFonts w:ascii="Times New Roman"/>
                <w:b w:val="false"/>
                <w:i w:val="false"/>
                <w:color w:val="000000"/>
                <w:sz w:val="20"/>
              </w:rPr>
              <w:t>
необходимый
</w:t>
            </w:r>
            <w:r>
              <w:br/>
            </w:r>
            <w:r>
              <w:rPr>
                <w:rFonts w:ascii="Times New Roman"/>
                <w:b w:val="false"/>
                <w:i w:val="false"/>
                <w:color w:val="000000"/>
                <w:sz w:val="20"/>
              </w:rPr>
              <w:t>
словарный
</w:t>
            </w:r>
            <w:r>
              <w:br/>
            </w:r>
            <w:r>
              <w:rPr>
                <w:rFonts w:ascii="Times New Roman"/>
                <w:b w:val="false"/>
                <w:i w:val="false"/>
                <w:color w:val="000000"/>
                <w:sz w:val="20"/>
              </w:rPr>
              <w:t>
запас по
</w:t>
            </w:r>
            <w:r>
              <w:br/>
            </w:r>
            <w:r>
              <w:rPr>
                <w:rFonts w:ascii="Times New Roman"/>
                <w:b w:val="false"/>
                <w:i w:val="false"/>
                <w:color w:val="000000"/>
                <w:sz w:val="20"/>
              </w:rPr>
              <w:t>
различным
</w:t>
            </w:r>
            <w:r>
              <w:br/>
            </w:r>
            <w:r>
              <w:rPr>
                <w:rFonts w:ascii="Times New Roman"/>
                <w:b w:val="false"/>
                <w:i w:val="false"/>
                <w:color w:val="000000"/>
                <w:sz w:val="20"/>
              </w:rPr>
              <w:t>
сферам жизни,
</w:t>
            </w:r>
            <w:r>
              <w:br/>
            </w:r>
            <w:r>
              <w:rPr>
                <w:rFonts w:ascii="Times New Roman"/>
                <w:b w:val="false"/>
                <w:i w:val="false"/>
                <w:color w:val="000000"/>
                <w:sz w:val="20"/>
              </w:rPr>
              <w:t>
для использо-
</w:t>
            </w:r>
            <w:r>
              <w:br/>
            </w:r>
            <w:r>
              <w:rPr>
                <w:rFonts w:ascii="Times New Roman"/>
                <w:b w:val="false"/>
                <w:i w:val="false"/>
                <w:color w:val="000000"/>
                <w:sz w:val="20"/>
              </w:rPr>
              <w:t>
вания в
</w:t>
            </w:r>
            <w:r>
              <w:br/>
            </w:r>
            <w:r>
              <w:rPr>
                <w:rFonts w:ascii="Times New Roman"/>
                <w:b w:val="false"/>
                <w:i w:val="false"/>
                <w:color w:val="000000"/>
                <w:sz w:val="20"/>
              </w:rPr>
              <w:t>
работе
</w:t>
            </w:r>
            <w:r>
              <w:br/>
            </w:r>
            <w:r>
              <w:rPr>
                <w:rFonts w:ascii="Times New Roman"/>
                <w:b w:val="false"/>
                <w:i w:val="false"/>
                <w:color w:val="000000"/>
                <w:sz w:val="20"/>
              </w:rPr>
              <w:t>
по делопроиз-
</w:t>
            </w:r>
            <w:r>
              <w:br/>
            </w:r>
            <w:r>
              <w:rPr>
                <w:rFonts w:ascii="Times New Roman"/>
                <w:b w:val="false"/>
                <w:i w:val="false"/>
                <w:color w:val="000000"/>
                <w:sz w:val="20"/>
              </w:rPr>
              <w:t>
водству на
</w:t>
            </w:r>
            <w:r>
              <w:br/>
            </w:r>
            <w:r>
              <w:rPr>
                <w:rFonts w:ascii="Times New Roman"/>
                <w:b w:val="false"/>
                <w:i w:val="false"/>
                <w:color w:val="000000"/>
                <w:sz w:val="20"/>
              </w:rPr>
              <w:t>
государствен-
</w:t>
            </w:r>
            <w:r>
              <w:br/>
            </w:r>
            <w:r>
              <w:rPr>
                <w:rFonts w:ascii="Times New Roman"/>
                <w:b w:val="false"/>
                <w:i w:val="false"/>
                <w:color w:val="000000"/>
                <w:sz w:val="20"/>
              </w:rPr>
              <w:t>
ном языке
</w:t>
            </w:r>
            <w:r>
              <w:br/>
            </w:r>
            <w:r>
              <w:rPr>
                <w:rFonts w:ascii="Times New Roman"/>
                <w:b w:val="false"/>
                <w:i w:val="false"/>
                <w:color w:val="000000"/>
                <w:sz w:val="20"/>
              </w:rPr>
              <w:t>
служащими ап-
</w:t>
            </w:r>
            <w:r>
              <w:br/>
            </w:r>
            <w:r>
              <w:rPr>
                <w:rFonts w:ascii="Times New Roman"/>
                <w:b w:val="false"/>
                <w:i w:val="false"/>
                <w:color w:val="000000"/>
                <w:sz w:val="20"/>
              </w:rPr>
              <w:t>
паратов акима
</w:t>
            </w:r>
            <w:r>
              <w:br/>
            </w:r>
            <w:r>
              <w:rPr>
                <w:rFonts w:ascii="Times New Roman"/>
                <w:b w:val="false"/>
                <w:i w:val="false"/>
                <w:color w:val="000000"/>
                <w:sz w:val="20"/>
              </w:rPr>
              <w:t>
города и акимов
</w:t>
            </w:r>
            <w:r>
              <w:br/>
            </w:r>
            <w:r>
              <w:rPr>
                <w:rFonts w:ascii="Times New Roman"/>
                <w:b w:val="false"/>
                <w:i w:val="false"/>
                <w:color w:val="000000"/>
                <w:sz w:val="20"/>
              </w:rPr>
              <w:t>
районов,
</w:t>
            </w:r>
            <w:r>
              <w:br/>
            </w:r>
            <w:r>
              <w:rPr>
                <w:rFonts w:ascii="Times New Roman"/>
                <w:b w:val="false"/>
                <w:i w:val="false"/>
                <w:color w:val="000000"/>
                <w:sz w:val="20"/>
              </w:rPr>
              <w:t>
департаментов
</w:t>
            </w:r>
            <w:r>
              <w:br/>
            </w:r>
            <w:r>
              <w:rPr>
                <w:rFonts w:ascii="Times New Roman"/>
                <w:b w:val="false"/>
                <w:i w:val="false"/>
                <w:color w:val="000000"/>
                <w:sz w:val="20"/>
              </w:rPr>
              <w:t>
и управлений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
</w:t>
            </w:r>
            <w:r>
              <w:br/>
            </w:r>
            <w:r>
              <w:rPr>
                <w:rFonts w:ascii="Times New Roman"/>
                <w:b w:val="false"/>
                <w:i w:val="false"/>
                <w:color w:val="000000"/>
                <w:sz w:val="20"/>
              </w:rPr>
              <w:t>
ты
</w:t>
            </w:r>
            <w:r>
              <w:br/>
            </w:r>
            <w:r>
              <w:rPr>
                <w:rFonts w:ascii="Times New Roman"/>
                <w:b w:val="false"/>
                <w:i w:val="false"/>
                <w:color w:val="000000"/>
                <w:sz w:val="20"/>
              </w:rPr>
              <w:t>
акима
</w:t>
            </w:r>
            <w:r>
              <w:br/>
            </w:r>
            <w:r>
              <w:rPr>
                <w:rFonts w:ascii="Times New Roman"/>
                <w:b w:val="false"/>
                <w:i w:val="false"/>
                <w:color w:val="000000"/>
                <w:sz w:val="20"/>
              </w:rPr>
              <w:t>
города
</w:t>
            </w:r>
            <w:r>
              <w:br/>
            </w:r>
            <w:r>
              <w:rPr>
                <w:rFonts w:ascii="Times New Roman"/>
                <w:b w:val="false"/>
                <w:i w:val="false"/>
                <w:color w:val="000000"/>
                <w:sz w:val="20"/>
              </w:rPr>
              <w:t>
и
</w:t>
            </w:r>
            <w:r>
              <w:br/>
            </w:r>
            <w:r>
              <w:rPr>
                <w:rFonts w:ascii="Times New Roman"/>
                <w:b w:val="false"/>
                <w:i w:val="false"/>
                <w:color w:val="000000"/>
                <w:sz w:val="20"/>
              </w:rPr>
              <w:t>
акимов
</w:t>
            </w:r>
            <w:r>
              <w:br/>
            </w:r>
            <w:r>
              <w:rPr>
                <w:rFonts w:ascii="Times New Roman"/>
                <w:b w:val="false"/>
                <w:i w:val="false"/>
                <w:color w:val="000000"/>
                <w:sz w:val="20"/>
              </w:rPr>
              <w:t>
рай-
</w:t>
            </w:r>
            <w:r>
              <w:br/>
            </w:r>
            <w:r>
              <w:rPr>
                <w:rFonts w:ascii="Times New Roman"/>
                <w:b w:val="false"/>
                <w:i w:val="false"/>
                <w:color w:val="000000"/>
                <w:sz w:val="20"/>
              </w:rPr>
              <w:t>
онов,
</w:t>
            </w:r>
            <w:r>
              <w:br/>
            </w:r>
            <w:r>
              <w:rPr>
                <w:rFonts w:ascii="Times New Roman"/>
                <w:b w:val="false"/>
                <w:i w:val="false"/>
                <w:color w:val="000000"/>
                <w:sz w:val="20"/>
              </w:rPr>
              <w:t>
депар-
</w:t>
            </w:r>
            <w:r>
              <w:br/>
            </w:r>
            <w:r>
              <w:rPr>
                <w:rFonts w:ascii="Times New Roman"/>
                <w:b w:val="false"/>
                <w:i w:val="false"/>
                <w:color w:val="000000"/>
                <w:sz w:val="20"/>
              </w:rPr>
              <w:t>
та-
</w:t>
            </w:r>
            <w:r>
              <w:br/>
            </w:r>
            <w:r>
              <w:rPr>
                <w:rFonts w:ascii="Times New Roman"/>
                <w:b w:val="false"/>
                <w:i w:val="false"/>
                <w:color w:val="000000"/>
                <w:sz w:val="20"/>
              </w:rPr>
              <w:t>
менты
</w:t>
            </w:r>
            <w:r>
              <w:br/>
            </w:r>
            <w:r>
              <w:rPr>
                <w:rFonts w:ascii="Times New Roman"/>
                <w:b w:val="false"/>
                <w:i w:val="false"/>
                <w:color w:val="000000"/>
                <w:sz w:val="20"/>
              </w:rPr>
              <w:t>
и
</w:t>
            </w:r>
            <w:r>
              <w:br/>
            </w:r>
            <w:r>
              <w:rPr>
                <w:rFonts w:ascii="Times New Roman"/>
                <w:b w:val="false"/>
                <w:i w:val="false"/>
                <w:color w:val="000000"/>
                <w:sz w:val="20"/>
              </w:rPr>
              <w:t>
управ-
</w:t>
            </w:r>
            <w:r>
              <w:br/>
            </w:r>
            <w:r>
              <w:rPr>
                <w:rFonts w:ascii="Times New Roman"/>
                <w:b w:val="false"/>
                <w:i w:val="false"/>
                <w:color w:val="000000"/>
                <w:sz w:val="20"/>
              </w:rPr>
              <w:t>
ления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r>
              <w:br/>
            </w:r>
            <w:r>
              <w:rPr>
                <w:rFonts w:ascii="Times New Roman"/>
                <w:b w:val="false"/>
                <w:i w:val="false"/>
                <w:color w:val="000000"/>
                <w:sz w:val="20"/>
              </w:rPr>
              <w:t>
2007
</w:t>
            </w:r>
            <w:r>
              <w:br/>
            </w:r>
            <w:r>
              <w:rPr>
                <w:rFonts w:ascii="Times New Roman"/>
                <w:b w:val="false"/>
                <w:i w:val="false"/>
                <w:color w:val="000000"/>
                <w:sz w:val="20"/>
              </w:rPr>
              <w:t>
г.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
</w:t>
            </w:r>
            <w:r>
              <w:br/>
            </w:r>
            <w:r>
              <w:rPr>
                <w:rFonts w:ascii="Times New Roman"/>
                <w:b w:val="false"/>
                <w:i w:val="false"/>
                <w:color w:val="000000"/>
                <w:sz w:val="20"/>
              </w:rPr>
              <w:t>
бует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словарей,
</w:t>
            </w:r>
            <w:r>
              <w:br/>
            </w:r>
            <w:r>
              <w:rPr>
                <w:rFonts w:ascii="Times New Roman"/>
                <w:b w:val="false"/>
                <w:i w:val="false"/>
                <w:color w:val="000000"/>
                <w:sz w:val="20"/>
              </w:rPr>
              <w:t>
содержащих
</w:t>
            </w:r>
            <w:r>
              <w:br/>
            </w:r>
            <w:r>
              <w:rPr>
                <w:rFonts w:ascii="Times New Roman"/>
                <w:b w:val="false"/>
                <w:i w:val="false"/>
                <w:color w:val="000000"/>
                <w:sz w:val="20"/>
              </w:rPr>
              <w:t>
необходимый
</w:t>
            </w:r>
            <w:r>
              <w:br/>
            </w:r>
            <w:r>
              <w:rPr>
                <w:rFonts w:ascii="Times New Roman"/>
                <w:b w:val="false"/>
                <w:i w:val="false"/>
                <w:color w:val="000000"/>
                <w:sz w:val="20"/>
              </w:rPr>
              <w:t>
словарный
</w:t>
            </w:r>
            <w:r>
              <w:br/>
            </w:r>
            <w:r>
              <w:rPr>
                <w:rFonts w:ascii="Times New Roman"/>
                <w:b w:val="false"/>
                <w:i w:val="false"/>
                <w:color w:val="000000"/>
                <w:sz w:val="20"/>
              </w:rPr>
              <w:t>
минимум для
</w:t>
            </w:r>
            <w:r>
              <w:br/>
            </w:r>
            <w:r>
              <w:rPr>
                <w:rFonts w:ascii="Times New Roman"/>
                <w:b w:val="false"/>
                <w:i w:val="false"/>
                <w:color w:val="000000"/>
                <w:sz w:val="20"/>
              </w:rPr>
              <w:t>
использования
</w:t>
            </w:r>
            <w:r>
              <w:br/>
            </w:r>
            <w:r>
              <w:rPr>
                <w:rFonts w:ascii="Times New Roman"/>
                <w:b w:val="false"/>
                <w:i w:val="false"/>
                <w:color w:val="000000"/>
                <w:sz w:val="20"/>
              </w:rPr>
              <w:t>
в работе по
</w:t>
            </w:r>
            <w:r>
              <w:br/>
            </w:r>
            <w:r>
              <w:rPr>
                <w:rFonts w:ascii="Times New Roman"/>
                <w:b w:val="false"/>
                <w:i w:val="false"/>
                <w:color w:val="000000"/>
                <w:sz w:val="20"/>
              </w:rPr>
              <w:t>
делопроизвод-
</w:t>
            </w:r>
            <w:r>
              <w:br/>
            </w:r>
            <w:r>
              <w:rPr>
                <w:rFonts w:ascii="Times New Roman"/>
                <w:b w:val="false"/>
                <w:i w:val="false"/>
                <w:color w:val="000000"/>
                <w:sz w:val="20"/>
              </w:rPr>
              <w:t>
ству
</w:t>
            </w:r>
            <w:r>
              <w:br/>
            </w:r>
            <w:r>
              <w:rPr>
                <w:rFonts w:ascii="Times New Roman"/>
                <w:b w:val="false"/>
                <w:i w:val="false"/>
                <w:color w:val="000000"/>
                <w:sz w:val="20"/>
              </w:rPr>
              <w:t>
на государст-
</w:t>
            </w:r>
            <w:r>
              <w:br/>
            </w:r>
            <w:r>
              <w:rPr>
                <w:rFonts w:ascii="Times New Roman"/>
                <w:b w:val="false"/>
                <w:i w:val="false"/>
                <w:color w:val="000000"/>
                <w:sz w:val="20"/>
              </w:rPr>
              <w:t>
венном языке.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r>
              <w:br/>
            </w:r>
            <w:r>
              <w:rPr>
                <w:rFonts w:ascii="Times New Roman"/>
                <w:b w:val="false"/>
                <w:i w:val="false"/>
                <w:color w:val="000000"/>
                <w:sz w:val="20"/>
              </w:rPr>
              <w:t>
июнь
</w:t>
            </w:r>
            <w:r>
              <w:br/>
            </w:r>
            <w:r>
              <w:rPr>
                <w:rFonts w:ascii="Times New Roman"/>
                <w:b w:val="false"/>
                <w:i w:val="false"/>
                <w:color w:val="000000"/>
                <w:sz w:val="20"/>
              </w:rPr>
              <w:t>
2007
</w:t>
            </w:r>
            <w:r>
              <w:br/>
            </w:r>
            <w:r>
              <w:rPr>
                <w:rFonts w:ascii="Times New Roman"/>
                <w:b w:val="false"/>
                <w:i w:val="false"/>
                <w:color w:val="000000"/>
                <w:sz w:val="20"/>
              </w:rPr>
              <w:t>
г.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r>
              <w:br/>
            </w:r>
            <w:r>
              <w:rPr>
                <w:rFonts w:ascii="Times New Roman"/>
                <w:b w:val="false"/>
                <w:i w:val="false"/>
                <w:color w:val="000000"/>
                <w:sz w:val="20"/>
              </w:rPr>
              <w:t>
тыс.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
</w:t>
            </w:r>
            <w:r>
              <w:br/>
            </w:r>
            <w:r>
              <w:rPr>
                <w:rFonts w:ascii="Times New Roman"/>
                <w:b w:val="false"/>
                <w:i w:val="false"/>
                <w:color w:val="000000"/>
                <w:sz w:val="20"/>
              </w:rPr>
              <w:t>
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конкурса
</w:t>
            </w:r>
            <w:r>
              <w:br/>
            </w:r>
            <w:r>
              <w:rPr>
                <w:rFonts w:ascii="Times New Roman"/>
                <w:b w:val="false"/>
                <w:i w:val="false"/>
                <w:color w:val="000000"/>
                <w:sz w:val="20"/>
              </w:rPr>
              <w:t>
среди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служащих,
</w:t>
            </w:r>
            <w:r>
              <w:br/>
            </w:r>
            <w:r>
              <w:rPr>
                <w:rFonts w:ascii="Times New Roman"/>
                <w:b w:val="false"/>
                <w:i w:val="false"/>
                <w:color w:val="000000"/>
                <w:sz w:val="20"/>
              </w:rPr>
              <w:t>
осущест-
</w:t>
            </w:r>
            <w:r>
              <w:br/>
            </w:r>
            <w:r>
              <w:rPr>
                <w:rFonts w:ascii="Times New Roman"/>
                <w:b w:val="false"/>
                <w:i w:val="false"/>
                <w:color w:val="000000"/>
                <w:sz w:val="20"/>
              </w:rPr>
              <w:t>
вляющих
</w:t>
            </w:r>
            <w:r>
              <w:br/>
            </w:r>
            <w:r>
              <w:rPr>
                <w:rFonts w:ascii="Times New Roman"/>
                <w:b w:val="false"/>
                <w:i w:val="false"/>
                <w:color w:val="000000"/>
                <w:sz w:val="20"/>
              </w:rPr>
              <w:t>
подготовку
</w:t>
            </w:r>
            <w:r>
              <w:br/>
            </w:r>
            <w:r>
              <w:rPr>
                <w:rFonts w:ascii="Times New Roman"/>
                <w:b w:val="false"/>
                <w:i w:val="false"/>
                <w:color w:val="000000"/>
                <w:sz w:val="20"/>
              </w:rPr>
              <w:t>
документов
</w:t>
            </w:r>
            <w:r>
              <w:br/>
            </w:r>
            <w:r>
              <w:rPr>
                <w:rFonts w:ascii="Times New Roman"/>
                <w:b w:val="false"/>
                <w:i w:val="false"/>
                <w:color w:val="000000"/>
                <w:sz w:val="20"/>
              </w:rPr>
              <w:t>
на государст-
</w:t>
            </w:r>
            <w:r>
              <w:br/>
            </w:r>
            <w:r>
              <w:rPr>
                <w:rFonts w:ascii="Times New Roman"/>
                <w:b w:val="false"/>
                <w:i w:val="false"/>
                <w:color w:val="000000"/>
                <w:sz w:val="20"/>
              </w:rPr>
              <w:t>
венном языке.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r>
              <w:br/>
            </w:r>
            <w:r>
              <w:rPr>
                <w:rFonts w:ascii="Times New Roman"/>
                <w:b w:val="false"/>
                <w:i w:val="false"/>
                <w:color w:val="000000"/>
                <w:sz w:val="20"/>
              </w:rPr>
              <w:t>
ІІІ
</w:t>
            </w:r>
            <w:r>
              <w:br/>
            </w:r>
            <w:r>
              <w:rPr>
                <w:rFonts w:ascii="Times New Roman"/>
                <w:b w:val="false"/>
                <w:i w:val="false"/>
                <w:color w:val="000000"/>
                <w:sz w:val="20"/>
              </w:rPr>
              <w:t>
кварта
</w:t>
            </w:r>
            <w:r>
              <w:br/>
            </w:r>
            <w:r>
              <w:rPr>
                <w:rFonts w:ascii="Times New Roman"/>
                <w:b w:val="false"/>
                <w:i w:val="false"/>
                <w:color w:val="000000"/>
                <w:sz w:val="20"/>
              </w:rPr>
              <w:t>
лы
</w:t>
            </w:r>
            <w:r>
              <w:br/>
            </w:r>
            <w:r>
              <w:rPr>
                <w:rFonts w:ascii="Times New Roman"/>
                <w:b w:val="false"/>
                <w:i w:val="false"/>
                <w:color w:val="000000"/>
                <w:sz w:val="20"/>
              </w:rPr>
              <w:t>
1 раз,
</w:t>
            </w:r>
            <w:r>
              <w:br/>
            </w:r>
            <w:r>
              <w:rPr>
                <w:rFonts w:ascii="Times New Roman"/>
                <w:b w:val="false"/>
                <w:i w:val="false"/>
                <w:color w:val="000000"/>
                <w:sz w:val="20"/>
              </w:rPr>
              <w:t>
ІV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 раза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млн.
</w:t>
            </w:r>
            <w:r>
              <w:br/>
            </w:r>
            <w:r>
              <w:rPr>
                <w:rFonts w:ascii="Times New Roman"/>
                <w:b w:val="false"/>
                <w:i w:val="false"/>
                <w:color w:val="000000"/>
                <w:sz w:val="20"/>
              </w:rPr>
              <w:t>
400
</w:t>
            </w:r>
            <w:r>
              <w:br/>
            </w:r>
            <w:r>
              <w:rPr>
                <w:rFonts w:ascii="Times New Roman"/>
                <w:b w:val="false"/>
                <w:i w:val="false"/>
                <w:color w:val="000000"/>
                <w:sz w:val="20"/>
              </w:rPr>
              <w:t>
тыс.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
</w:t>
            </w:r>
            <w:r>
              <w:br/>
            </w:r>
            <w:r>
              <w:rPr>
                <w:rFonts w:ascii="Times New Roman"/>
                <w:b w:val="false"/>
                <w:i w:val="false"/>
                <w:color w:val="000000"/>
                <w:sz w:val="20"/>
              </w:rPr>
              <w:t>
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методической
</w:t>
            </w:r>
            <w:r>
              <w:br/>
            </w:r>
            <w:r>
              <w:rPr>
                <w:rFonts w:ascii="Times New Roman"/>
                <w:b w:val="false"/>
                <w:i w:val="false"/>
                <w:color w:val="000000"/>
                <w:sz w:val="20"/>
              </w:rPr>
              <w:t>
и консульта-
</w:t>
            </w:r>
            <w:r>
              <w:br/>
            </w:r>
            <w:r>
              <w:rPr>
                <w:rFonts w:ascii="Times New Roman"/>
                <w:b w:val="false"/>
                <w:i w:val="false"/>
                <w:color w:val="000000"/>
                <w:sz w:val="20"/>
              </w:rPr>
              <w:t>
тивной помощи
</w:t>
            </w:r>
            <w:r>
              <w:br/>
            </w:r>
            <w:r>
              <w:rPr>
                <w:rFonts w:ascii="Times New Roman"/>
                <w:b w:val="false"/>
                <w:i w:val="false"/>
                <w:color w:val="000000"/>
                <w:sz w:val="20"/>
              </w:rPr>
              <w:t>
служащим по
</w:t>
            </w:r>
            <w:r>
              <w:br/>
            </w:r>
            <w:r>
              <w:rPr>
                <w:rFonts w:ascii="Times New Roman"/>
                <w:b w:val="false"/>
                <w:i w:val="false"/>
                <w:color w:val="000000"/>
                <w:sz w:val="20"/>
              </w:rPr>
              <w:t>
вопросам
</w:t>
            </w:r>
            <w:r>
              <w:br/>
            </w:r>
            <w:r>
              <w:rPr>
                <w:rFonts w:ascii="Times New Roman"/>
                <w:b w:val="false"/>
                <w:i w:val="false"/>
                <w:color w:val="000000"/>
                <w:sz w:val="20"/>
              </w:rPr>
              <w:t>
ведения
</w:t>
            </w:r>
            <w:r>
              <w:br/>
            </w:r>
            <w:r>
              <w:rPr>
                <w:rFonts w:ascii="Times New Roman"/>
                <w:b w:val="false"/>
                <w:i w:val="false"/>
                <w:color w:val="000000"/>
                <w:sz w:val="20"/>
              </w:rPr>
              <w:t>
делопроиз-
</w:t>
            </w:r>
            <w:r>
              <w:br/>
            </w:r>
            <w:r>
              <w:rPr>
                <w:rFonts w:ascii="Times New Roman"/>
                <w:b w:val="false"/>
                <w:i w:val="false"/>
                <w:color w:val="000000"/>
                <w:sz w:val="20"/>
              </w:rPr>
              <w:t>
водства на
</w:t>
            </w:r>
            <w:r>
              <w:br/>
            </w:r>
            <w:r>
              <w:rPr>
                <w:rFonts w:ascii="Times New Roman"/>
                <w:b w:val="false"/>
                <w:i w:val="false"/>
                <w:color w:val="000000"/>
                <w:sz w:val="20"/>
              </w:rPr>
              <w:t>
государст-
</w:t>
            </w:r>
            <w:r>
              <w:br/>
            </w:r>
            <w:r>
              <w:rPr>
                <w:rFonts w:ascii="Times New Roman"/>
                <w:b w:val="false"/>
                <w:i w:val="false"/>
                <w:color w:val="000000"/>
                <w:sz w:val="20"/>
              </w:rPr>
              <w:t>
венном языке.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отдель
</w:t>
            </w:r>
            <w:r>
              <w:br/>
            </w:r>
            <w:r>
              <w:rPr>
                <w:rFonts w:ascii="Times New Roman"/>
                <w:b w:val="false"/>
                <w:i w:val="false"/>
                <w:color w:val="000000"/>
                <w:sz w:val="20"/>
              </w:rPr>
              <w:t>
ному
</w:t>
            </w:r>
            <w:r>
              <w:br/>
            </w:r>
            <w:r>
              <w:rPr>
                <w:rFonts w:ascii="Times New Roman"/>
                <w:b w:val="false"/>
                <w:i w:val="false"/>
                <w:color w:val="000000"/>
                <w:sz w:val="20"/>
              </w:rPr>
              <w:t>
плану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
</w:t>
            </w:r>
            <w:r>
              <w:br/>
            </w:r>
            <w:r>
              <w:rPr>
                <w:rFonts w:ascii="Times New Roman"/>
                <w:b w:val="false"/>
                <w:i w:val="false"/>
                <w:color w:val="000000"/>
                <w:sz w:val="20"/>
              </w:rPr>
              <w:t>
бует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Координация деятельности центров по обучению языкам.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
</w:t>
            </w:r>
            <w:r>
              <w:br/>
            </w:r>
            <w:r>
              <w:rPr>
                <w:rFonts w:ascii="Times New Roman"/>
                <w:b w:val="false"/>
                <w:i w:val="false"/>
                <w:color w:val="000000"/>
                <w:sz w:val="20"/>
              </w:rPr>
              <w:t>
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
</w:t>
            </w:r>
            <w:r>
              <w:br/>
            </w:r>
            <w:r>
              <w:rPr>
                <w:rFonts w:ascii="Times New Roman"/>
                <w:b w:val="false"/>
                <w:i w:val="false"/>
                <w:color w:val="000000"/>
                <w:sz w:val="20"/>
              </w:rPr>
              <w:t>
бует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конференции по обмену опытом и изучению методики преподавания казахского языка в центрах по обучению государ-
</w:t>
            </w:r>
            <w:r>
              <w:br/>
            </w:r>
            <w:r>
              <w:rPr>
                <w:rFonts w:ascii="Times New Roman"/>
                <w:b w:val="false"/>
                <w:i w:val="false"/>
                <w:color w:val="000000"/>
                <w:sz w:val="20"/>
              </w:rPr>
              <w:t>
ственному языку.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r>
              <w:br/>
            </w:r>
            <w:r>
              <w:rPr>
                <w:rFonts w:ascii="Times New Roman"/>
                <w:b w:val="false"/>
                <w:i w:val="false"/>
                <w:color w:val="000000"/>
                <w:sz w:val="20"/>
              </w:rPr>
              <w:t>
июнь
</w:t>
            </w:r>
            <w:r>
              <w:br/>
            </w:r>
            <w:r>
              <w:rPr>
                <w:rFonts w:ascii="Times New Roman"/>
                <w:b w:val="false"/>
                <w:i w:val="false"/>
                <w:color w:val="000000"/>
                <w:sz w:val="20"/>
              </w:rPr>
              <w:t>
2007
</w:t>
            </w:r>
            <w:r>
              <w:br/>
            </w:r>
            <w:r>
              <w:rPr>
                <w:rFonts w:ascii="Times New Roman"/>
                <w:b w:val="false"/>
                <w:i w:val="false"/>
                <w:color w:val="000000"/>
                <w:sz w:val="20"/>
              </w:rPr>
              <w:t>
г.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r>
              <w:br/>
            </w:r>
            <w:r>
              <w:rPr>
                <w:rFonts w:ascii="Times New Roman"/>
                <w:b w:val="false"/>
                <w:i w:val="false"/>
                <w:color w:val="000000"/>
                <w:sz w:val="20"/>
              </w:rPr>
              <w:t>
тыс.
</w:t>
            </w:r>
            <w:r>
              <w:br/>
            </w:r>
            <w:r>
              <w:rPr>
                <w:rFonts w:ascii="Times New Roman"/>
                <w:b w:val="false"/>
                <w:i w:val="false"/>
                <w:color w:val="000000"/>
                <w:sz w:val="20"/>
              </w:rPr>
              <w:t>
568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
</w:t>
            </w:r>
            <w:r>
              <w:br/>
            </w:r>
            <w:r>
              <w:rPr>
                <w:rFonts w:ascii="Times New Roman"/>
                <w:b w:val="false"/>
                <w:i w:val="false"/>
                <w:color w:val="000000"/>
                <w:sz w:val="20"/>
              </w:rPr>
              <w:t>
ствование
</w:t>
            </w:r>
            <w:r>
              <w:br/>
            </w:r>
            <w:r>
              <w:rPr>
                <w:rFonts w:ascii="Times New Roman"/>
                <w:b w:val="false"/>
                <w:i w:val="false"/>
                <w:color w:val="000000"/>
                <w:sz w:val="20"/>
              </w:rPr>
              <w:t>
методики
</w:t>
            </w:r>
            <w:r>
              <w:br/>
            </w:r>
            <w:r>
              <w:rPr>
                <w:rFonts w:ascii="Times New Roman"/>
                <w:b w:val="false"/>
                <w:i w:val="false"/>
                <w:color w:val="000000"/>
                <w:sz w:val="20"/>
              </w:rPr>
              <w:t>
преподавания
</w:t>
            </w:r>
            <w:r>
              <w:br/>
            </w:r>
            <w:r>
              <w:rPr>
                <w:rFonts w:ascii="Times New Roman"/>
                <w:b w:val="false"/>
                <w:i w:val="false"/>
                <w:color w:val="000000"/>
                <w:sz w:val="20"/>
              </w:rPr>
              <w:t>
казахского
</w:t>
            </w:r>
            <w:r>
              <w:br/>
            </w:r>
            <w:r>
              <w:rPr>
                <w:rFonts w:ascii="Times New Roman"/>
                <w:b w:val="false"/>
                <w:i w:val="false"/>
                <w:color w:val="000000"/>
                <w:sz w:val="20"/>
              </w:rPr>
              <w:t>
языка в
</w:t>
            </w:r>
            <w:r>
              <w:br/>
            </w:r>
            <w:r>
              <w:rPr>
                <w:rFonts w:ascii="Times New Roman"/>
                <w:b w:val="false"/>
                <w:i w:val="false"/>
                <w:color w:val="000000"/>
                <w:sz w:val="20"/>
              </w:rPr>
              <w:t>
центрах
</w:t>
            </w:r>
            <w:r>
              <w:br/>
            </w:r>
            <w:r>
              <w:rPr>
                <w:rFonts w:ascii="Times New Roman"/>
                <w:b w:val="false"/>
                <w:i w:val="false"/>
                <w:color w:val="000000"/>
                <w:sz w:val="20"/>
              </w:rPr>
              <w:t>
по обучению
</w:t>
            </w:r>
            <w:r>
              <w:br/>
            </w:r>
            <w:r>
              <w:rPr>
                <w:rFonts w:ascii="Times New Roman"/>
                <w:b w:val="false"/>
                <w:i w:val="false"/>
                <w:color w:val="000000"/>
                <w:sz w:val="20"/>
              </w:rPr>
              <w:t>
языкам.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
</w:t>
            </w:r>
            <w:r>
              <w:br/>
            </w:r>
            <w:r>
              <w:rPr>
                <w:rFonts w:ascii="Times New Roman"/>
                <w:b w:val="false"/>
                <w:i w:val="false"/>
                <w:color w:val="000000"/>
                <w:sz w:val="20"/>
              </w:rPr>
              <w:t>
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
</w:t>
            </w:r>
            <w:r>
              <w:br/>
            </w:r>
            <w:r>
              <w:rPr>
                <w:rFonts w:ascii="Times New Roman"/>
                <w:b w:val="false"/>
                <w:i w:val="false"/>
                <w:color w:val="000000"/>
                <w:sz w:val="20"/>
              </w:rPr>
              <w:t>
бует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курсов
</w:t>
            </w:r>
            <w:r>
              <w:br/>
            </w:r>
            <w:r>
              <w:rPr>
                <w:rFonts w:ascii="Times New Roman"/>
                <w:b w:val="false"/>
                <w:i w:val="false"/>
                <w:color w:val="000000"/>
                <w:sz w:val="20"/>
              </w:rPr>
              <w:t>
казахского
</w:t>
            </w:r>
            <w:r>
              <w:br/>
            </w:r>
            <w:r>
              <w:rPr>
                <w:rFonts w:ascii="Times New Roman"/>
                <w:b w:val="false"/>
                <w:i w:val="false"/>
                <w:color w:val="000000"/>
                <w:sz w:val="20"/>
              </w:rPr>
              <w:t>
языка на базе
</w:t>
            </w:r>
            <w:r>
              <w:br/>
            </w:r>
            <w:r>
              <w:rPr>
                <w:rFonts w:ascii="Times New Roman"/>
                <w:b w:val="false"/>
                <w:i w:val="false"/>
                <w:color w:val="000000"/>
                <w:sz w:val="20"/>
              </w:rPr>
              <w:t>
центров
</w:t>
            </w:r>
            <w:r>
              <w:br/>
            </w:r>
            <w:r>
              <w:rPr>
                <w:rFonts w:ascii="Times New Roman"/>
                <w:b w:val="false"/>
                <w:i w:val="false"/>
                <w:color w:val="000000"/>
                <w:sz w:val="20"/>
              </w:rPr>
              <w:t>
по обучению
</w:t>
            </w:r>
            <w:r>
              <w:br/>
            </w:r>
            <w:r>
              <w:rPr>
                <w:rFonts w:ascii="Times New Roman"/>
                <w:b w:val="false"/>
                <w:i w:val="false"/>
                <w:color w:val="000000"/>
                <w:sz w:val="20"/>
              </w:rPr>
              <w:t>
языкам,
</w:t>
            </w:r>
            <w:r>
              <w:br/>
            </w:r>
            <w:r>
              <w:rPr>
                <w:rFonts w:ascii="Times New Roman"/>
                <w:b w:val="false"/>
                <w:i w:val="false"/>
                <w:color w:val="000000"/>
                <w:sz w:val="20"/>
              </w:rPr>
              <w:t>
общеобразова-
</w:t>
            </w:r>
            <w:r>
              <w:br/>
            </w:r>
            <w:r>
              <w:rPr>
                <w:rFonts w:ascii="Times New Roman"/>
                <w:b w:val="false"/>
                <w:i w:val="false"/>
                <w:color w:val="000000"/>
                <w:sz w:val="20"/>
              </w:rPr>
              <w:t>
тельных
</w:t>
            </w:r>
            <w:r>
              <w:br/>
            </w:r>
            <w:r>
              <w:rPr>
                <w:rFonts w:ascii="Times New Roman"/>
                <w:b w:val="false"/>
                <w:i w:val="false"/>
                <w:color w:val="000000"/>
                <w:sz w:val="20"/>
              </w:rPr>
              <w:t>
школ и
</w:t>
            </w:r>
            <w:r>
              <w:br/>
            </w:r>
            <w:r>
              <w:rPr>
                <w:rFonts w:ascii="Times New Roman"/>
                <w:b w:val="false"/>
                <w:i w:val="false"/>
                <w:color w:val="000000"/>
                <w:sz w:val="20"/>
              </w:rPr>
              <w:t>
средних
</w:t>
            </w:r>
            <w:r>
              <w:br/>
            </w:r>
            <w:r>
              <w:rPr>
                <w:rFonts w:ascii="Times New Roman"/>
                <w:b w:val="false"/>
                <w:i w:val="false"/>
                <w:color w:val="000000"/>
                <w:sz w:val="20"/>
              </w:rPr>
              <w:t>
специальных
</w:t>
            </w:r>
            <w:r>
              <w:br/>
            </w:r>
            <w:r>
              <w:rPr>
                <w:rFonts w:ascii="Times New Roman"/>
                <w:b w:val="false"/>
                <w:i w:val="false"/>
                <w:color w:val="000000"/>
                <w:sz w:val="20"/>
              </w:rPr>
              <w:t>
учебных
</w:t>
            </w:r>
            <w:r>
              <w:br/>
            </w:r>
            <w:r>
              <w:rPr>
                <w:rFonts w:ascii="Times New Roman"/>
                <w:b w:val="false"/>
                <w:i w:val="false"/>
                <w:color w:val="000000"/>
                <w:sz w:val="20"/>
              </w:rPr>
              <w:t>
заведений.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образо-вания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
</w:t>
            </w:r>
            <w:r>
              <w:br/>
            </w:r>
            <w:r>
              <w:rPr>
                <w:rFonts w:ascii="Times New Roman"/>
                <w:b w:val="false"/>
                <w:i w:val="false"/>
                <w:color w:val="000000"/>
                <w:sz w:val="20"/>
              </w:rPr>
              <w:t>
бует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лекций и
</w:t>
            </w:r>
            <w:r>
              <w:br/>
            </w:r>
            <w:r>
              <w:rPr>
                <w:rFonts w:ascii="Times New Roman"/>
                <w:b w:val="false"/>
                <w:i w:val="false"/>
                <w:color w:val="000000"/>
                <w:sz w:val="20"/>
              </w:rPr>
              <w:t>
семинаров для
</w:t>
            </w:r>
            <w:r>
              <w:br/>
            </w:r>
            <w:r>
              <w:rPr>
                <w:rFonts w:ascii="Times New Roman"/>
                <w:b w:val="false"/>
                <w:i w:val="false"/>
                <w:color w:val="000000"/>
                <w:sz w:val="20"/>
              </w:rPr>
              <w:t>
слушателей
</w:t>
            </w:r>
            <w:r>
              <w:br/>
            </w:r>
            <w:r>
              <w:rPr>
                <w:rFonts w:ascii="Times New Roman"/>
                <w:b w:val="false"/>
                <w:i w:val="false"/>
                <w:color w:val="000000"/>
                <w:sz w:val="20"/>
              </w:rPr>
              <w:t>
курсов
</w:t>
            </w:r>
            <w:r>
              <w:br/>
            </w:r>
            <w:r>
              <w:rPr>
                <w:rFonts w:ascii="Times New Roman"/>
                <w:b w:val="false"/>
                <w:i w:val="false"/>
                <w:color w:val="000000"/>
                <w:sz w:val="20"/>
              </w:rPr>
              <w:t>
казахского
</w:t>
            </w:r>
            <w:r>
              <w:br/>
            </w:r>
            <w:r>
              <w:rPr>
                <w:rFonts w:ascii="Times New Roman"/>
                <w:b w:val="false"/>
                <w:i w:val="false"/>
                <w:color w:val="000000"/>
                <w:sz w:val="20"/>
              </w:rPr>
              <w:t>
языка с
</w:t>
            </w:r>
            <w:r>
              <w:br/>
            </w:r>
            <w:r>
              <w:rPr>
                <w:rFonts w:ascii="Times New Roman"/>
                <w:b w:val="false"/>
                <w:i w:val="false"/>
                <w:color w:val="000000"/>
                <w:sz w:val="20"/>
              </w:rPr>
              <w:t>
участием
</w:t>
            </w:r>
            <w:r>
              <w:br/>
            </w:r>
            <w:r>
              <w:rPr>
                <w:rFonts w:ascii="Times New Roman"/>
                <w:b w:val="false"/>
                <w:i w:val="false"/>
                <w:color w:val="000000"/>
                <w:sz w:val="20"/>
              </w:rPr>
              <w:t>
психологов.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млн.
</w:t>
            </w:r>
            <w:r>
              <w:br/>
            </w:r>
            <w:r>
              <w:rPr>
                <w:rFonts w:ascii="Times New Roman"/>
                <w:b w:val="false"/>
                <w:i w:val="false"/>
                <w:color w:val="000000"/>
                <w:sz w:val="20"/>
              </w:rPr>
              <w:t>
614
</w:t>
            </w:r>
            <w:r>
              <w:br/>
            </w:r>
            <w:r>
              <w:rPr>
                <w:rFonts w:ascii="Times New Roman"/>
                <w:b w:val="false"/>
                <w:i w:val="false"/>
                <w:color w:val="000000"/>
                <w:sz w:val="20"/>
              </w:rPr>
              <w:t>
тыс.
</w:t>
            </w:r>
            <w:r>
              <w:br/>
            </w:r>
            <w:r>
              <w:rPr>
                <w:rFonts w:ascii="Times New Roman"/>
                <w:b w:val="false"/>
                <w:i w:val="false"/>
                <w:color w:val="000000"/>
                <w:sz w:val="20"/>
              </w:rPr>
              <w:t>
016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
</w:t>
            </w:r>
            <w:r>
              <w:br/>
            </w:r>
            <w:r>
              <w:rPr>
                <w:rFonts w:ascii="Times New Roman"/>
                <w:b w:val="false"/>
                <w:i w:val="false"/>
                <w:color w:val="000000"/>
                <w:sz w:val="20"/>
              </w:rPr>
              <w:t>
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10.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семинаров,
</w:t>
            </w:r>
            <w:r>
              <w:br/>
            </w:r>
            <w:r>
              <w:rPr>
                <w:rFonts w:ascii="Times New Roman"/>
                <w:b w:val="false"/>
                <w:i w:val="false"/>
                <w:color w:val="000000"/>
                <w:sz w:val="20"/>
              </w:rPr>
              <w:t>
тренингов,
</w:t>
            </w:r>
            <w:r>
              <w:br/>
            </w:r>
            <w:r>
              <w:rPr>
                <w:rFonts w:ascii="Times New Roman"/>
                <w:b w:val="false"/>
                <w:i w:val="false"/>
                <w:color w:val="000000"/>
                <w:sz w:val="20"/>
              </w:rPr>
              <w:t>
мастер-
</w:t>
            </w:r>
            <w:r>
              <w:br/>
            </w:r>
            <w:r>
              <w:rPr>
                <w:rFonts w:ascii="Times New Roman"/>
                <w:b w:val="false"/>
                <w:i w:val="false"/>
                <w:color w:val="000000"/>
                <w:sz w:val="20"/>
              </w:rPr>
              <w:t>
классов,
</w:t>
            </w:r>
            <w:r>
              <w:br/>
            </w:r>
            <w:r>
              <w:rPr>
                <w:rFonts w:ascii="Times New Roman"/>
                <w:b w:val="false"/>
                <w:i w:val="false"/>
                <w:color w:val="000000"/>
                <w:sz w:val="20"/>
              </w:rPr>
              <w:t>
"круглых
</w:t>
            </w:r>
            <w:r>
              <w:br/>
            </w:r>
            <w:r>
              <w:rPr>
                <w:rFonts w:ascii="Times New Roman"/>
                <w:b w:val="false"/>
                <w:i w:val="false"/>
                <w:color w:val="000000"/>
                <w:sz w:val="20"/>
              </w:rPr>
              <w:t>
столов"
</w:t>
            </w:r>
            <w:r>
              <w:br/>
            </w:r>
            <w:r>
              <w:rPr>
                <w:rFonts w:ascii="Times New Roman"/>
                <w:b w:val="false"/>
                <w:i w:val="false"/>
                <w:color w:val="000000"/>
                <w:sz w:val="20"/>
              </w:rPr>
              <w:t>
по вопросам
</w:t>
            </w:r>
            <w:r>
              <w:br/>
            </w:r>
            <w:r>
              <w:rPr>
                <w:rFonts w:ascii="Times New Roman"/>
                <w:b w:val="false"/>
                <w:i w:val="false"/>
                <w:color w:val="000000"/>
                <w:sz w:val="20"/>
              </w:rPr>
              <w:t>
повышения
</w:t>
            </w:r>
            <w:r>
              <w:br/>
            </w:r>
            <w:r>
              <w:rPr>
                <w:rFonts w:ascii="Times New Roman"/>
                <w:b w:val="false"/>
                <w:i w:val="false"/>
                <w:color w:val="000000"/>
                <w:sz w:val="20"/>
              </w:rPr>
              <w:t>
эффективности
</w:t>
            </w:r>
            <w:r>
              <w:br/>
            </w:r>
            <w:r>
              <w:rPr>
                <w:rFonts w:ascii="Times New Roman"/>
                <w:b w:val="false"/>
                <w:i w:val="false"/>
                <w:color w:val="000000"/>
                <w:sz w:val="20"/>
              </w:rPr>
              <w:t>
занятий
</w:t>
            </w:r>
            <w:r>
              <w:br/>
            </w:r>
            <w:r>
              <w:rPr>
                <w:rFonts w:ascii="Times New Roman"/>
                <w:b w:val="false"/>
                <w:i w:val="false"/>
                <w:color w:val="000000"/>
                <w:sz w:val="20"/>
              </w:rPr>
              <w:t>
по обучению
</w:t>
            </w:r>
            <w:r>
              <w:br/>
            </w:r>
            <w:r>
              <w:rPr>
                <w:rFonts w:ascii="Times New Roman"/>
                <w:b w:val="false"/>
                <w:i w:val="false"/>
                <w:color w:val="000000"/>
                <w:sz w:val="20"/>
              </w:rPr>
              <w:t>
языкам,
</w:t>
            </w:r>
            <w:r>
              <w:br/>
            </w:r>
            <w:r>
              <w:rPr>
                <w:rFonts w:ascii="Times New Roman"/>
                <w:b w:val="false"/>
                <w:i w:val="false"/>
                <w:color w:val="000000"/>
                <w:sz w:val="20"/>
              </w:rPr>
              <w:t>
ведения
</w:t>
            </w:r>
            <w:r>
              <w:br/>
            </w:r>
            <w:r>
              <w:rPr>
                <w:rFonts w:ascii="Times New Roman"/>
                <w:b w:val="false"/>
                <w:i w:val="false"/>
                <w:color w:val="000000"/>
                <w:sz w:val="20"/>
              </w:rPr>
              <w:t>
делопроизвод-
</w:t>
            </w:r>
            <w:r>
              <w:br/>
            </w:r>
            <w:r>
              <w:rPr>
                <w:rFonts w:ascii="Times New Roman"/>
                <w:b w:val="false"/>
                <w:i w:val="false"/>
                <w:color w:val="000000"/>
                <w:sz w:val="20"/>
              </w:rPr>
              <w:t>
ства на
</w:t>
            </w:r>
            <w:r>
              <w:br/>
            </w:r>
            <w:r>
              <w:rPr>
                <w:rFonts w:ascii="Times New Roman"/>
                <w:b w:val="false"/>
                <w:i w:val="false"/>
                <w:color w:val="000000"/>
                <w:sz w:val="20"/>
              </w:rPr>
              <w:t>
государствен-
</w:t>
            </w:r>
            <w:r>
              <w:br/>
            </w:r>
            <w:r>
              <w:rPr>
                <w:rFonts w:ascii="Times New Roman"/>
                <w:b w:val="false"/>
                <w:i w:val="false"/>
                <w:color w:val="000000"/>
                <w:sz w:val="20"/>
              </w:rPr>
              <w:t>
ном языке
</w:t>
            </w:r>
            <w:r>
              <w:br/>
            </w:r>
            <w:r>
              <w:rPr>
                <w:rFonts w:ascii="Times New Roman"/>
                <w:b w:val="false"/>
                <w:i w:val="false"/>
                <w:color w:val="000000"/>
                <w:sz w:val="20"/>
              </w:rPr>
              <w:t>
с привлече-
</w:t>
            </w:r>
            <w:r>
              <w:br/>
            </w:r>
            <w:r>
              <w:rPr>
                <w:rFonts w:ascii="Times New Roman"/>
                <w:b w:val="false"/>
                <w:i w:val="false"/>
                <w:color w:val="000000"/>
                <w:sz w:val="20"/>
              </w:rPr>
              <w:t>
нием
</w:t>
            </w:r>
            <w:r>
              <w:br/>
            </w:r>
            <w:r>
              <w:rPr>
                <w:rFonts w:ascii="Times New Roman"/>
                <w:b w:val="false"/>
                <w:i w:val="false"/>
                <w:color w:val="000000"/>
                <w:sz w:val="20"/>
              </w:rPr>
              <w:t>
ученых и
</w:t>
            </w:r>
            <w:r>
              <w:br/>
            </w:r>
            <w:r>
              <w:rPr>
                <w:rFonts w:ascii="Times New Roman"/>
                <w:b w:val="false"/>
                <w:i w:val="false"/>
                <w:color w:val="000000"/>
                <w:sz w:val="20"/>
              </w:rPr>
              <w:t>
опытных
</w:t>
            </w:r>
            <w:r>
              <w:br/>
            </w:r>
            <w:r>
              <w:rPr>
                <w:rFonts w:ascii="Times New Roman"/>
                <w:b w:val="false"/>
                <w:i w:val="false"/>
                <w:color w:val="000000"/>
                <w:sz w:val="20"/>
              </w:rPr>
              <w:t>
методистов.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отдель
</w:t>
            </w:r>
            <w:r>
              <w:br/>
            </w:r>
            <w:r>
              <w:rPr>
                <w:rFonts w:ascii="Times New Roman"/>
                <w:b w:val="false"/>
                <w:i w:val="false"/>
                <w:color w:val="000000"/>
                <w:sz w:val="20"/>
              </w:rPr>
              <w:t>
ному
</w:t>
            </w:r>
            <w:r>
              <w:br/>
            </w:r>
            <w:r>
              <w:rPr>
                <w:rFonts w:ascii="Times New Roman"/>
                <w:b w:val="false"/>
                <w:i w:val="false"/>
                <w:color w:val="000000"/>
                <w:sz w:val="20"/>
              </w:rPr>
              <w:t>
плану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млн.
</w:t>
            </w:r>
            <w:r>
              <w:br/>
            </w:r>
            <w:r>
              <w:rPr>
                <w:rFonts w:ascii="Times New Roman"/>
                <w:b w:val="false"/>
                <w:i w:val="false"/>
                <w:color w:val="000000"/>
                <w:sz w:val="20"/>
              </w:rPr>
              <w:t>
237
</w:t>
            </w:r>
            <w:r>
              <w:br/>
            </w:r>
            <w:r>
              <w:rPr>
                <w:rFonts w:ascii="Times New Roman"/>
                <w:b w:val="false"/>
                <w:i w:val="false"/>
                <w:color w:val="000000"/>
                <w:sz w:val="20"/>
              </w:rPr>
              <w:t>
тыс.
</w:t>
            </w:r>
            <w:r>
              <w:br/>
            </w:r>
            <w:r>
              <w:rPr>
                <w:rFonts w:ascii="Times New Roman"/>
                <w:b w:val="false"/>
                <w:i w:val="false"/>
                <w:color w:val="000000"/>
                <w:sz w:val="20"/>
              </w:rPr>
              <w:t>
080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11.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методических материалов (брошюр) по обобщению опыта по использованию
</w:t>
            </w:r>
            <w:r>
              <w:br/>
            </w:r>
            <w:r>
              <w:rPr>
                <w:rFonts w:ascii="Times New Roman"/>
                <w:b w:val="false"/>
                <w:i w:val="false"/>
                <w:color w:val="000000"/>
                <w:sz w:val="20"/>
              </w:rPr>
              <w:t>
инновационных
</w:t>
            </w:r>
            <w:r>
              <w:br/>
            </w:r>
            <w:r>
              <w:rPr>
                <w:rFonts w:ascii="Times New Roman"/>
                <w:b w:val="false"/>
                <w:i w:val="false"/>
                <w:color w:val="000000"/>
                <w:sz w:val="20"/>
              </w:rPr>
              <w:t>
технологий в
</w:t>
            </w:r>
            <w:r>
              <w:br/>
            </w:r>
            <w:r>
              <w:rPr>
                <w:rFonts w:ascii="Times New Roman"/>
                <w:b w:val="false"/>
                <w:i w:val="false"/>
                <w:color w:val="000000"/>
                <w:sz w:val="20"/>
              </w:rPr>
              <w:t>
обучении
</w:t>
            </w:r>
            <w:r>
              <w:br/>
            </w:r>
            <w:r>
              <w:rPr>
                <w:rFonts w:ascii="Times New Roman"/>
                <w:b w:val="false"/>
                <w:i w:val="false"/>
                <w:color w:val="000000"/>
                <w:sz w:val="20"/>
              </w:rPr>
              <w:t>
языкам.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отдель
</w:t>
            </w:r>
            <w:r>
              <w:br/>
            </w:r>
            <w:r>
              <w:rPr>
                <w:rFonts w:ascii="Times New Roman"/>
                <w:b w:val="false"/>
                <w:i w:val="false"/>
                <w:color w:val="000000"/>
                <w:sz w:val="20"/>
              </w:rPr>
              <w:t>
ному
</w:t>
            </w:r>
            <w:r>
              <w:br/>
            </w:r>
            <w:r>
              <w:rPr>
                <w:rFonts w:ascii="Times New Roman"/>
                <w:b w:val="false"/>
                <w:i w:val="false"/>
                <w:color w:val="000000"/>
                <w:sz w:val="20"/>
              </w:rPr>
              <w:t>
плану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r>
              <w:br/>
            </w:r>
            <w:r>
              <w:rPr>
                <w:rFonts w:ascii="Times New Roman"/>
                <w:b w:val="false"/>
                <w:i w:val="false"/>
                <w:color w:val="000000"/>
                <w:sz w:val="20"/>
              </w:rPr>
              <w:t>
тыс.
</w:t>
            </w:r>
            <w:r>
              <w:br/>
            </w:r>
            <w:r>
              <w:rPr>
                <w:rFonts w:ascii="Times New Roman"/>
                <w:b w:val="false"/>
                <w:i w:val="false"/>
                <w:color w:val="000000"/>
                <w:sz w:val="20"/>
              </w:rPr>
              <w:t>
200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12.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разработке автомати-
</w:t>
            </w:r>
            <w:r>
              <w:br/>
            </w:r>
            <w:r>
              <w:rPr>
                <w:rFonts w:ascii="Times New Roman"/>
                <w:b w:val="false"/>
                <w:i w:val="false"/>
                <w:color w:val="000000"/>
                <w:sz w:val="20"/>
              </w:rPr>
              <w:t>
зированной системы мониторинга, контроля и оценки уровня знаний по казахскому языку.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r>
              <w:br/>
            </w:r>
            <w:r>
              <w:rPr>
                <w:rFonts w:ascii="Times New Roman"/>
                <w:b w:val="false"/>
                <w:i w:val="false"/>
                <w:color w:val="000000"/>
                <w:sz w:val="20"/>
              </w:rPr>
              <w:t>
2007
</w:t>
            </w:r>
            <w:r>
              <w:br/>
            </w:r>
            <w:r>
              <w:rPr>
                <w:rFonts w:ascii="Times New Roman"/>
                <w:b w:val="false"/>
                <w:i w:val="false"/>
                <w:color w:val="000000"/>
                <w:sz w:val="20"/>
              </w:rPr>
              <w:t>
г.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
</w:t>
            </w:r>
            <w:r>
              <w:br/>
            </w:r>
            <w:r>
              <w:rPr>
                <w:rFonts w:ascii="Times New Roman"/>
                <w:b w:val="false"/>
                <w:i w:val="false"/>
                <w:color w:val="000000"/>
                <w:sz w:val="20"/>
              </w:rPr>
              <w:t>
бует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Научно-лингвистическое обеспечение
</w:t>
            </w: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выпуске алфавитных указателей администра-
</w:t>
            </w:r>
            <w:r>
              <w:br/>
            </w:r>
            <w:r>
              <w:rPr>
                <w:rFonts w:ascii="Times New Roman"/>
                <w:b w:val="false"/>
                <w:i w:val="false"/>
                <w:color w:val="000000"/>
                <w:sz w:val="20"/>
              </w:rPr>
              <w:t>
тивно-
</w:t>
            </w:r>
            <w:r>
              <w:br/>
            </w:r>
            <w:r>
              <w:rPr>
                <w:rFonts w:ascii="Times New Roman"/>
                <w:b w:val="false"/>
                <w:i w:val="false"/>
                <w:color w:val="000000"/>
                <w:sz w:val="20"/>
              </w:rPr>
              <w:t>
территори-
</w:t>
            </w:r>
            <w:r>
              <w:br/>
            </w:r>
            <w:r>
              <w:rPr>
                <w:rFonts w:ascii="Times New Roman"/>
                <w:b w:val="false"/>
                <w:i w:val="false"/>
                <w:color w:val="000000"/>
                <w:sz w:val="20"/>
              </w:rPr>
              <w:t>
альных единиц и физико-
</w:t>
            </w:r>
            <w:r>
              <w:br/>
            </w:r>
            <w:r>
              <w:rPr>
                <w:rFonts w:ascii="Times New Roman"/>
                <w:b w:val="false"/>
                <w:i w:val="false"/>
                <w:color w:val="000000"/>
                <w:sz w:val="20"/>
              </w:rPr>
              <w:t>
геогра-
</w:t>
            </w:r>
            <w:r>
              <w:br/>
            </w:r>
            <w:r>
              <w:rPr>
                <w:rFonts w:ascii="Times New Roman"/>
                <w:b w:val="false"/>
                <w:i w:val="false"/>
                <w:color w:val="000000"/>
                <w:sz w:val="20"/>
              </w:rPr>
              <w:t>
фических названий по г. Астане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алфа-
</w:t>
            </w:r>
            <w:r>
              <w:br/>
            </w:r>
            <w:r>
              <w:rPr>
                <w:rFonts w:ascii="Times New Roman"/>
                <w:b w:val="false"/>
                <w:i w:val="false"/>
                <w:color w:val="000000"/>
                <w:sz w:val="20"/>
              </w:rPr>
              <w:t>
витных указа-
</w:t>
            </w:r>
            <w:r>
              <w:br/>
            </w:r>
            <w:r>
              <w:rPr>
                <w:rFonts w:ascii="Times New Roman"/>
                <w:b w:val="false"/>
                <w:i w:val="false"/>
                <w:color w:val="000000"/>
                <w:sz w:val="20"/>
              </w:rPr>
              <w:t>
телей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Комитет по управ-лению зе-
</w:t>
            </w:r>
            <w:r>
              <w:br/>
            </w:r>
            <w:r>
              <w:rPr>
                <w:rFonts w:ascii="Times New Roman"/>
                <w:b w:val="false"/>
                <w:i w:val="false"/>
                <w:color w:val="000000"/>
                <w:sz w:val="20"/>
              </w:rPr>
              <w:t>
мель-
</w:t>
            </w:r>
            <w:r>
              <w:br/>
            </w:r>
            <w:r>
              <w:rPr>
                <w:rFonts w:ascii="Times New Roman"/>
                <w:b w:val="false"/>
                <w:i w:val="false"/>
                <w:color w:val="000000"/>
                <w:sz w:val="20"/>
              </w:rPr>
              <w:t>
ными ресур-
</w:t>
            </w:r>
            <w:r>
              <w:br/>
            </w:r>
            <w:r>
              <w:rPr>
                <w:rFonts w:ascii="Times New Roman"/>
                <w:b w:val="false"/>
                <w:i w:val="false"/>
                <w:color w:val="000000"/>
                <w:sz w:val="20"/>
              </w:rPr>
              <w:t>
сами по г. Астане, Депар-
</w:t>
            </w:r>
            <w:r>
              <w:br/>
            </w:r>
            <w:r>
              <w:rPr>
                <w:rFonts w:ascii="Times New Roman"/>
                <w:b w:val="false"/>
                <w:i w:val="false"/>
                <w:color w:val="000000"/>
                <w:sz w:val="20"/>
              </w:rPr>
              <w:t>
тамент архи-
</w:t>
            </w:r>
            <w:r>
              <w:br/>
            </w:r>
            <w:r>
              <w:rPr>
                <w:rFonts w:ascii="Times New Roman"/>
                <w:b w:val="false"/>
                <w:i w:val="false"/>
                <w:color w:val="000000"/>
                <w:sz w:val="20"/>
              </w:rPr>
              <w:t>
тектуры и градо-
</w:t>
            </w:r>
            <w:r>
              <w:br/>
            </w:r>
            <w:r>
              <w:rPr>
                <w:rFonts w:ascii="Times New Roman"/>
                <w:b w:val="false"/>
                <w:i w:val="false"/>
                <w:color w:val="000000"/>
                <w:sz w:val="20"/>
              </w:rPr>
              <w:t>
стро-
</w:t>
            </w:r>
            <w:r>
              <w:br/>
            </w:r>
            <w:r>
              <w:rPr>
                <w:rFonts w:ascii="Times New Roman"/>
                <w:b w:val="false"/>
                <w:i w:val="false"/>
                <w:color w:val="000000"/>
                <w:sz w:val="20"/>
              </w:rPr>
              <w:t>
итель-
</w:t>
            </w:r>
            <w:r>
              <w:br/>
            </w:r>
            <w:r>
              <w:rPr>
                <w:rFonts w:ascii="Times New Roman"/>
                <w:b w:val="false"/>
                <w:i w:val="false"/>
                <w:color w:val="000000"/>
                <w:sz w:val="20"/>
              </w:rPr>
              <w:t>
ства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подготовке и выпуске админист-
</w:t>
            </w:r>
            <w:r>
              <w:br/>
            </w:r>
            <w:r>
              <w:rPr>
                <w:rFonts w:ascii="Times New Roman"/>
                <w:b w:val="false"/>
                <w:i w:val="false"/>
                <w:color w:val="000000"/>
                <w:sz w:val="20"/>
              </w:rPr>
              <w:t>
ративно-
</w:t>
            </w:r>
            <w:r>
              <w:br/>
            </w:r>
            <w:r>
              <w:rPr>
                <w:rFonts w:ascii="Times New Roman"/>
                <w:b w:val="false"/>
                <w:i w:val="false"/>
                <w:color w:val="000000"/>
                <w:sz w:val="20"/>
              </w:rPr>
              <w:t>
террито-
</w:t>
            </w:r>
            <w:r>
              <w:br/>
            </w:r>
            <w:r>
              <w:rPr>
                <w:rFonts w:ascii="Times New Roman"/>
                <w:b w:val="false"/>
                <w:i w:val="false"/>
                <w:color w:val="000000"/>
                <w:sz w:val="20"/>
              </w:rPr>
              <w:t>
риальной карты города Астаны.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
</w:t>
            </w:r>
            <w:r>
              <w:br/>
            </w:r>
            <w:r>
              <w:rPr>
                <w:rFonts w:ascii="Times New Roman"/>
                <w:b w:val="false"/>
                <w:i w:val="false"/>
                <w:color w:val="000000"/>
                <w:sz w:val="20"/>
              </w:rPr>
              <w:t>
товка и выпуск адми-
</w:t>
            </w:r>
            <w:r>
              <w:br/>
            </w:r>
            <w:r>
              <w:rPr>
                <w:rFonts w:ascii="Times New Roman"/>
                <w:b w:val="false"/>
                <w:i w:val="false"/>
                <w:color w:val="000000"/>
                <w:sz w:val="20"/>
              </w:rPr>
              <w:t>
нистра-
</w:t>
            </w:r>
            <w:r>
              <w:br/>
            </w:r>
            <w:r>
              <w:rPr>
                <w:rFonts w:ascii="Times New Roman"/>
                <w:b w:val="false"/>
                <w:i w:val="false"/>
                <w:color w:val="000000"/>
                <w:sz w:val="20"/>
              </w:rPr>
              <w:t>
тивно-
</w:t>
            </w:r>
            <w:r>
              <w:br/>
            </w:r>
            <w:r>
              <w:rPr>
                <w:rFonts w:ascii="Times New Roman"/>
                <w:b w:val="false"/>
                <w:i w:val="false"/>
                <w:color w:val="000000"/>
                <w:sz w:val="20"/>
              </w:rPr>
              <w:t>
терри-
</w:t>
            </w:r>
            <w:r>
              <w:br/>
            </w:r>
            <w:r>
              <w:rPr>
                <w:rFonts w:ascii="Times New Roman"/>
                <w:b w:val="false"/>
                <w:i w:val="false"/>
                <w:color w:val="000000"/>
                <w:sz w:val="20"/>
              </w:rPr>
              <w:t>
тори-
</w:t>
            </w:r>
            <w:r>
              <w:br/>
            </w:r>
            <w:r>
              <w:rPr>
                <w:rFonts w:ascii="Times New Roman"/>
                <w:b w:val="false"/>
                <w:i w:val="false"/>
                <w:color w:val="000000"/>
                <w:sz w:val="20"/>
              </w:rPr>
              <w:t>
альной карты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Комитет по управ-лению зе-
</w:t>
            </w:r>
            <w:r>
              <w:br/>
            </w:r>
            <w:r>
              <w:rPr>
                <w:rFonts w:ascii="Times New Roman"/>
                <w:b w:val="false"/>
                <w:i w:val="false"/>
                <w:color w:val="000000"/>
                <w:sz w:val="20"/>
              </w:rPr>
              <w:t>
мель-
</w:t>
            </w:r>
            <w:r>
              <w:br/>
            </w:r>
            <w:r>
              <w:rPr>
                <w:rFonts w:ascii="Times New Roman"/>
                <w:b w:val="false"/>
                <w:i w:val="false"/>
                <w:color w:val="000000"/>
                <w:sz w:val="20"/>
              </w:rPr>
              <w:t>
ными ресур-
</w:t>
            </w:r>
            <w:r>
              <w:br/>
            </w:r>
            <w:r>
              <w:rPr>
                <w:rFonts w:ascii="Times New Roman"/>
                <w:b w:val="false"/>
                <w:i w:val="false"/>
                <w:color w:val="000000"/>
                <w:sz w:val="20"/>
              </w:rPr>
              <w:t>
сами по г. Астане, Депар-
</w:t>
            </w:r>
            <w:r>
              <w:br/>
            </w:r>
            <w:r>
              <w:rPr>
                <w:rFonts w:ascii="Times New Roman"/>
                <w:b w:val="false"/>
                <w:i w:val="false"/>
                <w:color w:val="000000"/>
                <w:sz w:val="20"/>
              </w:rPr>
              <w:t>
тамент архи-
</w:t>
            </w:r>
            <w:r>
              <w:br/>
            </w:r>
            <w:r>
              <w:rPr>
                <w:rFonts w:ascii="Times New Roman"/>
                <w:b w:val="false"/>
                <w:i w:val="false"/>
                <w:color w:val="000000"/>
                <w:sz w:val="20"/>
              </w:rPr>
              <w:t>
текту-
</w:t>
            </w:r>
            <w:r>
              <w:br/>
            </w:r>
            <w:r>
              <w:rPr>
                <w:rFonts w:ascii="Times New Roman"/>
                <w:b w:val="false"/>
                <w:i w:val="false"/>
                <w:color w:val="000000"/>
                <w:sz w:val="20"/>
              </w:rPr>
              <w:t>
ры и градо-
</w:t>
            </w:r>
            <w:r>
              <w:br/>
            </w:r>
            <w:r>
              <w:rPr>
                <w:rFonts w:ascii="Times New Roman"/>
                <w:b w:val="false"/>
                <w:i w:val="false"/>
                <w:color w:val="000000"/>
                <w:sz w:val="20"/>
              </w:rPr>
              <w:t>
стро-
</w:t>
            </w:r>
            <w:r>
              <w:br/>
            </w:r>
            <w:r>
              <w:rPr>
                <w:rFonts w:ascii="Times New Roman"/>
                <w:b w:val="false"/>
                <w:i w:val="false"/>
                <w:color w:val="000000"/>
                <w:sz w:val="20"/>
              </w:rPr>
              <w:t>
итель-
</w:t>
            </w:r>
            <w:r>
              <w:br/>
            </w:r>
            <w:r>
              <w:rPr>
                <w:rFonts w:ascii="Times New Roman"/>
                <w:b w:val="false"/>
                <w:i w:val="false"/>
                <w:color w:val="000000"/>
                <w:sz w:val="20"/>
              </w:rPr>
              <w:t>
ства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социоло-
</w:t>
            </w:r>
            <w:r>
              <w:br/>
            </w:r>
            <w:r>
              <w:rPr>
                <w:rFonts w:ascii="Times New Roman"/>
                <w:b w:val="false"/>
                <w:i w:val="false"/>
                <w:color w:val="000000"/>
                <w:sz w:val="20"/>
              </w:rPr>
              <w:t>
гических
</w:t>
            </w:r>
            <w:r>
              <w:br/>
            </w:r>
            <w:r>
              <w:rPr>
                <w:rFonts w:ascii="Times New Roman"/>
                <w:b w:val="false"/>
                <w:i w:val="false"/>
                <w:color w:val="000000"/>
                <w:sz w:val="20"/>
              </w:rPr>
              <w:t>
исследований,
</w:t>
            </w:r>
            <w:r>
              <w:br/>
            </w:r>
            <w:r>
              <w:rPr>
                <w:rFonts w:ascii="Times New Roman"/>
                <w:b w:val="false"/>
                <w:i w:val="false"/>
                <w:color w:val="000000"/>
                <w:sz w:val="20"/>
              </w:rPr>
              <w:t>
по применению
</w:t>
            </w:r>
            <w:r>
              <w:br/>
            </w:r>
            <w:r>
              <w:rPr>
                <w:rFonts w:ascii="Times New Roman"/>
                <w:b w:val="false"/>
                <w:i w:val="false"/>
                <w:color w:val="000000"/>
                <w:sz w:val="20"/>
              </w:rPr>
              <w:t>
государ-
</w:t>
            </w:r>
            <w:r>
              <w:br/>
            </w:r>
            <w:r>
              <w:rPr>
                <w:rFonts w:ascii="Times New Roman"/>
                <w:b w:val="false"/>
                <w:i w:val="false"/>
                <w:color w:val="000000"/>
                <w:sz w:val="20"/>
              </w:rPr>
              <w:t>
ственного
</w:t>
            </w:r>
            <w:r>
              <w:br/>
            </w:r>
            <w:r>
              <w:rPr>
                <w:rFonts w:ascii="Times New Roman"/>
                <w:b w:val="false"/>
                <w:i w:val="false"/>
                <w:color w:val="000000"/>
                <w:sz w:val="20"/>
              </w:rPr>
              <w:t>
языка в
</w:t>
            </w:r>
            <w:r>
              <w:br/>
            </w:r>
            <w:r>
              <w:rPr>
                <w:rFonts w:ascii="Times New Roman"/>
                <w:b w:val="false"/>
                <w:i w:val="false"/>
                <w:color w:val="000000"/>
                <w:sz w:val="20"/>
              </w:rPr>
              <w:t>
различных
</w:t>
            </w:r>
            <w:r>
              <w:br/>
            </w:r>
            <w:r>
              <w:rPr>
                <w:rFonts w:ascii="Times New Roman"/>
                <w:b w:val="false"/>
                <w:i w:val="false"/>
                <w:color w:val="000000"/>
                <w:sz w:val="20"/>
              </w:rPr>
              <w:t>
сферах
</w:t>
            </w:r>
            <w:r>
              <w:br/>
            </w:r>
            <w:r>
              <w:rPr>
                <w:rFonts w:ascii="Times New Roman"/>
                <w:b w:val="false"/>
                <w:i w:val="false"/>
                <w:color w:val="000000"/>
                <w:sz w:val="20"/>
              </w:rPr>
              <w:t>
общества.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витию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млн.
</w:t>
            </w:r>
            <w:r>
              <w:br/>
            </w:r>
            <w:r>
              <w:rPr>
                <w:rFonts w:ascii="Times New Roman"/>
                <w:b w:val="false"/>
                <w:i w:val="false"/>
                <w:color w:val="000000"/>
                <w:sz w:val="20"/>
              </w:rPr>
              <w:t>
396
</w:t>
            </w:r>
            <w:r>
              <w:br/>
            </w:r>
            <w:r>
              <w:rPr>
                <w:rFonts w:ascii="Times New Roman"/>
                <w:b w:val="false"/>
                <w:i w:val="false"/>
                <w:color w:val="000000"/>
                <w:sz w:val="20"/>
              </w:rPr>
              <w:t>
тыс.
</w:t>
            </w:r>
            <w:r>
              <w:br/>
            </w:r>
            <w:r>
              <w:rPr>
                <w:rFonts w:ascii="Times New Roman"/>
                <w:b w:val="false"/>
                <w:i w:val="false"/>
                <w:color w:val="000000"/>
                <w:sz w:val="20"/>
              </w:rPr>
              <w:t>
826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Языковое развитие в сфере культуры,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массовой информации и обслуживания населения
</w:t>
            </w: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Освещение в средствах массовой информации хода реализации Закона Республики Казахстан "О языках в Республике Казахстан", Государст-
</w:t>
            </w:r>
            <w:r>
              <w:br/>
            </w:r>
            <w:r>
              <w:rPr>
                <w:rFonts w:ascii="Times New Roman"/>
                <w:b w:val="false"/>
                <w:i w:val="false"/>
                <w:color w:val="000000"/>
                <w:sz w:val="20"/>
              </w:rPr>
              <w:t>
венной программы функциониро-
</w:t>
            </w:r>
            <w:r>
              <w:br/>
            </w:r>
            <w:r>
              <w:rPr>
                <w:rFonts w:ascii="Times New Roman"/>
                <w:b w:val="false"/>
                <w:i w:val="false"/>
                <w:color w:val="000000"/>
                <w:sz w:val="20"/>
              </w:rPr>
              <w:t>
вания и развития языков на 2001-2010 годы, поста-
</w:t>
            </w:r>
            <w:r>
              <w:br/>
            </w:r>
            <w:r>
              <w:rPr>
                <w:rFonts w:ascii="Times New Roman"/>
                <w:b w:val="false"/>
                <w:i w:val="false"/>
                <w:color w:val="000000"/>
                <w:sz w:val="20"/>
              </w:rPr>
              <w:t>
новления от 14 августа 1998 года Правительства Республики Казахстан N 769 "О расширении сферы употребления государст-
</w:t>
            </w:r>
            <w:r>
              <w:br/>
            </w:r>
            <w:r>
              <w:rPr>
                <w:rFonts w:ascii="Times New Roman"/>
                <w:b w:val="false"/>
                <w:i w:val="false"/>
                <w:color w:val="000000"/>
                <w:sz w:val="20"/>
              </w:rPr>
              <w:t>
венного языка в государст-
</w:t>
            </w:r>
            <w:r>
              <w:br/>
            </w:r>
            <w:r>
              <w:rPr>
                <w:rFonts w:ascii="Times New Roman"/>
                <w:b w:val="false"/>
                <w:i w:val="false"/>
                <w:color w:val="000000"/>
                <w:sz w:val="20"/>
              </w:rPr>
              <w:t>
венных органах".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Дайд-
</w:t>
            </w:r>
            <w:r>
              <w:br/>
            </w:r>
            <w:r>
              <w:rPr>
                <w:rFonts w:ascii="Times New Roman"/>
                <w:b w:val="false"/>
                <w:i w:val="false"/>
                <w:color w:val="000000"/>
                <w:sz w:val="20"/>
              </w:rPr>
              <w:t>
жесты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 ТОО "Теле-
</w:t>
            </w:r>
            <w:r>
              <w:br/>
            </w:r>
            <w:r>
              <w:rPr>
                <w:rFonts w:ascii="Times New Roman"/>
                <w:b w:val="false"/>
                <w:i w:val="false"/>
                <w:color w:val="000000"/>
                <w:sz w:val="20"/>
              </w:rPr>
              <w:t>
ком-
</w:t>
            </w:r>
            <w:r>
              <w:br/>
            </w:r>
            <w:r>
              <w:rPr>
                <w:rFonts w:ascii="Times New Roman"/>
                <w:b w:val="false"/>
                <w:i w:val="false"/>
                <w:color w:val="000000"/>
                <w:sz w:val="20"/>
              </w:rPr>
              <w:t>
пания Эра", АО "КТК", ТОО "Теле-
</w:t>
            </w:r>
            <w:r>
              <w:br/>
            </w:r>
            <w:r>
              <w:rPr>
                <w:rFonts w:ascii="Times New Roman"/>
                <w:b w:val="false"/>
                <w:i w:val="false"/>
                <w:color w:val="000000"/>
                <w:sz w:val="20"/>
              </w:rPr>
              <w:t>
видение г. Астана", Радио-Астана, "Астана хабары", "Ве-
</w:t>
            </w:r>
            <w:r>
              <w:br/>
            </w:r>
            <w:r>
              <w:rPr>
                <w:rFonts w:ascii="Times New Roman"/>
                <w:b w:val="false"/>
                <w:i w:val="false"/>
                <w:color w:val="000000"/>
                <w:sz w:val="20"/>
              </w:rPr>
              <w:t>
черняя Астана" "Азамат Таймс", "Ев-
</w:t>
            </w:r>
            <w:r>
              <w:br/>
            </w:r>
            <w:r>
              <w:rPr>
                <w:rFonts w:ascii="Times New Roman"/>
                <w:b w:val="false"/>
                <w:i w:val="false"/>
                <w:color w:val="000000"/>
                <w:sz w:val="20"/>
              </w:rPr>
              <w:t>
разия", жур-
</w:t>
            </w:r>
            <w:r>
              <w:br/>
            </w:r>
            <w:r>
              <w:rPr>
                <w:rFonts w:ascii="Times New Roman"/>
                <w:b w:val="false"/>
                <w:i w:val="false"/>
                <w:color w:val="000000"/>
                <w:sz w:val="20"/>
              </w:rPr>
              <w:t>
нал "Астана"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отдель-
</w:t>
            </w:r>
            <w:r>
              <w:br/>
            </w:r>
            <w:r>
              <w:rPr>
                <w:rFonts w:ascii="Times New Roman"/>
                <w:b w:val="false"/>
                <w:i w:val="false"/>
                <w:color w:val="000000"/>
                <w:sz w:val="20"/>
              </w:rPr>
              <w:t>
ного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Открытие в средствах массовой информации постоянной рубрики "Изучаем казахский язык".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Открытие рубрик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Радио-Астана, "Ве-
</w:t>
            </w:r>
          </w:p>
          <w:p>
            <w:pPr>
              <w:spacing w:after="20"/>
              <w:ind w:left="20"/>
              <w:jc w:val="both"/>
            </w:pPr>
            <w:r>
              <w:rPr>
                <w:rFonts w:ascii="Times New Roman"/>
                <w:b w:val="false"/>
                <w:i w:val="false"/>
                <w:color w:val="000000"/>
                <w:sz w:val="20"/>
              </w:rPr>
              <w:t>
черняя Астана"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отдель-
</w:t>
            </w:r>
            <w:r>
              <w:br/>
            </w:r>
            <w:r>
              <w:rPr>
                <w:rFonts w:ascii="Times New Roman"/>
                <w:b w:val="false"/>
                <w:i w:val="false"/>
                <w:color w:val="000000"/>
                <w:sz w:val="20"/>
              </w:rPr>
              <w:t>
ного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применения государст-
</w:t>
            </w:r>
            <w:r>
              <w:br/>
            </w:r>
            <w:r>
              <w:rPr>
                <w:rFonts w:ascii="Times New Roman"/>
                <w:b w:val="false"/>
                <w:i w:val="false"/>
                <w:color w:val="000000"/>
                <w:sz w:val="20"/>
              </w:rPr>
              <w:t>
венного языка в сферах транспорта и связи, торговли, здравоохра-
</w:t>
            </w:r>
            <w:r>
              <w:br/>
            </w:r>
            <w:r>
              <w:rPr>
                <w:rFonts w:ascii="Times New Roman"/>
                <w:b w:val="false"/>
                <w:i w:val="false"/>
                <w:color w:val="000000"/>
                <w:sz w:val="20"/>
              </w:rPr>
              <w:t>
нения и бытового обслуживания, справочно-
</w:t>
            </w:r>
            <w:r>
              <w:br/>
            </w:r>
            <w:r>
              <w:rPr>
                <w:rFonts w:ascii="Times New Roman"/>
                <w:b w:val="false"/>
                <w:i w:val="false"/>
                <w:color w:val="000000"/>
                <w:sz w:val="20"/>
              </w:rPr>
              <w:t>
информацион-
</w:t>
            </w:r>
            <w:r>
              <w:br/>
            </w:r>
            <w:r>
              <w:rPr>
                <w:rFonts w:ascii="Times New Roman"/>
                <w:b w:val="false"/>
                <w:i w:val="false"/>
                <w:color w:val="000000"/>
                <w:sz w:val="20"/>
              </w:rPr>
              <w:t>
ной службе.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
</w:t>
            </w:r>
            <w:r>
              <w:br/>
            </w:r>
            <w:r>
              <w:rPr>
                <w:rFonts w:ascii="Times New Roman"/>
                <w:b w:val="false"/>
                <w:i w:val="false"/>
                <w:color w:val="000000"/>
                <w:sz w:val="20"/>
              </w:rPr>
              <w:t>
дения транс-
</w:t>
            </w:r>
            <w:r>
              <w:br/>
            </w:r>
            <w:r>
              <w:rPr>
                <w:rFonts w:ascii="Times New Roman"/>
                <w:b w:val="false"/>
                <w:i w:val="false"/>
                <w:color w:val="000000"/>
                <w:sz w:val="20"/>
              </w:rPr>
              <w:t>
порта и связи, торго-
</w:t>
            </w:r>
            <w:r>
              <w:br/>
            </w:r>
            <w:r>
              <w:rPr>
                <w:rFonts w:ascii="Times New Roman"/>
                <w:b w:val="false"/>
                <w:i w:val="false"/>
                <w:color w:val="000000"/>
                <w:sz w:val="20"/>
              </w:rPr>
              <w:t>
вли, здраво-
</w:t>
            </w:r>
            <w:r>
              <w:br/>
            </w:r>
            <w:r>
              <w:rPr>
                <w:rFonts w:ascii="Times New Roman"/>
                <w:b w:val="false"/>
                <w:i w:val="false"/>
                <w:color w:val="000000"/>
                <w:sz w:val="20"/>
              </w:rPr>
              <w:t>
охра-
</w:t>
            </w:r>
            <w:r>
              <w:br/>
            </w:r>
            <w:r>
              <w:rPr>
                <w:rFonts w:ascii="Times New Roman"/>
                <w:b w:val="false"/>
                <w:i w:val="false"/>
                <w:color w:val="000000"/>
                <w:sz w:val="20"/>
              </w:rPr>
              <w:t>
нения и быто-
</w:t>
            </w:r>
            <w:r>
              <w:br/>
            </w:r>
            <w:r>
              <w:rPr>
                <w:rFonts w:ascii="Times New Roman"/>
                <w:b w:val="false"/>
                <w:i w:val="false"/>
                <w:color w:val="000000"/>
                <w:sz w:val="20"/>
              </w:rPr>
              <w:t>
вого обслу-
</w:t>
            </w:r>
            <w:r>
              <w:br/>
            </w:r>
            <w:r>
              <w:rPr>
                <w:rFonts w:ascii="Times New Roman"/>
                <w:b w:val="false"/>
                <w:i w:val="false"/>
                <w:color w:val="000000"/>
                <w:sz w:val="20"/>
              </w:rPr>
              <w:t>
жива-
</w:t>
            </w:r>
            <w:r>
              <w:br/>
            </w:r>
            <w:r>
              <w:rPr>
                <w:rFonts w:ascii="Times New Roman"/>
                <w:b w:val="false"/>
                <w:i w:val="false"/>
                <w:color w:val="000000"/>
                <w:sz w:val="20"/>
              </w:rPr>
              <w:t>
ния, спра-
</w:t>
            </w:r>
            <w:r>
              <w:br/>
            </w:r>
            <w:r>
              <w:rPr>
                <w:rFonts w:ascii="Times New Roman"/>
                <w:b w:val="false"/>
                <w:i w:val="false"/>
                <w:color w:val="000000"/>
                <w:sz w:val="20"/>
              </w:rPr>
              <w:t>
вочно-
</w:t>
            </w:r>
            <w:r>
              <w:br/>
            </w:r>
            <w:r>
              <w:rPr>
                <w:rFonts w:ascii="Times New Roman"/>
                <w:b w:val="false"/>
                <w:i w:val="false"/>
                <w:color w:val="000000"/>
                <w:sz w:val="20"/>
              </w:rPr>
              <w:t>
инфор-
</w:t>
            </w:r>
            <w:r>
              <w:br/>
            </w:r>
            <w:r>
              <w:rPr>
                <w:rFonts w:ascii="Times New Roman"/>
                <w:b w:val="false"/>
                <w:i w:val="false"/>
                <w:color w:val="000000"/>
                <w:sz w:val="20"/>
              </w:rPr>
              <w:t>
маци-
</w:t>
            </w:r>
            <w:r>
              <w:br/>
            </w:r>
            <w:r>
              <w:rPr>
                <w:rFonts w:ascii="Times New Roman"/>
                <w:b w:val="false"/>
                <w:i w:val="false"/>
                <w:color w:val="000000"/>
                <w:sz w:val="20"/>
              </w:rPr>
              <w:t>
онные службы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отдель-
</w:t>
            </w:r>
            <w:r>
              <w:br/>
            </w:r>
            <w:r>
              <w:rPr>
                <w:rFonts w:ascii="Times New Roman"/>
                <w:b w:val="false"/>
                <w:i w:val="false"/>
                <w:color w:val="000000"/>
                <w:sz w:val="20"/>
              </w:rPr>
              <w:t>
ного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проведении мероприятий, посвященных празднованию Наурыз, совместно с Департа-
</w:t>
            </w:r>
            <w:r>
              <w:br/>
            </w:r>
            <w:r>
              <w:rPr>
                <w:rFonts w:ascii="Times New Roman"/>
                <w:b w:val="false"/>
                <w:i w:val="false"/>
                <w:color w:val="000000"/>
                <w:sz w:val="20"/>
              </w:rPr>
              <w:t>
ментом культуры.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рамма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акимов города, райо-
</w:t>
            </w:r>
            <w:r>
              <w:br/>
            </w:r>
            <w:r>
              <w:rPr>
                <w:rFonts w:ascii="Times New Roman"/>
                <w:b w:val="false"/>
                <w:i w:val="false"/>
                <w:color w:val="000000"/>
                <w:sz w:val="20"/>
              </w:rPr>
              <w:t>
нов,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менты куль-
</w:t>
            </w:r>
            <w:r>
              <w:br/>
            </w:r>
            <w:r>
              <w:rPr>
                <w:rFonts w:ascii="Times New Roman"/>
                <w:b w:val="false"/>
                <w:i w:val="false"/>
                <w:color w:val="000000"/>
                <w:sz w:val="20"/>
              </w:rPr>
              <w:t>
туры,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w:t>
            </w:r>
            <w:r>
              <w:br/>
            </w:r>
            <w:r>
              <w:rPr>
                <w:rFonts w:ascii="Times New Roman"/>
                <w:b w:val="false"/>
                <w:i w:val="false"/>
                <w:color w:val="000000"/>
                <w:sz w:val="20"/>
              </w:rPr>
              <w:t>
проведении конкурса на республи-
</w:t>
            </w:r>
            <w:r>
              <w:br/>
            </w:r>
            <w:r>
              <w:rPr>
                <w:rFonts w:ascii="Times New Roman"/>
                <w:b w:val="false"/>
                <w:i w:val="false"/>
                <w:color w:val="000000"/>
                <w:sz w:val="20"/>
              </w:rPr>
              <w:t>
канском уровне "Тазша бала" совместно с Департа-
</w:t>
            </w:r>
            <w:r>
              <w:br/>
            </w:r>
            <w:r>
              <w:rPr>
                <w:rFonts w:ascii="Times New Roman"/>
                <w:b w:val="false"/>
                <w:i w:val="false"/>
                <w:color w:val="000000"/>
                <w:sz w:val="20"/>
              </w:rPr>
              <w:t>
ментом культуры.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Депар-
</w:t>
            </w:r>
            <w:r>
              <w:br/>
            </w:r>
            <w:r>
              <w:rPr>
                <w:rFonts w:ascii="Times New Roman"/>
                <w:b w:val="false"/>
                <w:i w:val="false"/>
                <w:color w:val="000000"/>
                <w:sz w:val="20"/>
              </w:rPr>
              <w:t>
тамент куль-
</w:t>
            </w:r>
            <w:r>
              <w:br/>
            </w:r>
            <w:r>
              <w:rPr>
                <w:rFonts w:ascii="Times New Roman"/>
                <w:b w:val="false"/>
                <w:i w:val="false"/>
                <w:color w:val="000000"/>
                <w:sz w:val="20"/>
              </w:rPr>
              <w:t>
туры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w:t>
            </w:r>
            <w:r>
              <w:br/>
            </w:r>
            <w:r>
              <w:rPr>
                <w:rFonts w:ascii="Times New Roman"/>
                <w:b w:val="false"/>
                <w:i w:val="false"/>
                <w:color w:val="000000"/>
                <w:sz w:val="20"/>
              </w:rPr>
              <w:t>
проведении айтыса акынов совместно с Департа-
</w:t>
            </w:r>
            <w:r>
              <w:br/>
            </w:r>
            <w:r>
              <w:rPr>
                <w:rFonts w:ascii="Times New Roman"/>
                <w:b w:val="false"/>
                <w:i w:val="false"/>
                <w:color w:val="000000"/>
                <w:sz w:val="20"/>
              </w:rPr>
              <w:t>
ментом культуры.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Айтыс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куль-
</w:t>
            </w:r>
            <w:r>
              <w:br/>
            </w:r>
            <w:r>
              <w:rPr>
                <w:rFonts w:ascii="Times New Roman"/>
                <w:b w:val="false"/>
                <w:i w:val="false"/>
                <w:color w:val="000000"/>
                <w:sz w:val="20"/>
              </w:rPr>
              <w:t>
туры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конференций, заседаний "круглых столов", пе-
</w:t>
            </w:r>
            <w:r>
              <w:br/>
            </w:r>
            <w:r>
              <w:rPr>
                <w:rFonts w:ascii="Times New Roman"/>
                <w:b w:val="false"/>
                <w:i w:val="false"/>
                <w:color w:val="000000"/>
                <w:sz w:val="20"/>
              </w:rPr>
              <w:t>
дагогических чтений, семинаров, встреч и т.д., посвященных актуальным проблемам развития языков.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конфе-
</w:t>
            </w:r>
            <w:r>
              <w:br/>
            </w:r>
            <w:r>
              <w:rPr>
                <w:rFonts w:ascii="Times New Roman"/>
                <w:b w:val="false"/>
                <w:i w:val="false"/>
                <w:color w:val="000000"/>
                <w:sz w:val="20"/>
              </w:rPr>
              <w:t>
ренций, "круглых столов", педа-
</w:t>
            </w:r>
            <w:r>
              <w:br/>
            </w:r>
            <w:r>
              <w:rPr>
                <w:rFonts w:ascii="Times New Roman"/>
                <w:b w:val="false"/>
                <w:i w:val="false"/>
                <w:color w:val="000000"/>
                <w:sz w:val="20"/>
              </w:rPr>
              <w:t>
гоги-
</w:t>
            </w:r>
            <w:r>
              <w:br/>
            </w:r>
            <w:r>
              <w:rPr>
                <w:rFonts w:ascii="Times New Roman"/>
                <w:b w:val="false"/>
                <w:i w:val="false"/>
                <w:color w:val="000000"/>
                <w:sz w:val="20"/>
              </w:rPr>
              <w:t>
ческих чтений, семи-
</w:t>
            </w:r>
            <w:r>
              <w:br/>
            </w:r>
            <w:r>
              <w:rPr>
                <w:rFonts w:ascii="Times New Roman"/>
                <w:b w:val="false"/>
                <w:i w:val="false"/>
                <w:color w:val="000000"/>
                <w:sz w:val="20"/>
              </w:rPr>
              <w:t>
наров, встреч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менты куль-
</w:t>
            </w:r>
            <w:r>
              <w:br/>
            </w:r>
            <w:r>
              <w:rPr>
                <w:rFonts w:ascii="Times New Roman"/>
                <w:b w:val="false"/>
                <w:i w:val="false"/>
                <w:color w:val="000000"/>
                <w:sz w:val="20"/>
              </w:rPr>
              <w:t>
туры,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в библиотеках книжных выставок по проблемам развития языков.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Книжные выставки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менты куль-
</w:t>
            </w:r>
            <w:r>
              <w:br/>
            </w:r>
            <w:r>
              <w:rPr>
                <w:rFonts w:ascii="Times New Roman"/>
                <w:b w:val="false"/>
                <w:i w:val="false"/>
                <w:color w:val="000000"/>
                <w:sz w:val="20"/>
              </w:rPr>
              <w:t>
туры,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встреч с деятелями литературы, искусства и культуры.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граммы встреч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менты куль-
</w:t>
            </w:r>
            <w:r>
              <w:br/>
            </w:r>
            <w:r>
              <w:rPr>
                <w:rFonts w:ascii="Times New Roman"/>
                <w:b w:val="false"/>
                <w:i w:val="false"/>
                <w:color w:val="000000"/>
                <w:sz w:val="20"/>
              </w:rPr>
              <w:t>
туры,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Дней славянской письменности и культуры.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Празд-
</w:t>
            </w:r>
            <w:r>
              <w:br/>
            </w:r>
            <w:r>
              <w:rPr>
                <w:rFonts w:ascii="Times New Roman"/>
                <w:b w:val="false"/>
                <w:i w:val="false"/>
                <w:color w:val="000000"/>
                <w:sz w:val="20"/>
              </w:rPr>
              <w:t>
ничный концерт, кон-
</w:t>
            </w:r>
            <w:r>
              <w:br/>
            </w:r>
            <w:r>
              <w:rPr>
                <w:rFonts w:ascii="Times New Roman"/>
                <w:b w:val="false"/>
                <w:i w:val="false"/>
                <w:color w:val="000000"/>
                <w:sz w:val="20"/>
              </w:rPr>
              <w:t>
курсы, инфор-
</w:t>
            </w:r>
            <w:r>
              <w:br/>
            </w:r>
            <w:r>
              <w:rPr>
                <w:rFonts w:ascii="Times New Roman"/>
                <w:b w:val="false"/>
                <w:i w:val="false"/>
                <w:color w:val="000000"/>
                <w:sz w:val="20"/>
              </w:rPr>
              <w:t>
мация в МКИС РК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куль-
</w:t>
            </w:r>
            <w:r>
              <w:br/>
            </w:r>
            <w:r>
              <w:rPr>
                <w:rFonts w:ascii="Times New Roman"/>
                <w:b w:val="false"/>
                <w:i w:val="false"/>
                <w:color w:val="000000"/>
                <w:sz w:val="20"/>
              </w:rPr>
              <w:t>
туры, Управ-
</w:t>
            </w:r>
            <w:r>
              <w:br/>
            </w:r>
            <w:r>
              <w:rPr>
                <w:rFonts w:ascii="Times New Roman"/>
                <w:b w:val="false"/>
                <w:i w:val="false"/>
                <w:color w:val="000000"/>
                <w:sz w:val="20"/>
              </w:rPr>
              <w:t>
ление инфор-
</w:t>
            </w:r>
            <w:r>
              <w:br/>
            </w:r>
            <w:r>
              <w:rPr>
                <w:rFonts w:ascii="Times New Roman"/>
                <w:b w:val="false"/>
                <w:i w:val="false"/>
                <w:color w:val="000000"/>
                <w:sz w:val="20"/>
              </w:rPr>
              <w:t>
мации по г. Астане (по согла-
</w:t>
            </w:r>
            <w:r>
              <w:br/>
            </w:r>
            <w:r>
              <w:rPr>
                <w:rFonts w:ascii="Times New Roman"/>
                <w:b w:val="false"/>
                <w:i w:val="false"/>
                <w:color w:val="000000"/>
                <w:sz w:val="20"/>
              </w:rPr>
              <w:t>
сова-
</w:t>
            </w:r>
            <w:r>
              <w:br/>
            </w:r>
            <w:r>
              <w:rPr>
                <w:rFonts w:ascii="Times New Roman"/>
                <w:b w:val="false"/>
                <w:i w:val="false"/>
                <w:color w:val="000000"/>
                <w:sz w:val="20"/>
              </w:rPr>
              <w:t>
нию),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на-
</w:t>
            </w:r>
            <w:r>
              <w:br/>
            </w:r>
            <w:r>
              <w:rPr>
                <w:rFonts w:ascii="Times New Roman"/>
                <w:b w:val="false"/>
                <w:i w:val="false"/>
                <w:color w:val="000000"/>
                <w:sz w:val="20"/>
              </w:rPr>
              <w:t>
циона-
</w:t>
            </w:r>
            <w:r>
              <w:br/>
            </w:r>
            <w:r>
              <w:rPr>
                <w:rFonts w:ascii="Times New Roman"/>
                <w:b w:val="false"/>
                <w:i w:val="false"/>
                <w:color w:val="000000"/>
                <w:sz w:val="20"/>
              </w:rPr>
              <w:t>
льно-
</w:t>
            </w:r>
            <w:r>
              <w:br/>
            </w:r>
            <w:r>
              <w:rPr>
                <w:rFonts w:ascii="Times New Roman"/>
                <w:b w:val="false"/>
                <w:i w:val="false"/>
                <w:color w:val="000000"/>
                <w:sz w:val="20"/>
              </w:rPr>
              <w:t>
куль-
</w:t>
            </w:r>
            <w:r>
              <w:br/>
            </w:r>
            <w:r>
              <w:rPr>
                <w:rFonts w:ascii="Times New Roman"/>
                <w:b w:val="false"/>
                <w:i w:val="false"/>
                <w:color w:val="000000"/>
                <w:sz w:val="20"/>
              </w:rPr>
              <w:t>
турные центры, общес-
</w:t>
            </w:r>
            <w:r>
              <w:br/>
            </w:r>
            <w:r>
              <w:rPr>
                <w:rFonts w:ascii="Times New Roman"/>
                <w:b w:val="false"/>
                <w:i w:val="false"/>
                <w:color w:val="000000"/>
                <w:sz w:val="20"/>
              </w:rPr>
              <w:t>
твен-
</w:t>
            </w:r>
            <w:r>
              <w:br/>
            </w:r>
            <w:r>
              <w:rPr>
                <w:rFonts w:ascii="Times New Roman"/>
                <w:b w:val="false"/>
                <w:i w:val="false"/>
                <w:color w:val="000000"/>
                <w:sz w:val="20"/>
              </w:rPr>
              <w:t>
ные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конкурса на лучшее ведение делопроиз-
</w:t>
            </w:r>
            <w:r>
              <w:br/>
            </w:r>
            <w:r>
              <w:rPr>
                <w:rFonts w:ascii="Times New Roman"/>
                <w:b w:val="false"/>
                <w:i w:val="false"/>
                <w:color w:val="000000"/>
                <w:sz w:val="20"/>
              </w:rPr>
              <w:t>
водства на государст-
</w:t>
            </w:r>
            <w:r>
              <w:br/>
            </w:r>
            <w:r>
              <w:rPr>
                <w:rFonts w:ascii="Times New Roman"/>
                <w:b w:val="false"/>
                <w:i w:val="false"/>
                <w:color w:val="000000"/>
                <w:sz w:val="20"/>
              </w:rPr>
              <w:t>
венном языке в учреждениях, на пред-
</w:t>
            </w:r>
            <w:r>
              <w:br/>
            </w:r>
            <w:r>
              <w:rPr>
                <w:rFonts w:ascii="Times New Roman"/>
                <w:b w:val="false"/>
                <w:i w:val="false"/>
                <w:color w:val="000000"/>
                <w:sz w:val="20"/>
              </w:rPr>
              <w:t>
приятиях и организациях.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аппа-
</w:t>
            </w:r>
            <w:r>
              <w:br/>
            </w:r>
            <w:r>
              <w:rPr>
                <w:rFonts w:ascii="Times New Roman"/>
                <w:b w:val="false"/>
                <w:i w:val="false"/>
                <w:color w:val="000000"/>
                <w:sz w:val="20"/>
              </w:rPr>
              <w:t>
раты акимов районов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Открытие и закрытие  Городского фестиваля языков народов Казахстана.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Торжес-
</w:t>
            </w:r>
            <w:r>
              <w:br/>
            </w:r>
            <w:r>
              <w:rPr>
                <w:rFonts w:ascii="Times New Roman"/>
                <w:b w:val="false"/>
                <w:i w:val="false"/>
                <w:color w:val="000000"/>
                <w:sz w:val="20"/>
              </w:rPr>
              <w:t>
твенные концерты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конкурса    "Мемлекеттік тіл - татулык тірегі" среди работников  государст-
</w:t>
            </w:r>
            <w:r>
              <w:br/>
            </w:r>
            <w:r>
              <w:rPr>
                <w:rFonts w:ascii="Times New Roman"/>
                <w:b w:val="false"/>
                <w:i w:val="false"/>
                <w:color w:val="000000"/>
                <w:sz w:val="20"/>
              </w:rPr>
              <w:t>
венных учреждений города.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аппа-
</w:t>
            </w:r>
            <w:r>
              <w:br/>
            </w:r>
            <w:r>
              <w:rPr>
                <w:rFonts w:ascii="Times New Roman"/>
                <w:b w:val="false"/>
                <w:i w:val="false"/>
                <w:color w:val="000000"/>
                <w:sz w:val="20"/>
              </w:rPr>
              <w:t>
раты акимов районов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конкурса "Мемлекеттік тіл - бірлік бастауы" среди учащихся школ, ПТШ, студентов ссузов, вузов города.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аппа-
</w:t>
            </w:r>
            <w:r>
              <w:br/>
            </w:r>
            <w:r>
              <w:rPr>
                <w:rFonts w:ascii="Times New Roman"/>
                <w:b w:val="false"/>
                <w:i w:val="false"/>
                <w:color w:val="000000"/>
                <w:sz w:val="20"/>
              </w:rPr>
              <w:t>
раты акимов районов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конкурса сочинений среди учеников школ города.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дней национально-культурных центров в школах города.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Праздник НКЦ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Депар-
</w:t>
            </w:r>
            <w:r>
              <w:br/>
            </w:r>
            <w:r>
              <w:rPr>
                <w:rFonts w:ascii="Times New Roman"/>
                <w:b w:val="false"/>
                <w:i w:val="false"/>
                <w:color w:val="000000"/>
                <w:sz w:val="20"/>
              </w:rPr>
              <w:t>
тамент обра-
</w:t>
            </w:r>
            <w:r>
              <w:br/>
            </w:r>
            <w:r>
              <w:rPr>
                <w:rFonts w:ascii="Times New Roman"/>
                <w:b w:val="false"/>
                <w:i w:val="false"/>
                <w:color w:val="000000"/>
                <w:sz w:val="20"/>
              </w:rPr>
              <w:t>
зова-
</w:t>
            </w:r>
            <w:r>
              <w:br/>
            </w:r>
            <w:r>
              <w:rPr>
                <w:rFonts w:ascii="Times New Roman"/>
                <w:b w:val="false"/>
                <w:i w:val="false"/>
                <w:color w:val="000000"/>
                <w:sz w:val="20"/>
              </w:rPr>
              <w:t>
ния, Управ-
</w:t>
            </w:r>
            <w:r>
              <w:br/>
            </w:r>
            <w:r>
              <w:rPr>
                <w:rFonts w:ascii="Times New Roman"/>
                <w:b w:val="false"/>
                <w:i w:val="false"/>
                <w:color w:val="000000"/>
                <w:sz w:val="20"/>
              </w:rPr>
              <w:t>
ление инфор-
</w:t>
            </w:r>
            <w:r>
              <w:br/>
            </w:r>
            <w:r>
              <w:rPr>
                <w:rFonts w:ascii="Times New Roman"/>
                <w:b w:val="false"/>
                <w:i w:val="false"/>
                <w:color w:val="000000"/>
                <w:sz w:val="20"/>
              </w:rPr>
              <w:t>
мации по г. Астане (по согла-
</w:t>
            </w:r>
            <w:r>
              <w:br/>
            </w:r>
            <w:r>
              <w:rPr>
                <w:rFonts w:ascii="Times New Roman"/>
                <w:b w:val="false"/>
                <w:i w:val="false"/>
                <w:color w:val="000000"/>
                <w:sz w:val="20"/>
              </w:rPr>
              <w:t>
сова-
</w:t>
            </w:r>
            <w:r>
              <w:br/>
            </w:r>
            <w:r>
              <w:rPr>
                <w:rFonts w:ascii="Times New Roman"/>
                <w:b w:val="false"/>
                <w:i w:val="false"/>
                <w:color w:val="000000"/>
                <w:sz w:val="20"/>
              </w:rPr>
              <w:t>
нию)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конкурса на лучшую воскресную школу.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городского 
</w:t>
            </w:r>
            <w:r>
              <w:br/>
            </w:r>
            <w:r>
              <w:rPr>
                <w:rFonts w:ascii="Times New Roman"/>
                <w:b w:val="false"/>
                <w:i w:val="false"/>
                <w:color w:val="000000"/>
                <w:sz w:val="20"/>
              </w:rPr>
              <w:t>
конкурса 
</w:t>
            </w:r>
            <w:r>
              <w:br/>
            </w:r>
            <w:r>
              <w:rPr>
                <w:rFonts w:ascii="Times New Roman"/>
                <w:b w:val="false"/>
                <w:i w:val="false"/>
                <w:color w:val="000000"/>
                <w:sz w:val="20"/>
              </w:rPr>
              <w:t>
мастеров 
</w:t>
            </w:r>
            <w:r>
              <w:br/>
            </w:r>
            <w:r>
              <w:rPr>
                <w:rFonts w:ascii="Times New Roman"/>
                <w:b w:val="false"/>
                <w:i w:val="false"/>
                <w:color w:val="000000"/>
                <w:sz w:val="20"/>
              </w:rPr>
              <w:t>
художест-
</w:t>
            </w:r>
            <w:r>
              <w:br/>
            </w:r>
            <w:r>
              <w:rPr>
                <w:rFonts w:ascii="Times New Roman"/>
                <w:b w:val="false"/>
                <w:i w:val="false"/>
                <w:color w:val="000000"/>
                <w:sz w:val="20"/>
              </w:rPr>
              <w:t>
венного
</w:t>
            </w:r>
            <w:r>
              <w:br/>
            </w:r>
            <w:r>
              <w:rPr>
                <w:rFonts w:ascii="Times New Roman"/>
                <w:b w:val="false"/>
                <w:i w:val="false"/>
                <w:color w:val="000000"/>
                <w:sz w:val="20"/>
              </w:rPr>
              <w:t>
чтения им.
</w:t>
            </w:r>
            <w:r>
              <w:br/>
            </w:r>
            <w:r>
              <w:rPr>
                <w:rFonts w:ascii="Times New Roman"/>
                <w:b w:val="false"/>
                <w:i w:val="false"/>
                <w:color w:val="000000"/>
                <w:sz w:val="20"/>
              </w:rPr>
              <w:t>
Оралхана 
</w:t>
            </w:r>
            <w:r>
              <w:br/>
            </w:r>
            <w:r>
              <w:rPr>
                <w:rFonts w:ascii="Times New Roman"/>
                <w:b w:val="false"/>
                <w:i w:val="false"/>
                <w:color w:val="000000"/>
                <w:sz w:val="20"/>
              </w:rPr>
              <w:t>
Бокея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городского конкурса "Уздік аудармашы".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праздника детства "Кел, балалар, окылык" среди дошкольных учреждений.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
</w:t>
            </w:r>
            <w:r>
              <w:br/>
            </w:r>
            <w:r>
              <w:rPr>
                <w:rFonts w:ascii="Times New Roman"/>
                <w:b w:val="false"/>
                <w:i w:val="false"/>
                <w:color w:val="000000"/>
                <w:sz w:val="20"/>
              </w:rPr>
              <w:t>
низация празд-
</w:t>
            </w:r>
            <w:r>
              <w:br/>
            </w:r>
            <w:r>
              <w:rPr>
                <w:rFonts w:ascii="Times New Roman"/>
                <w:b w:val="false"/>
                <w:i w:val="false"/>
                <w:color w:val="000000"/>
                <w:sz w:val="20"/>
              </w:rPr>
              <w:t>
ника детства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обра-
</w:t>
            </w:r>
            <w:r>
              <w:br/>
            </w:r>
            <w:r>
              <w:rPr>
                <w:rFonts w:ascii="Times New Roman"/>
                <w:b w:val="false"/>
                <w:i w:val="false"/>
                <w:color w:val="000000"/>
                <w:sz w:val="20"/>
              </w:rPr>
              <w:t>
зова-
</w:t>
            </w:r>
            <w:r>
              <w:br/>
            </w:r>
            <w:r>
              <w:rPr>
                <w:rFonts w:ascii="Times New Roman"/>
                <w:b w:val="false"/>
                <w:i w:val="false"/>
                <w:color w:val="000000"/>
                <w:sz w:val="20"/>
              </w:rPr>
              <w:t>
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содействия в проведении литературно-
</w:t>
            </w:r>
            <w:r>
              <w:br/>
            </w:r>
            <w:r>
              <w:rPr>
                <w:rFonts w:ascii="Times New Roman"/>
                <w:b w:val="false"/>
                <w:i w:val="false"/>
                <w:color w:val="000000"/>
                <w:sz w:val="20"/>
              </w:rPr>
              <w:t>
музыкальных вечеров, посвященных памятным датам.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лите-
</w:t>
            </w:r>
            <w:r>
              <w:br/>
            </w:r>
            <w:r>
              <w:rPr>
                <w:rFonts w:ascii="Times New Roman"/>
                <w:b w:val="false"/>
                <w:i w:val="false"/>
                <w:color w:val="000000"/>
                <w:sz w:val="20"/>
              </w:rPr>
              <w:t>
ратурно-
</w:t>
            </w:r>
            <w:r>
              <w:br/>
            </w:r>
            <w:r>
              <w:rPr>
                <w:rFonts w:ascii="Times New Roman"/>
                <w:b w:val="false"/>
                <w:i w:val="false"/>
                <w:color w:val="000000"/>
                <w:sz w:val="20"/>
              </w:rPr>
              <w:t>
музы-
</w:t>
            </w:r>
            <w:r>
              <w:br/>
            </w:r>
            <w:r>
              <w:rPr>
                <w:rFonts w:ascii="Times New Roman"/>
                <w:b w:val="false"/>
                <w:i w:val="false"/>
                <w:color w:val="000000"/>
                <w:sz w:val="20"/>
              </w:rPr>
              <w:t>
кальных вечеров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куль-
</w:t>
            </w:r>
            <w:r>
              <w:br/>
            </w:r>
            <w:r>
              <w:rPr>
                <w:rFonts w:ascii="Times New Roman"/>
                <w:b w:val="false"/>
                <w:i w:val="false"/>
                <w:color w:val="000000"/>
                <w:sz w:val="20"/>
              </w:rPr>
              <w:t>
туры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r>
              <w:br/>
            </w:r>
            <w:r>
              <w:rPr>
                <w:rFonts w:ascii="Times New Roman"/>
                <w:b w:val="false"/>
                <w:i w:val="false"/>
                <w:color w:val="000000"/>
                <w:sz w:val="20"/>
              </w:rPr>
              <w:t>
финанси-
</w:t>
            </w:r>
            <w:r>
              <w:br/>
            </w:r>
            <w:r>
              <w:rPr>
                <w:rFonts w:ascii="Times New Roman"/>
                <w:b w:val="false"/>
                <w:i w:val="false"/>
                <w:color w:val="000000"/>
                <w:sz w:val="20"/>
              </w:rPr>
              <w:t>
рования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конкурса на лучшую библиотеку города по пропаганде языков и культуры народов Казахстана.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куль-
</w:t>
            </w:r>
            <w:r>
              <w:br/>
            </w:r>
            <w:r>
              <w:rPr>
                <w:rFonts w:ascii="Times New Roman"/>
                <w:b w:val="false"/>
                <w:i w:val="false"/>
                <w:color w:val="000000"/>
                <w:sz w:val="20"/>
              </w:rPr>
              <w:t>
туры, 
</w:t>
            </w:r>
            <w:r>
              <w:br/>
            </w:r>
            <w:r>
              <w:rPr>
                <w:rFonts w:ascii="Times New Roman"/>
                <w:b w:val="false"/>
                <w:i w:val="false"/>
                <w:color w:val="000000"/>
                <w:sz w:val="20"/>
              </w:rPr>
              <w:t>
Цент-
</w:t>
            </w:r>
            <w:r>
              <w:br/>
            </w:r>
            <w:r>
              <w:rPr>
                <w:rFonts w:ascii="Times New Roman"/>
                <w:b w:val="false"/>
                <w:i w:val="false"/>
                <w:color w:val="000000"/>
                <w:sz w:val="20"/>
              </w:rPr>
              <w:t>
рали-
</w:t>
            </w:r>
            <w:r>
              <w:br/>
            </w:r>
            <w:r>
              <w:rPr>
                <w:rFonts w:ascii="Times New Roman"/>
                <w:b w:val="false"/>
                <w:i w:val="false"/>
                <w:color w:val="000000"/>
                <w:sz w:val="20"/>
              </w:rPr>
              <w:t>
зован-
</w:t>
            </w:r>
            <w:r>
              <w:br/>
            </w:r>
            <w:r>
              <w:rPr>
                <w:rFonts w:ascii="Times New Roman"/>
                <w:b w:val="false"/>
                <w:i w:val="false"/>
                <w:color w:val="000000"/>
                <w:sz w:val="20"/>
              </w:rPr>
              <w:t>
ная библи-
</w:t>
            </w:r>
            <w:r>
              <w:br/>
            </w:r>
            <w:r>
              <w:rPr>
                <w:rFonts w:ascii="Times New Roman"/>
                <w:b w:val="false"/>
                <w:i w:val="false"/>
                <w:color w:val="000000"/>
                <w:sz w:val="20"/>
              </w:rPr>
              <w:t>
отеч-
</w:t>
            </w:r>
            <w:r>
              <w:br/>
            </w:r>
            <w:r>
              <w:rPr>
                <w:rFonts w:ascii="Times New Roman"/>
                <w:b w:val="false"/>
                <w:i w:val="false"/>
                <w:color w:val="000000"/>
                <w:sz w:val="20"/>
              </w:rPr>
              <w:t>
ная система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Фестиваль казахского фольклора:
</w:t>
            </w:r>
            <w:r>
              <w:br/>
            </w:r>
            <w:r>
              <w:rPr>
                <w:rFonts w:ascii="Times New Roman"/>
                <w:b w:val="false"/>
                <w:i w:val="false"/>
                <w:color w:val="000000"/>
                <w:sz w:val="20"/>
              </w:rPr>
              <w:t>
театрали-
</w:t>
            </w:r>
            <w:r>
              <w:br/>
            </w:r>
            <w:r>
              <w:rPr>
                <w:rFonts w:ascii="Times New Roman"/>
                <w:b w:val="false"/>
                <w:i w:val="false"/>
                <w:color w:val="000000"/>
                <w:sz w:val="20"/>
              </w:rPr>
              <w:t>
зованное представ-
</w:t>
            </w:r>
            <w:r>
              <w:br/>
            </w:r>
            <w:r>
              <w:rPr>
                <w:rFonts w:ascii="Times New Roman"/>
                <w:b w:val="false"/>
                <w:i w:val="false"/>
                <w:color w:val="000000"/>
                <w:sz w:val="20"/>
              </w:rPr>
              <w:t>
ление "Путешествие в мир сказок" среди дошкольных учреждений;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конкурс "Из наследия прошлого" среди учащихся школ;
</w:t>
            </w:r>
            <w:r>
              <w:br/>
            </w:r>
            <w:r>
              <w:rPr>
                <w:rFonts w:ascii="Times New Roman"/>
                <w:b w:val="false"/>
                <w:i w:val="false"/>
                <w:color w:val="000000"/>
                <w:sz w:val="20"/>
              </w:rPr>
              <w:t>
дебаты среди студентов вузов на тему "Тарбие басы - тіл";
</w:t>
            </w:r>
            <w:r>
              <w:br/>
            </w:r>
            <w:r>
              <w:rPr>
                <w:rFonts w:ascii="Times New Roman"/>
                <w:b w:val="false"/>
                <w:i w:val="false"/>
                <w:color w:val="000000"/>
                <w:sz w:val="20"/>
              </w:rPr>
              <w:t>
конкурс "Шешендік онер - урпакка мура".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Теат-
</w:t>
            </w:r>
            <w:r>
              <w:br/>
            </w:r>
            <w:r>
              <w:rPr>
                <w:rFonts w:ascii="Times New Roman"/>
                <w:b w:val="false"/>
                <w:i w:val="false"/>
                <w:color w:val="000000"/>
                <w:sz w:val="20"/>
              </w:rPr>
              <w:t>
рализо-
</w:t>
            </w:r>
            <w:r>
              <w:br/>
            </w:r>
            <w:r>
              <w:rPr>
                <w:rFonts w:ascii="Times New Roman"/>
                <w:b w:val="false"/>
                <w:i w:val="false"/>
                <w:color w:val="000000"/>
                <w:sz w:val="20"/>
              </w:rPr>
              <w:t>
ванное предс-
</w:t>
            </w:r>
            <w:r>
              <w:br/>
            </w:r>
            <w:r>
              <w:rPr>
                <w:rFonts w:ascii="Times New Roman"/>
                <w:b w:val="false"/>
                <w:i w:val="false"/>
                <w:color w:val="000000"/>
                <w:sz w:val="20"/>
              </w:rPr>
              <w:t>
тавление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Конкурс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Конкурс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менты куль-
</w:t>
            </w:r>
            <w:r>
              <w:br/>
            </w:r>
            <w:r>
              <w:rPr>
                <w:rFonts w:ascii="Times New Roman"/>
                <w:b w:val="false"/>
                <w:i w:val="false"/>
                <w:color w:val="000000"/>
                <w:sz w:val="20"/>
              </w:rPr>
              <w:t>
туры, обра-
</w:t>
            </w:r>
            <w:r>
              <w:br/>
            </w:r>
            <w:r>
              <w:rPr>
                <w:rFonts w:ascii="Times New Roman"/>
                <w:b w:val="false"/>
                <w:i w:val="false"/>
                <w:color w:val="000000"/>
                <w:sz w:val="20"/>
              </w:rPr>
              <w:t>
зования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менты куль-
</w:t>
            </w:r>
            <w:r>
              <w:br/>
            </w:r>
            <w:r>
              <w:rPr>
                <w:rFonts w:ascii="Times New Roman"/>
                <w:b w:val="false"/>
                <w:i w:val="false"/>
                <w:color w:val="000000"/>
                <w:sz w:val="20"/>
              </w:rPr>
              <w:t>
туры, обра-
</w:t>
            </w:r>
            <w:r>
              <w:br/>
            </w:r>
            <w:r>
              <w:rPr>
                <w:rFonts w:ascii="Times New Roman"/>
                <w:b w:val="false"/>
                <w:i w:val="false"/>
                <w:color w:val="000000"/>
                <w:sz w:val="20"/>
              </w:rPr>
              <w:t>
зования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304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286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321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336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Часа поэзии возле памятника Абаю.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 поэзии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куль-
</w:t>
            </w:r>
            <w:r>
              <w:br/>
            </w:r>
            <w:r>
              <w:rPr>
                <w:rFonts w:ascii="Times New Roman"/>
                <w:b w:val="false"/>
                <w:i w:val="false"/>
                <w:color w:val="000000"/>
                <w:sz w:val="20"/>
              </w:rPr>
              <w:t>
туры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пушкинских чтений.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w:t>
            </w:r>
            <w:r>
              <w:br/>
            </w:r>
            <w:r>
              <w:rPr>
                <w:rFonts w:ascii="Times New Roman"/>
                <w:b w:val="false"/>
                <w:i w:val="false"/>
                <w:color w:val="000000"/>
                <w:sz w:val="20"/>
              </w:rPr>
              <w:t>
ские чтения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куль-
</w:t>
            </w:r>
            <w:r>
              <w:br/>
            </w:r>
            <w:r>
              <w:rPr>
                <w:rFonts w:ascii="Times New Roman"/>
                <w:b w:val="false"/>
                <w:i w:val="false"/>
                <w:color w:val="000000"/>
                <w:sz w:val="20"/>
              </w:rPr>
              <w:t>
туры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конкурса на звание "Лучший учитель казахского языка и литературы" (среди русскоязычных школ).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обра-
</w:t>
            </w:r>
            <w:r>
              <w:br/>
            </w:r>
            <w:r>
              <w:rPr>
                <w:rFonts w:ascii="Times New Roman"/>
                <w:b w:val="false"/>
                <w:i w:val="false"/>
                <w:color w:val="000000"/>
                <w:sz w:val="20"/>
              </w:rPr>
              <w:t>
зования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мушайры поэтов "Жыр аркауы - Астана!"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по раз-
</w:t>
            </w:r>
            <w:r>
              <w:br/>
            </w:r>
            <w:r>
              <w:rPr>
                <w:rFonts w:ascii="Times New Roman"/>
                <w:b w:val="false"/>
                <w:i w:val="false"/>
                <w:color w:val="000000"/>
                <w:sz w:val="20"/>
              </w:rPr>
              <w:t>
витию языков, Де-
</w:t>
            </w:r>
            <w:r>
              <w:br/>
            </w:r>
            <w:r>
              <w:rPr>
                <w:rFonts w:ascii="Times New Roman"/>
                <w:b w:val="false"/>
                <w:i w:val="false"/>
                <w:color w:val="000000"/>
                <w:sz w:val="20"/>
              </w:rPr>
              <w:t>
парта-
</w:t>
            </w:r>
            <w:r>
              <w:br/>
            </w:r>
            <w:r>
              <w:rPr>
                <w:rFonts w:ascii="Times New Roman"/>
                <w:b w:val="false"/>
                <w:i w:val="false"/>
                <w:color w:val="000000"/>
                <w:sz w:val="20"/>
              </w:rPr>
              <w:t>
мент куль-
</w:t>
            </w:r>
            <w:r>
              <w:br/>
            </w:r>
            <w:r>
              <w:rPr>
                <w:rFonts w:ascii="Times New Roman"/>
                <w:b w:val="false"/>
                <w:i w:val="false"/>
                <w:color w:val="000000"/>
                <w:sz w:val="20"/>
              </w:rPr>
              <w:t>
туры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прогно-
</w:t>
            </w:r>
            <w:r>
              <w:br/>
            </w:r>
            <w:r>
              <w:rPr>
                <w:rFonts w:ascii="Times New Roman"/>
                <w:b w:val="false"/>
                <w:i w:val="false"/>
                <w:color w:val="000000"/>
                <w:sz w:val="20"/>
              </w:rPr>
              <w:t>
зируемых на соответ-
</w:t>
            </w:r>
            <w:r>
              <w:br/>
            </w:r>
            <w:r>
              <w:rPr>
                <w:rFonts w:ascii="Times New Roman"/>
                <w:b w:val="false"/>
                <w:i w:val="false"/>
                <w:color w:val="000000"/>
                <w:sz w:val="20"/>
              </w:rPr>
              <w:t>
ствующий финан-
</w:t>
            </w:r>
            <w:r>
              <w:br/>
            </w:r>
            <w:r>
              <w:rPr>
                <w:rFonts w:ascii="Times New Roman"/>
                <w:b w:val="false"/>
                <w:i w:val="false"/>
                <w:color w:val="000000"/>
                <w:sz w:val="20"/>
              </w:rPr>
              <w:t>
совый год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w:t>
            </w:r>
            <w:r>
              <w:br/>
            </w:r>
            <w:r>
              <w:rPr>
                <w:rFonts w:ascii="Times New Roman"/>
                <w:b w:val="false"/>
                <w:i w:val="false"/>
                <w:color w:val="000000"/>
                <w:sz w:val="20"/>
              </w:rPr>
              <w:t>
выпуск
</w:t>
            </w:r>
            <w:r>
              <w:br/>
            </w:r>
            <w:r>
              <w:rPr>
                <w:rFonts w:ascii="Times New Roman"/>
                <w:b w:val="false"/>
                <w:i w:val="false"/>
                <w:color w:val="000000"/>
                <w:sz w:val="20"/>
              </w:rPr>
              <w:t>
видеороликов
</w:t>
            </w:r>
            <w:r>
              <w:br/>
            </w:r>
            <w:r>
              <w:rPr>
                <w:rFonts w:ascii="Times New Roman"/>
                <w:b w:val="false"/>
                <w:i w:val="false"/>
                <w:color w:val="000000"/>
                <w:sz w:val="20"/>
              </w:rPr>
              <w:t>
по поддержке
</w:t>
            </w:r>
            <w:r>
              <w:br/>
            </w:r>
            <w:r>
              <w:rPr>
                <w:rFonts w:ascii="Times New Roman"/>
                <w:b w:val="false"/>
                <w:i w:val="false"/>
                <w:color w:val="000000"/>
                <w:sz w:val="20"/>
              </w:rPr>
              <w:t>
развития
</w:t>
            </w:r>
            <w:r>
              <w:br/>
            </w:r>
            <w:r>
              <w:rPr>
                <w:rFonts w:ascii="Times New Roman"/>
                <w:b w:val="false"/>
                <w:i w:val="false"/>
                <w:color w:val="000000"/>
                <w:sz w:val="20"/>
              </w:rPr>
              <w:t>
языков
</w:t>
            </w:r>
            <w:r>
              <w:br/>
            </w:r>
            <w:r>
              <w:rPr>
                <w:rFonts w:ascii="Times New Roman"/>
                <w:b w:val="false"/>
                <w:i w:val="false"/>
                <w:color w:val="000000"/>
                <w:sz w:val="20"/>
              </w:rPr>
              <w:t>
народов
</w:t>
            </w:r>
            <w:r>
              <w:br/>
            </w:r>
            <w:r>
              <w:rPr>
                <w:rFonts w:ascii="Times New Roman"/>
                <w:b w:val="false"/>
                <w:i w:val="false"/>
                <w:color w:val="000000"/>
                <w:sz w:val="20"/>
              </w:rPr>
              <w:t>
Казахстана.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млн.
</w:t>
            </w:r>
            <w:r>
              <w:br/>
            </w:r>
            <w:r>
              <w:rPr>
                <w:rFonts w:ascii="Times New Roman"/>
                <w:b w:val="false"/>
                <w:i w:val="false"/>
                <w:color w:val="000000"/>
                <w:sz w:val="20"/>
              </w:rPr>
              <w:t>
290
</w:t>
            </w:r>
            <w:r>
              <w:br/>
            </w:r>
            <w:r>
              <w:rPr>
                <w:rFonts w:ascii="Times New Roman"/>
                <w:b w:val="false"/>
                <w:i w:val="false"/>
                <w:color w:val="000000"/>
                <w:sz w:val="20"/>
              </w:rPr>
              <w:t>
тыс.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выпуск наглядной печатной продукции по поддержке развития языков народов Казахстана.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
</w:t>
            </w:r>
            <w:r>
              <w:br/>
            </w:r>
            <w:r>
              <w:rPr>
                <w:rFonts w:ascii="Times New Roman"/>
                <w:b w:val="false"/>
                <w:i w:val="false"/>
                <w:color w:val="000000"/>
                <w:sz w:val="20"/>
              </w:rPr>
              <w:t>
ление
</w:t>
            </w:r>
            <w:r>
              <w:br/>
            </w:r>
            <w:r>
              <w:rPr>
                <w:rFonts w:ascii="Times New Roman"/>
                <w:b w:val="false"/>
                <w:i w:val="false"/>
                <w:color w:val="000000"/>
                <w:sz w:val="20"/>
              </w:rPr>
              <w:t>
по
</w:t>
            </w:r>
            <w:r>
              <w:br/>
            </w:r>
            <w:r>
              <w:rPr>
                <w:rFonts w:ascii="Times New Roman"/>
                <w:b w:val="false"/>
                <w:i w:val="false"/>
                <w:color w:val="000000"/>
                <w:sz w:val="20"/>
              </w:rPr>
              <w:t>
разви-
</w:t>
            </w:r>
            <w:r>
              <w:br/>
            </w:r>
            <w:r>
              <w:rPr>
                <w:rFonts w:ascii="Times New Roman"/>
                <w:b w:val="false"/>
                <w:i w:val="false"/>
                <w:color w:val="000000"/>
                <w:sz w:val="20"/>
              </w:rPr>
              <w:t>
тию
</w:t>
            </w:r>
            <w:r>
              <w:br/>
            </w:r>
            <w:r>
              <w:rPr>
                <w:rFonts w:ascii="Times New Roman"/>
                <w:b w:val="false"/>
                <w:i w:val="false"/>
                <w:color w:val="000000"/>
                <w:sz w:val="20"/>
              </w:rPr>
              <w:t>
языков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млн.
</w:t>
            </w:r>
            <w:r>
              <w:br/>
            </w:r>
            <w:r>
              <w:rPr>
                <w:rFonts w:ascii="Times New Roman"/>
                <w:b w:val="false"/>
                <w:i w:val="false"/>
                <w:color w:val="000000"/>
                <w:sz w:val="20"/>
              </w:rPr>
              <w:t>
640
</w:t>
            </w:r>
            <w:r>
              <w:br/>
            </w:r>
            <w:r>
              <w:rPr>
                <w:rFonts w:ascii="Times New Roman"/>
                <w:b w:val="false"/>
                <w:i w:val="false"/>
                <w:color w:val="000000"/>
                <w:sz w:val="20"/>
              </w:rPr>
              <w:t>
тыс.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условий для
</w:t>
            </w:r>
            <w:r>
              <w:br/>
            </w:r>
            <w:r>
              <w:rPr>
                <w:rFonts w:ascii="Times New Roman"/>
                <w:b w:val="false"/>
                <w:i w:val="false"/>
                <w:color w:val="000000"/>
                <w:sz w:val="20"/>
              </w:rPr>
              <w:t>
применения
</w:t>
            </w:r>
            <w:r>
              <w:br/>
            </w:r>
            <w:r>
              <w:rPr>
                <w:rFonts w:ascii="Times New Roman"/>
                <w:b w:val="false"/>
                <w:i w:val="false"/>
                <w:color w:val="000000"/>
                <w:sz w:val="20"/>
              </w:rPr>
              <w:t>
государ-
</w:t>
            </w:r>
            <w:r>
              <w:br/>
            </w:r>
            <w:r>
              <w:rPr>
                <w:rFonts w:ascii="Times New Roman"/>
                <w:b w:val="false"/>
                <w:i w:val="false"/>
                <w:color w:val="000000"/>
                <w:sz w:val="20"/>
              </w:rPr>
              <w:t>
ственного
</w:t>
            </w:r>
            <w:r>
              <w:br/>
            </w:r>
            <w:r>
              <w:rPr>
                <w:rFonts w:ascii="Times New Roman"/>
                <w:b w:val="false"/>
                <w:i w:val="false"/>
                <w:color w:val="000000"/>
                <w:sz w:val="20"/>
              </w:rPr>
              <w:t>
языка в
</w:t>
            </w:r>
            <w:r>
              <w:br/>
            </w:r>
            <w:r>
              <w:rPr>
                <w:rFonts w:ascii="Times New Roman"/>
                <w:b w:val="false"/>
                <w:i w:val="false"/>
                <w:color w:val="000000"/>
                <w:sz w:val="20"/>
              </w:rPr>
              <w:t>
сфере
</w:t>
            </w:r>
            <w:r>
              <w:br/>
            </w:r>
            <w:r>
              <w:rPr>
                <w:rFonts w:ascii="Times New Roman"/>
                <w:b w:val="false"/>
                <w:i w:val="false"/>
                <w:color w:val="000000"/>
                <w:sz w:val="20"/>
              </w:rPr>
              <w:t>
транспорта и
</w:t>
            </w:r>
            <w:r>
              <w:br/>
            </w:r>
            <w:r>
              <w:rPr>
                <w:rFonts w:ascii="Times New Roman"/>
                <w:b w:val="false"/>
                <w:i w:val="false"/>
                <w:color w:val="000000"/>
                <w:sz w:val="20"/>
              </w:rPr>
              <w:t>
связи,
</w:t>
            </w:r>
            <w:r>
              <w:br/>
            </w:r>
            <w:r>
              <w:rPr>
                <w:rFonts w:ascii="Times New Roman"/>
                <w:b w:val="false"/>
                <w:i w:val="false"/>
                <w:color w:val="000000"/>
                <w:sz w:val="20"/>
              </w:rPr>
              <w:t>
торговли,
</w:t>
            </w:r>
            <w:r>
              <w:br/>
            </w:r>
            <w:r>
              <w:rPr>
                <w:rFonts w:ascii="Times New Roman"/>
                <w:b w:val="false"/>
                <w:i w:val="false"/>
                <w:color w:val="000000"/>
                <w:sz w:val="20"/>
              </w:rPr>
              <w:t>
здраво-
</w:t>
            </w:r>
            <w:r>
              <w:br/>
            </w:r>
            <w:r>
              <w:rPr>
                <w:rFonts w:ascii="Times New Roman"/>
                <w:b w:val="false"/>
                <w:i w:val="false"/>
                <w:color w:val="000000"/>
                <w:sz w:val="20"/>
              </w:rPr>
              <w:t>
охранения,
</w:t>
            </w:r>
            <w:r>
              <w:br/>
            </w:r>
            <w:r>
              <w:rPr>
                <w:rFonts w:ascii="Times New Roman"/>
                <w:b w:val="false"/>
                <w:i w:val="false"/>
                <w:color w:val="000000"/>
                <w:sz w:val="20"/>
              </w:rPr>
              <w:t>
обслуживания
</w:t>
            </w:r>
            <w:r>
              <w:br/>
            </w:r>
            <w:r>
              <w:rPr>
                <w:rFonts w:ascii="Times New Roman"/>
                <w:b w:val="false"/>
                <w:i w:val="false"/>
                <w:color w:val="000000"/>
                <w:sz w:val="20"/>
              </w:rPr>
              <w:t>
населения и
</w:t>
            </w:r>
            <w:r>
              <w:br/>
            </w:r>
            <w:r>
              <w:rPr>
                <w:rFonts w:ascii="Times New Roman"/>
                <w:b w:val="false"/>
                <w:i w:val="false"/>
                <w:color w:val="000000"/>
                <w:sz w:val="20"/>
              </w:rPr>
              <w:t>
справочно-
</w:t>
            </w:r>
            <w:r>
              <w:br/>
            </w:r>
            <w:r>
              <w:rPr>
                <w:rFonts w:ascii="Times New Roman"/>
                <w:b w:val="false"/>
                <w:i w:val="false"/>
                <w:color w:val="000000"/>
                <w:sz w:val="20"/>
              </w:rPr>
              <w:t>
информа-
</w:t>
            </w:r>
            <w:r>
              <w:br/>
            </w:r>
            <w:r>
              <w:rPr>
                <w:rFonts w:ascii="Times New Roman"/>
                <w:b w:val="false"/>
                <w:i w:val="false"/>
                <w:color w:val="000000"/>
                <w:sz w:val="20"/>
              </w:rPr>
              <w:t>
ционной
</w:t>
            </w:r>
            <w:r>
              <w:br/>
            </w:r>
            <w:r>
              <w:rPr>
                <w:rFonts w:ascii="Times New Roman"/>
                <w:b w:val="false"/>
                <w:i w:val="false"/>
                <w:color w:val="000000"/>
                <w:sz w:val="20"/>
              </w:rPr>
              <w:t>
службе.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ты
</w:t>
            </w:r>
            <w:r>
              <w:br/>
            </w:r>
            <w:r>
              <w:rPr>
                <w:rFonts w:ascii="Times New Roman"/>
                <w:b w:val="false"/>
                <w:i w:val="false"/>
                <w:color w:val="000000"/>
                <w:sz w:val="20"/>
              </w:rPr>
              <w:t>
пасса-
</w:t>
            </w:r>
            <w:r>
              <w:br/>
            </w:r>
            <w:r>
              <w:rPr>
                <w:rFonts w:ascii="Times New Roman"/>
                <w:b w:val="false"/>
                <w:i w:val="false"/>
                <w:color w:val="000000"/>
                <w:sz w:val="20"/>
              </w:rPr>
              <w:t>
жир-
</w:t>
            </w:r>
            <w:r>
              <w:br/>
            </w:r>
            <w:r>
              <w:rPr>
                <w:rFonts w:ascii="Times New Roman"/>
                <w:b w:val="false"/>
                <w:i w:val="false"/>
                <w:color w:val="000000"/>
                <w:sz w:val="20"/>
              </w:rPr>
              <w:t>
ского
</w:t>
            </w:r>
            <w:r>
              <w:br/>
            </w:r>
            <w:r>
              <w:rPr>
                <w:rFonts w:ascii="Times New Roman"/>
                <w:b w:val="false"/>
                <w:i w:val="false"/>
                <w:color w:val="000000"/>
                <w:sz w:val="20"/>
              </w:rPr>
              <w:t>
транс-
</w:t>
            </w:r>
            <w:r>
              <w:br/>
            </w:r>
            <w:r>
              <w:rPr>
                <w:rFonts w:ascii="Times New Roman"/>
                <w:b w:val="false"/>
                <w:i w:val="false"/>
                <w:color w:val="000000"/>
                <w:sz w:val="20"/>
              </w:rPr>
              <w:t>
порта
</w:t>
            </w:r>
            <w:r>
              <w:br/>
            </w:r>
            <w:r>
              <w:rPr>
                <w:rFonts w:ascii="Times New Roman"/>
                <w:b w:val="false"/>
                <w:i w:val="false"/>
                <w:color w:val="000000"/>
                <w:sz w:val="20"/>
              </w:rPr>
              <w:t>
и
</w:t>
            </w:r>
            <w:r>
              <w:br/>
            </w:r>
            <w:r>
              <w:rPr>
                <w:rFonts w:ascii="Times New Roman"/>
                <w:b w:val="false"/>
                <w:i w:val="false"/>
                <w:color w:val="000000"/>
                <w:sz w:val="20"/>
              </w:rPr>
              <w:t>
авто-
</w:t>
            </w:r>
            <w:r>
              <w:br/>
            </w:r>
            <w:r>
              <w:rPr>
                <w:rFonts w:ascii="Times New Roman"/>
                <w:b w:val="false"/>
                <w:i w:val="false"/>
                <w:color w:val="000000"/>
                <w:sz w:val="20"/>
              </w:rPr>
              <w:t>
мобиль
</w:t>
            </w:r>
            <w:r>
              <w:br/>
            </w:r>
            <w:r>
              <w:rPr>
                <w:rFonts w:ascii="Times New Roman"/>
                <w:b w:val="false"/>
                <w:i w:val="false"/>
                <w:color w:val="000000"/>
                <w:sz w:val="20"/>
              </w:rPr>
              <w:t>
ных
</w:t>
            </w:r>
            <w:r>
              <w:br/>
            </w:r>
            <w:r>
              <w:rPr>
                <w:rFonts w:ascii="Times New Roman"/>
                <w:b w:val="false"/>
                <w:i w:val="false"/>
                <w:color w:val="000000"/>
                <w:sz w:val="20"/>
              </w:rPr>
              <w:t>
дорог,
</w:t>
            </w:r>
            <w:r>
              <w:br/>
            </w:r>
            <w:r>
              <w:rPr>
                <w:rFonts w:ascii="Times New Roman"/>
                <w:b w:val="false"/>
                <w:i w:val="false"/>
                <w:color w:val="000000"/>
                <w:sz w:val="20"/>
              </w:rPr>
              <w:t>
пред-
</w:t>
            </w:r>
            <w:r>
              <w:br/>
            </w:r>
            <w:r>
              <w:rPr>
                <w:rFonts w:ascii="Times New Roman"/>
                <w:b w:val="false"/>
                <w:i w:val="false"/>
                <w:color w:val="000000"/>
                <w:sz w:val="20"/>
              </w:rPr>
              <w:t>
прини-
</w:t>
            </w:r>
            <w:r>
              <w:br/>
            </w:r>
            <w:r>
              <w:rPr>
                <w:rFonts w:ascii="Times New Roman"/>
                <w:b w:val="false"/>
                <w:i w:val="false"/>
                <w:color w:val="000000"/>
                <w:sz w:val="20"/>
              </w:rPr>
              <w:t>
матель
</w:t>
            </w:r>
            <w:r>
              <w:br/>
            </w:r>
            <w:r>
              <w:rPr>
                <w:rFonts w:ascii="Times New Roman"/>
                <w:b w:val="false"/>
                <w:i w:val="false"/>
                <w:color w:val="000000"/>
                <w:sz w:val="20"/>
              </w:rPr>
              <w:t>
ства
</w:t>
            </w:r>
            <w:r>
              <w:br/>
            </w:r>
            <w:r>
              <w:rPr>
                <w:rFonts w:ascii="Times New Roman"/>
                <w:b w:val="false"/>
                <w:i w:val="false"/>
                <w:color w:val="000000"/>
                <w:sz w:val="20"/>
              </w:rPr>
              <w:t>
и
</w:t>
            </w:r>
            <w:r>
              <w:br/>
            </w:r>
            <w:r>
              <w:rPr>
                <w:rFonts w:ascii="Times New Roman"/>
                <w:b w:val="false"/>
                <w:i w:val="false"/>
                <w:color w:val="000000"/>
                <w:sz w:val="20"/>
              </w:rPr>
              <w:t>
промыш
</w:t>
            </w:r>
            <w:r>
              <w:br/>
            </w:r>
            <w:r>
              <w:rPr>
                <w:rFonts w:ascii="Times New Roman"/>
                <w:b w:val="false"/>
                <w:i w:val="false"/>
                <w:color w:val="000000"/>
                <w:sz w:val="20"/>
              </w:rPr>
              <w:t>
лен-
</w:t>
            </w:r>
            <w:r>
              <w:br/>
            </w:r>
            <w:r>
              <w:rPr>
                <w:rFonts w:ascii="Times New Roman"/>
                <w:b w:val="false"/>
                <w:i w:val="false"/>
                <w:color w:val="000000"/>
                <w:sz w:val="20"/>
              </w:rPr>
              <w:t>
ности,
</w:t>
            </w:r>
            <w:r>
              <w:br/>
            </w:r>
            <w:r>
              <w:rPr>
                <w:rFonts w:ascii="Times New Roman"/>
                <w:b w:val="false"/>
                <w:i w:val="false"/>
                <w:color w:val="000000"/>
                <w:sz w:val="20"/>
              </w:rPr>
              <w:t>
здраво
</w:t>
            </w:r>
            <w:r>
              <w:br/>
            </w:r>
            <w:r>
              <w:rPr>
                <w:rFonts w:ascii="Times New Roman"/>
                <w:b w:val="false"/>
                <w:i w:val="false"/>
                <w:color w:val="000000"/>
                <w:sz w:val="20"/>
              </w:rPr>
              <w:t>
охра-
</w:t>
            </w:r>
            <w:r>
              <w:br/>
            </w:r>
            <w:r>
              <w:rPr>
                <w:rFonts w:ascii="Times New Roman"/>
                <w:b w:val="false"/>
                <w:i w:val="false"/>
                <w:color w:val="000000"/>
                <w:sz w:val="20"/>
              </w:rPr>
              <w:t>
нения,
</w:t>
            </w:r>
            <w:r>
              <w:br/>
            </w:r>
            <w:r>
              <w:rPr>
                <w:rFonts w:ascii="Times New Roman"/>
                <w:b w:val="false"/>
                <w:i w:val="false"/>
                <w:color w:val="000000"/>
                <w:sz w:val="20"/>
              </w:rPr>
              <w:t>
ГЦТ
</w:t>
            </w:r>
            <w:r>
              <w:br/>
            </w:r>
            <w:r>
              <w:rPr>
                <w:rFonts w:ascii="Times New Roman"/>
                <w:b w:val="false"/>
                <w:i w:val="false"/>
                <w:color w:val="000000"/>
                <w:sz w:val="20"/>
              </w:rPr>
              <w:t>
"Аста-
</w:t>
            </w:r>
            <w:r>
              <w:br/>
            </w:r>
            <w:r>
              <w:rPr>
                <w:rFonts w:ascii="Times New Roman"/>
                <w:b w:val="false"/>
                <w:i w:val="false"/>
                <w:color w:val="000000"/>
                <w:sz w:val="20"/>
              </w:rPr>
              <w:t>
нателе
</w:t>
            </w:r>
            <w:r>
              <w:br/>
            </w:r>
            <w:r>
              <w:rPr>
                <w:rFonts w:ascii="Times New Roman"/>
                <w:b w:val="false"/>
                <w:i w:val="false"/>
                <w:color w:val="000000"/>
                <w:sz w:val="20"/>
              </w:rPr>
              <w:t>
ком",
</w:t>
            </w:r>
            <w:r>
              <w:br/>
            </w:r>
            <w:r>
              <w:rPr>
                <w:rFonts w:ascii="Times New Roman"/>
                <w:b w:val="false"/>
                <w:i w:val="false"/>
                <w:color w:val="000000"/>
                <w:sz w:val="20"/>
              </w:rPr>
              <w:t>
спра-
</w:t>
            </w:r>
            <w:r>
              <w:br/>
            </w:r>
            <w:r>
              <w:rPr>
                <w:rFonts w:ascii="Times New Roman"/>
                <w:b w:val="false"/>
                <w:i w:val="false"/>
                <w:color w:val="000000"/>
                <w:sz w:val="20"/>
              </w:rPr>
              <w:t>
вочно-
</w:t>
            </w:r>
            <w:r>
              <w:br/>
            </w:r>
            <w:r>
              <w:rPr>
                <w:rFonts w:ascii="Times New Roman"/>
                <w:b w:val="false"/>
                <w:i w:val="false"/>
                <w:color w:val="000000"/>
                <w:sz w:val="20"/>
              </w:rPr>
              <w:t>
инфор-
</w:t>
            </w:r>
            <w:r>
              <w:br/>
            </w:r>
            <w:r>
              <w:rPr>
                <w:rFonts w:ascii="Times New Roman"/>
                <w:b w:val="false"/>
                <w:i w:val="false"/>
                <w:color w:val="000000"/>
                <w:sz w:val="20"/>
              </w:rPr>
              <w:t>
мацион
</w:t>
            </w:r>
            <w:r>
              <w:br/>
            </w:r>
            <w:r>
              <w:rPr>
                <w:rFonts w:ascii="Times New Roman"/>
                <w:b w:val="false"/>
                <w:i w:val="false"/>
                <w:color w:val="000000"/>
                <w:sz w:val="20"/>
              </w:rPr>
              <w:t>
ная
</w:t>
            </w:r>
            <w:r>
              <w:br/>
            </w:r>
            <w:r>
              <w:rPr>
                <w:rFonts w:ascii="Times New Roman"/>
                <w:b w:val="false"/>
                <w:i w:val="false"/>
                <w:color w:val="000000"/>
                <w:sz w:val="20"/>
              </w:rPr>
              <w:t>
служба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
</w:t>
            </w:r>
            <w:r>
              <w:br/>
            </w:r>
            <w:r>
              <w:rPr>
                <w:rFonts w:ascii="Times New Roman"/>
                <w:b w:val="false"/>
                <w:i w:val="false"/>
                <w:color w:val="000000"/>
                <w:sz w:val="20"/>
              </w:rPr>
              <w:t>
бует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w:t>
            </w:r>
            <w:r>
              <w:br/>
            </w:r>
            <w:r>
              <w:rPr>
                <w:rFonts w:ascii="Times New Roman"/>
                <w:b w:val="false"/>
                <w:i w:val="false"/>
                <w:color w:val="000000"/>
                <w:sz w:val="20"/>
              </w:rPr>
              <w:t>
пилонов,
</w:t>
            </w:r>
            <w:r>
              <w:br/>
            </w:r>
            <w:r>
              <w:rPr>
                <w:rFonts w:ascii="Times New Roman"/>
                <w:b w:val="false"/>
                <w:i w:val="false"/>
                <w:color w:val="000000"/>
                <w:sz w:val="20"/>
              </w:rPr>
              <w:t>
других
</w:t>
            </w:r>
            <w:r>
              <w:br/>
            </w:r>
            <w:r>
              <w:rPr>
                <w:rFonts w:ascii="Times New Roman"/>
                <w:b w:val="false"/>
                <w:i w:val="false"/>
                <w:color w:val="000000"/>
                <w:sz w:val="20"/>
              </w:rPr>
              <w:t>
средств
</w:t>
            </w:r>
            <w:r>
              <w:br/>
            </w:r>
            <w:r>
              <w:rPr>
                <w:rFonts w:ascii="Times New Roman"/>
                <w:b w:val="false"/>
                <w:i w:val="false"/>
                <w:color w:val="000000"/>
                <w:sz w:val="20"/>
              </w:rPr>
              <w:t>
визуальной
</w:t>
            </w:r>
            <w:r>
              <w:br/>
            </w:r>
            <w:r>
              <w:rPr>
                <w:rFonts w:ascii="Times New Roman"/>
                <w:b w:val="false"/>
                <w:i w:val="false"/>
                <w:color w:val="000000"/>
                <w:sz w:val="20"/>
              </w:rPr>
              <w:t>
информации с
</w:t>
            </w:r>
            <w:r>
              <w:br/>
            </w:r>
            <w:r>
              <w:rPr>
                <w:rFonts w:ascii="Times New Roman"/>
                <w:b w:val="false"/>
                <w:i w:val="false"/>
                <w:color w:val="000000"/>
                <w:sz w:val="20"/>
              </w:rPr>
              <w:t>
указанием
</w:t>
            </w:r>
            <w:r>
              <w:br/>
            </w:r>
            <w:r>
              <w:rPr>
                <w:rFonts w:ascii="Times New Roman"/>
                <w:b w:val="false"/>
                <w:i w:val="false"/>
                <w:color w:val="000000"/>
                <w:sz w:val="20"/>
              </w:rPr>
              <w:t>
адресов
</w:t>
            </w:r>
            <w:r>
              <w:br/>
            </w:r>
            <w:r>
              <w:rPr>
                <w:rFonts w:ascii="Times New Roman"/>
                <w:b w:val="false"/>
                <w:i w:val="false"/>
                <w:color w:val="000000"/>
                <w:sz w:val="20"/>
              </w:rPr>
              <w:t>
расположения
</w:t>
            </w:r>
            <w:r>
              <w:br/>
            </w:r>
            <w:r>
              <w:rPr>
                <w:rFonts w:ascii="Times New Roman"/>
                <w:b w:val="false"/>
                <w:i w:val="false"/>
                <w:color w:val="000000"/>
                <w:sz w:val="20"/>
              </w:rPr>
              <w:t>
центров по
</w:t>
            </w:r>
            <w:r>
              <w:br/>
            </w:r>
            <w:r>
              <w:rPr>
                <w:rFonts w:ascii="Times New Roman"/>
                <w:b w:val="false"/>
                <w:i w:val="false"/>
                <w:color w:val="000000"/>
                <w:sz w:val="20"/>
              </w:rPr>
              <w:t>
обучению
</w:t>
            </w:r>
            <w:r>
              <w:br/>
            </w:r>
            <w:r>
              <w:rPr>
                <w:rFonts w:ascii="Times New Roman"/>
                <w:b w:val="false"/>
                <w:i w:val="false"/>
                <w:color w:val="000000"/>
                <w:sz w:val="20"/>
              </w:rPr>
              <w:t>
языкам.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акимов
</w:t>
            </w:r>
            <w:r>
              <w:br/>
            </w:r>
            <w:r>
              <w:rPr>
                <w:rFonts w:ascii="Times New Roman"/>
                <w:b w:val="false"/>
                <w:i w:val="false"/>
                <w:color w:val="000000"/>
                <w:sz w:val="20"/>
              </w:rPr>
              <w:t>
райо-
</w:t>
            </w:r>
            <w:r>
              <w:br/>
            </w:r>
            <w:r>
              <w:rPr>
                <w:rFonts w:ascii="Times New Roman"/>
                <w:b w:val="false"/>
                <w:i w:val="false"/>
                <w:color w:val="000000"/>
                <w:sz w:val="20"/>
              </w:rPr>
              <w:t>
нов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млн.
</w:t>
            </w:r>
            <w:r>
              <w:br/>
            </w:r>
            <w:r>
              <w:rPr>
                <w:rFonts w:ascii="Times New Roman"/>
                <w:b w:val="false"/>
                <w:i w:val="false"/>
                <w:color w:val="000000"/>
                <w:sz w:val="20"/>
              </w:rPr>
              <w:t>
тенге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пределах
</w:t>
            </w:r>
            <w:r>
              <w:br/>
            </w:r>
            <w:r>
              <w:rPr>
                <w:rFonts w:ascii="Times New Roman"/>
                <w:b w:val="false"/>
                <w:i w:val="false"/>
                <w:color w:val="000000"/>
                <w:sz w:val="20"/>
              </w:rPr>
              <w:t>
средств
</w:t>
            </w:r>
            <w:r>
              <w:br/>
            </w:r>
            <w:r>
              <w:rPr>
                <w:rFonts w:ascii="Times New Roman"/>
                <w:b w:val="false"/>
                <w:i w:val="false"/>
                <w:color w:val="000000"/>
                <w:sz w:val="20"/>
              </w:rPr>
              <w:t>
местного
</w:t>
            </w:r>
            <w:r>
              <w:br/>
            </w:r>
            <w:r>
              <w:rPr>
                <w:rFonts w:ascii="Times New Roman"/>
                <w:b w:val="false"/>
                <w:i w:val="false"/>
                <w:color w:val="000000"/>
                <w:sz w:val="20"/>
              </w:rPr>
              <w:t>
бюджета
</w:t>
            </w:r>
          </w:p>
        </w:tc>
      </w:tr>
      <w:tr>
        <w:trPr>
          <w:trHeight w:val="435" w:hRule="atLeast"/>
        </w:trPr>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20738
</w:t>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21562
</w:t>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53144
</w:t>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