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f898" w14:textId="3b7f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декабря 2004 года N 104/15-III. Зарегистрировано Департаментом юстиции города Астаны 29 декабря 2004 года N 367. Утратило силу - решением Маслихата города Астаны от 21 сентября 2006 года N 285/35-III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сентября 2006 года N 285/35-III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 и истечением срока действия отдельных решений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маслихата города Астаны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решение вступает в силу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решений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Решение маслихата города Астаны от 24 декабря 2004 года N 104/15-III "О бюджете города Астаны на 2005 год" (зарегистрированный в Реестре государственной регистрации нормативных правовых актов за N 367, опубликовано в газетах "Астана хабары" 27 января 2005 года, 3 февраля 2005 года, "Вечерняя Астана" 22 января 2005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города Астаны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N 548,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N 148-II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2005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- 79 851 663 тысячи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- 32 925 318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- 967 961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- 4 285 519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- 41 312 865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- 85 250 588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(- 5 398 925)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- 50 000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- 1 669 599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- 1 669 599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- (-7 118 524)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- 7 118 524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погашение займа - 1 454 696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долга - 1 454 696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погашение бюджетных кредитов - 360 000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и дополнения - решениями 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183/22-III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209/27-III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2005 год" в доход местного бюджета зачисляется: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3 процентов от фонда заработной платы.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Астаны на 2005 год предусмотрены бюджетные изъятия из бюджета города Астаны в республиканский бюджет в сумме 3 300 974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в соответствии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2005 года N 49-III "О внесении изменений и дополнений в Закон Республики Казахстан "О республиканском бюджете на 2005 год" с 1 июля 2005 года установлены: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- 9 200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базовой пенсионной выплаты - 3 000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пенсий,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в размере 971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дел, органов Государственной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3430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решением маслихата города Астаны от 17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Астаны на 2005 год предусмотрены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в сумме 24 748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города Астаны на 2005 год поступление кредита из республиканского бюджета по нулевой ставке вознаграждения (интереса) для строительства жилья в рамках реализации жилищной политики в сумме 5 070 300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Пункт 5-1 дополнен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города Астаны от 17 февраля 2005 года N 118/16-III.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Астаны на 2005 год в размере 425 344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нужды - 283 826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для ликвидации чрезвычайных ситуаций природного и техногенного характера - 156 000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6 внесены изменения - решениями маслихата города Астаны от 30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183/22-III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лимит долга местного исполнительного органа на 2005 год в размере 9 000 000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города Астаны от 17 февраля 2005 года N 118/16-III.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бюджета города Астаны на 2005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бюджета города Астаны на 2005 год,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района "Алматы" города Астаны на 2005 год согласно приложению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района "Сарыарка" города Астаны на 2005 год согласно приложению 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                                   Ж.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    маслихата города Астаны  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                                   А. Аскарова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N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 решению маслихата города Астаны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от 24 декабря 2004 года N 104/15-III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новой редакции - решения 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183/22-III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ноября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209/27-III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Бюджет 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869"/>
        <w:gridCol w:w="788"/>
        <w:gridCol w:w="7821"/>
        <w:gridCol w:w="29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79 851 663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32 925 318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11 312 977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11 312 977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15 604 667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15 604 667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4 057 545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3 287 887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446 241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323 417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1 215 255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271 146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626 544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317 565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734 823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967 961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347 437
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78 435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20 444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167 558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 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 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154 033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465 521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465 521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4 285 519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687 800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687 800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3 597 719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 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3 597 719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официальных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41 312 865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41 312 865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21"/>
        <w:gridCol w:w="885"/>
        <w:gridCol w:w="7858"/>
        <w:gridCol w:w="274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85 250 588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802 816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279 988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аппарата акима района в городе, города районного значения, поселка аула (села), аульного (сельского) округа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217 945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153 580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103 867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93 334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2 386 017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2 191 906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2 108 349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79 672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194 111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9 558 406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138 495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120 135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340 153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4 568 419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39 717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2 756 528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141 618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158 684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219 983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321 078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22 398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717 414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4 511 339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4 511 339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7 502 187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5 998 323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2 714 605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отдельным видам заболеваний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328 512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1 419 393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897 001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270 672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
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181 611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1 245 011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2 929 578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занятости и социальных программ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1 141 253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занятости и социальных  программ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352 192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452 822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271 695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251 824
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34 361 886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4 353 824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190 936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1 547 114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2 602 162
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15 658 915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энергетики и коммунального хозяйства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  коммунального хозяйства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12 502 113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195 672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системы  водоснабжения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2 907 025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11 008 061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6 116 165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  благоустройства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4 891 896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(Управления) жилья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3 341 086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жилья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616 472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2 303 292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401 655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5 811 910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учреждений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архивов и документации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52 787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(Отдел) физической культуры и спорта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
</w:t>
            </w:r>
          </w:p>
        </w:tc>
      </w:tr>
      <w:tr>
        <w:trPr>
          <w:trHeight w:val="8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796 825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культуры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1 437 529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920 604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61 186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391 286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45 794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внутренней политики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384 043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129 349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41 901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3 021 747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2 510 679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511 068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6 178 403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6 178 403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6 178 403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16 056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150 062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336 830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архитектуры и градостроительства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архитектуры, градостроительства и строительства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249 950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36 288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строительства города республиканского значения, столицы 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9 707 226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9 707 226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32 288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8 112 794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1 562 144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787 373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283 826
</w:t>
            </w:r>
          </w:p>
        </w:tc>
      </w:tr>
      <w:tr>
        <w:trPr>
          <w:trHeight w:val="7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экономики и бюджетного планирования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234 539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234 539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63 818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предпринимательства и промышленности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
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регулирования деятельности естественных монополий и защиты конкуренции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регулирования деятельности естественных монополий и защиты конкуренции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17 197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администрирования  специальной экономической зоны "Астана - новый город"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администрирования  специальной экономической зоны "Астана - новый город"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295 725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4 330 879
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финансов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4 330 879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1 029 905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3 300 974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-5 398 925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1 669 599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1 357 099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1 357 099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  предпринимательства и промышленности города республиканского значения, столицы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"Банк Развития Казахстана"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7 118 524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 города Астаны              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N 2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новой редакции - решения 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бюджета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 год с разделением на бюджетные программы, направленные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реализацию бюджетных инвестиционных проектов (программ)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253"/>
        <w:gridCol w:w="1813"/>
        <w:gridCol w:w="815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Программа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столицы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столицы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энергетики и коммунального хозяйства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благоустройства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 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предпринимательства и промышленности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Развития Казахстана"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города Астаны   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местных бюджетных программ, не подлежащих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секвестру в процессе исполнения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229"/>
        <w:gridCol w:w="1428"/>
        <w:gridCol w:w="9454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Администратор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грамма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 города Астаны                       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новой редакции - решения 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183/22-III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ноября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209/27-III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"Алматы"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39"/>
        <w:gridCol w:w="885"/>
        <w:gridCol w:w="7847"/>
        <w:gridCol w:w="27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106 345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7 167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2 782 365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107 807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920 379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1 754 179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2 896 877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 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Астаны на 2005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104/15-III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5 в новой редакции - решения 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26 мая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140/18-III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сентября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183/22-III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17 ноября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196/23-III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12 декабря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209/27-III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района "Сарыарка"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Астаны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957"/>
        <w:gridCol w:w="903"/>
        <w:gridCol w:w="7808"/>
        <w:gridCol w:w="27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бюджетных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9 463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1 571 459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83 129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626 735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13 612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847 983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оснащение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1 694 522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 города Астаны                В.Н.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