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9edd" w14:textId="e4a9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на проезд на  внутригородском транспорте общего пользования (кроме такси) для студентов высших и средних учебных заведений города Астаны из числа талантливой и общественно активной молодежи из многодетных семей и сирот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октября 2004 года N 3-1-1766п. Зарегистрировано Департаментом юстиции города Астаны 18 октября 2004 года N 353. Утратил силу - постановление Акимата города Астаны от 2 июня 2005 года N 3-1-379п.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", во исполнение решения маслихата города от 29 июня 2004 года N 52/9-III "О внесении изменений и дополнений в решение маслихата города Астаны от 29 декабря 2003 года N 12/4-III "О бюджете города Астаны на 2004 год" акимат города Астаны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Правила оказания социальной помощи на проезд на внутригородском транспорте общего пользования (кроме такси) для студентов высших и средних учебных заведений города Астаны из числа талантливой и общественно активной молодежи из многодетных семей и сирот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Положение о городской комиссии по определению лимитов бесплатных проездных билетов высшим и средним учебным заведениям для студентов из числа талантливой и общественно активной молодежи из многодетных семей и сирот (далее - Комиссия)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состав Комиссии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Отменить постановление акимата города Астаны от 8 сентября 2004 года N 3-1-1708п "Об утверждении Правил оказания социальной помощи на проезд на внутригородском транспорте общего пользования (кроме такси) для студентов высших и средних учебных заведений города Астаны из числа талантливой и общественно активной молодежи из многодетных семей и сирот".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города Астаны Мухамеджанова Т.М.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города Астаны 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Первый заместитель акима 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 акима 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Заведующий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документационной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аппарата акима                      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               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транспорта и связи                  Байжаханов Б.И.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образования                         Рахимжанов А.М.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внутренней политики                 Саиров Е.Б.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3-1-1766п 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социальной помощи на проезд на внутригородском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транспорте общего пользования (кроме такси) для студентов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высших и средних учебных заведений города Астаны из числа талантливой и общественно активной молодежи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многодетных семей и сирот (далее - Правила)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 с целью оказания социальной помощи на проезд на внутригородском транспорте общего пользования (кроме такси) для студентов высших и средних учебных заведений города Астаны из числа талантливой и общественно активной молодежи из многодетных семей и сирот.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Предоставление социальной помощи на проезд на внутригородском транспорте общего пользования (кроме такси) студентам высших и средних учебных заведений города Астаны из числа талантливой и общественно активной молодежи из многодетных семей и сирот является одной из форм социальной защиты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Администратором бюджетной программы 019 "Социальная поддержка обучающихся и воспитанников организаций образования очной формы обучения" является Департамент образования города Астаны (далее - Администратор).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Источником финансирования бесплатного проезда на внутригородском транспорте общего пользования (кроме такси) для студентов высших и средних учебных заведений города Астаны из числа талантливой и общественно активной молодежи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из многодетных семей  и сирот является бюджет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Городская комиссия по определению лимитов бесплатных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проездных билетов высшим и средним учебным заведениям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Городская комиссия по определению лимитов бесплатных проездных билетов высшим и средним учебным заведениям (далее - Комиссия) создается акиматом города Астаны с целью определения лимитов бесплатных проездных билетов высшим и средним учебным заведениям города для лиц, указанных в пункте 5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предоставления права на бесплатный проезд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Категорией лиц, имеющих право на оказание социальной помощи на проезд на внутригородском транспорте общего пользования (кроме такси), являются студенты высших и средних учебных заведений города из числа талантливой и общественно активной молодежи из многодетных семей и сирот.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Основанием для бесплатного проезда студентов высших и средних учебных заведений города Астаны из числа талантливой и общественно активной моло0д0е0жи из многодетных семей и сирот на внутригородском транспорте общего пользования (кроме такси) является бесплатный проездной билет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Лимит суммы для предоставления бесплатных проездных билетов высшим и средним учебным заведениям города для лиц, указанных в пункте 5 настоящих Правил, определяется на основании решения Комиссии в пределах бюджетных ассигнований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Для постановки на учет студенту из многодетной семьи, претендующему на получение социальной помощи на проезд на внутригородском транспорте общего пользования (кроме такси), необходимо представить администрации учебного заведения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справку о том, что он действительно является членом многодетной семьи, выданную местным исполнительным органом социальной опеки по месту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копию удостоверения личности многодетной матери;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копии свидетельств о рождении братьев и сестер;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справку Департамента жилья о совместном проживании детей с родителями.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Для постановки на учет студенту-сироте, претендующему на получение социальной помощи на проезд на внутригородском транспорте общего пользования (кроме такси), необходимо предоставить администрации учебного заведения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копии свидетельств о смерти обоих родителей. Если в свидетельстве о рождении указан один из родителей, то свидетельство о смерти одного из родителей и форму N 4, выданную органами ЗАГСа;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копию свидетельства о рождении и копию удостоверения личности при достижении 16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копию решения акима города об установлении опеки или попечительства.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Администрации учебных заведений осуществляют: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совместно с профкомами студентов создание и обеспечение работоспособности органов общественной самодеятельности и общественного самоуправления (далее - Органы);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и согласование с Органами списков нуждающихся студентов в пределах выделенного лимита бесплатных проездных билетов для каждого учебного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представление Департаменту списков нуждающихся студентов в пределах выделенного лимита бесплатных проездных билетов для каждого учебного заведения и копий документов, указанных в пунктах 8 и 9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подписание актов выполненных работ, представленных поставщиком услуг, по итогам каждого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Ответственность за достоверность составления списков студентов из многодетных семей и сирот несут администрации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Департамент осуществляет: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и представление Администратору общего городского списка лиц, указанных в пункте 5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за достоверностью составления администрациями учебных заведений списков лиц, указанных в пункте 5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Администратор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определение поставщика проездных билетов в соответствии с действующим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предоставление поставщику проездных билетов общего городского списка лиц, указанных в пункте 5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ежемесячную оплату поставщику за предоставление проездных билетов согласно договору, счет-фактуре и накладной в пределах ассигнований, выделенных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выдачу бесплатных проездных билетов администрациям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Контроль за целевым использованием бюджетных средств осуществляется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Выдача проездных билетов лицам, указанным в пункте 5 настоящих Правил, начинается с 1 сентября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3-1-1766п 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городской комиссии по определению лимитов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бесплатных проездных билетов высшим и средним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учебным заведениям для студентов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числа талантливой и общественно активной молодежи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многодетных семей и сирот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Городская комиссия по определению лимитов бесплатных проездных билетов высшим и средним учебным заведениям города Астаны для студентов из числа талантливой и общественно активной молодежи из многодетных семей и сирот (далее - Комиссия) осуществляет свою деятельность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, законами Республики Казахстан, актами Президента и Правительства Республики Казахстан, актами акимата и акима города, иными нормативными правовыми актами Республики 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Комиссия создана с целью определения лимитов бесплатных проездных билетов высшим и средним учебным заведениям города Астаны для студентов из числа талантливой и общественно активной молодежи из многодетных семей и сирот.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Основной задачей Комиссии является определение лимитов бесплатных проездных билетов высшим и средним учебным заведениям города Астаны для студентов из числа талантливой и общественно активной молодежи из многодетных семей и сирот.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По результатам заседания Комиссия направляет документы в Департамент образования и Департамент внутренней политики города для оказания социальной помощи на проезд на внутригородском транспорте общего пользования (кроме такси) студентам высших и средних учебных заведений города Астаны из числа талантливой и общественно активной молодежи из многодетных семей и сирот.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Комиссия в соответствии с основными задачами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рассматривает заявки высших и средних учебных заведений города на назначение лимита бесплатных проездных билетов;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определяет лимиты бесплатных проездных билетов высшим и средним учебным заведениям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Состав Комиссии утверждается на основании постановления акимата города Астаны и формируется из числа представителей Департамента внутренней политики города (далее - Департамент), Администратора и высших и средних учебных заведений города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за реализацией ее решений и несет ответственность за деятельность, осуществляемую Комиссией. Председателем Комиссии является заместитель акима города, курирующий данные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 время отсутствия председателя Комиссии его функции выполняет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Секретарь Комиссии готовит предложения по формированию повестки дня заседания Комиссии, необходимые документы, материалы и оформляет протоколы после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Заседание Комиссии считается правомочным, если в нем участвуют не менее двух третей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Решения Комиссии принимаются открытым голосованием путем определения простого большинства голосов членов Комиссии. При равном количестве голосов голос Председателя Комиссии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График работы Комиссии определяется самой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3-1-1766п 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городской комиссии по определению лимитов бесплатных проездных билетов высшим и средним учебным заведениям для студентов из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числа талантливой и общественно активной молодежи из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многодетных семей и сирот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                - заместитель акима города,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Мухамеджанович        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Саиров                      - директор Департамента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Бияхметович             политики,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Рахимов                     - заведующий отделом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Бекзат Рахимович              молодежью Департамента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политики, секретарь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Рахимжанов                  - директор Департамента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Амерхан Муратпекович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Абдыманапов                 - ректор Евразийского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Сарсенгали Абдыгалиевич       университета имени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(по согласованию);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Алимжанов                   - ректор Казахского аграрного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Бекен Окенович                университета имени С. Сейфуллина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Доскалиев                   - ректор Казахской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Акмырзаевич          медицинской академии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Мусаходжаева                - ректор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             академии музыки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Старунов                    - директор Политехнического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Ильич 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Кувандыков                  - директор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 Усербаевич             финансово-экономического колледжа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(по согласованию);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Жусупов                     - директор Гуманитарного колледжа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Адильхан Шаймагамбетович      (по согласованию);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Жукупбеков                  - директор Колледжа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Курмангалиевич          коммуникаций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Нагимтаев                   - директор Колледжа экономики,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Нагимтаевич           технологии и стандартизации пищевых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производств (по согласованию);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                     - директор Медицинского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Эбенгаббас Елемесович         (по согласованию).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