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8999" w14:textId="6e48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реках в административных границах города Нур-Султана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августа 2004 года N 3-1-1587п. Зарегистрировано Департаментом юстиции города Астаны 27 августа 2004 года N 345. Утратило силу постановлением акимата города Астаны от 20 октября 2023 года № 205-2263.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20.10.2023 </w:t>
      </w:r>
      <w:r>
        <w:rPr>
          <w:rFonts w:ascii="Times New Roman"/>
          <w:b w:val="false"/>
          <w:i w:val="false"/>
          <w:color w:val="ff0000"/>
          <w:sz w:val="28"/>
        </w:rPr>
        <w:t>№ 205-2263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наименовании и по всему тексту постановления слова "Астаны", "Ишим" заменены словами "Нур-Султана", "Есиль" в соответствии постановлением акимата города Нур-Султана от 19.08.2020 </w:t>
      </w:r>
      <w:r>
        <w:rPr>
          <w:rFonts w:ascii="Times New Roman"/>
          <w:b w:val="false"/>
          <w:i w:val="false"/>
          <w:color w:val="000000"/>
          <w:sz w:val="28"/>
        </w:rPr>
        <w:t>№ 205-1718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Казахстан, 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№ 11838), с целью усиления санитарных и экологических требований, а также для предотвращения загрязнения, засорения и истощения реки Есиль, включая притоки, в пределах города Нур-Султана акимат города Нур-Султана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Нур-Султана от 19.08.2020 </w:t>
      </w:r>
      <w:r>
        <w:rPr>
          <w:rFonts w:ascii="Times New Roman"/>
          <w:b w:val="false"/>
          <w:i w:val="false"/>
          <w:color w:val="000000"/>
          <w:sz w:val="28"/>
        </w:rPr>
        <w:t>№ 205-1718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реках в пределах административных границ города Нур-Султана установить: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минимальную ширину водоохранных зон по каждому берегу от уреза среднемноголетнего уровня воды, включая пойму реки, надпойненные террасы, крутые склоны коренных берегов, овраги и балки: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реки Есиль в пределах города Нур-Султана: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простыми условиями хозяйственного использования и благоприятной экологической обстановкой на водосборе - 500 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сложными условиями хозяйственного использования и при напряженной экологической обстановке на водосборе - 1000 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отдельных участков русел реки Есиль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для рек Акбулак и Сарыбулак - 500 метров: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минимальную ширину водоохранных полос в пределах города Нур-Султана для реки Есиль - 35 метров и рек Акбулак и Сарыбулак - 20 метров.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Нур-Султана от 19.08.2020 </w:t>
      </w:r>
      <w:r>
        <w:rPr>
          <w:rFonts w:ascii="Times New Roman"/>
          <w:b w:val="false"/>
          <w:i w:val="false"/>
          <w:color w:val="000000"/>
          <w:sz w:val="28"/>
        </w:rPr>
        <w:t>№ 205-1718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пределах административных границ города водоохранные полосы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(парапеты, обвалование, лесокустарниковые полосы), исключающем засорение и загрязнение водного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города Астаны от 06.11.2013 </w:t>
      </w:r>
      <w:r>
        <w:rPr>
          <w:rFonts w:ascii="Times New Roman"/>
          <w:b w:val="false"/>
          <w:i w:val="false"/>
          <w:color w:val="000000"/>
          <w:sz w:val="28"/>
        </w:rPr>
        <w:t>№ 205-1914п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в пределах водоохранных зон и полос особые условия пользования и режим ограничения хозяйственной деятельности. Отвод земель и строительство новых объектов в водоохранной зоне указанных рек производить по согласованию с заинтересованными государственными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предприятий, организаций и хозяйств независимо от их ведомственной принадлежности и форм собственности, а также гражданам, в пользовании которых находятся земельные наделы, расположенные в пределах водоохранных зон и полос, рекомендовать содержание водоохранных зон и полос в надлежащем состоянии и соблюдать режим хозяйственного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районов "Алматы", "Есиль" и "Сарыарка", "Байқоңыр" довести до сведения всех заинтересованных учреждений, предприятий, организаций, хозяйств и граждан данное постановление акимата города и режим использования территорий в их пределах.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акимата города Астаны от 06.11.2013 </w:t>
      </w:r>
      <w:r>
        <w:rPr>
          <w:rFonts w:ascii="Times New Roman"/>
          <w:b w:val="false"/>
          <w:i w:val="false"/>
          <w:color w:val="000000"/>
          <w:sz w:val="28"/>
        </w:rPr>
        <w:t>№ 205-1914п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19.08.2020 </w:t>
      </w:r>
      <w:r>
        <w:rPr>
          <w:rFonts w:ascii="Times New Roman"/>
          <w:b w:val="false"/>
          <w:i w:val="false"/>
          <w:color w:val="000000"/>
          <w:sz w:val="28"/>
        </w:rPr>
        <w:t>№ 205-1718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решение Административного совета Акмолинской специальной экономической зоны от 24 сентября 1998 года N 3-1-992 "О водоохранных зонах и полосах" (зарегистрировано в Управлении юстиции города Астаны 19 июля 2000 года за N 75).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акимата города возложить на первого заместителя акима города Нур-Султана Есилова С.С.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Есилов С.С.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 А.С.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Т.М.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Толибаев М.Е.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Фомичев С.В.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Тамабаев К.Ж.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документационной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аппарата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Ж.Б.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Бекшин Ж.М.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Лаптев В.А.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Астанинского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комитета по управлению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Т.К.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Городского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управления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З.С.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Ишимского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бассейнового водохозяйственного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Ашенов Г.А.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Отдельные участки реки Есиль в административных границах города Нур-Султана и минимальная ширина водоохранных зон и полос для участков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акимата города Нур-Султана от 19.08.2020 </w:t>
      </w:r>
      <w:r>
        <w:rPr>
          <w:rFonts w:ascii="Times New Roman"/>
          <w:b w:val="false"/>
          <w:i w:val="false"/>
          <w:color w:val="ff0000"/>
          <w:sz w:val="28"/>
        </w:rPr>
        <w:t>№ 205-1718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участка реки и координаты водоохранной зоны и полосы)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x=-3022,1; y=-1444,8;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x=-2998,9; y=-1690,9;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x=-3033,6; y=-1695,9;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x=-3059,9; y=-1448,1;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x=-3387,2; y=-1567,4;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x=-3408,9; y=-1665,1)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(участок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x=-3506,1; y=-1817,8;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x=-3375,8; y=-1803,2;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x=-3519,9; y=-1781,9;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x=-3380,5; y=-1768,5;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х=-3497,1; у=-1645,4;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х=-3408,9; у=-1665,1)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(участок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х=-3578,5; у=-1570,8;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х=-3580,1; у=-1659,8;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х=-3545,7; у=-1666,4;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х=-3543,6; у=-1571,1;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х=-3475,4; у=-1547,8;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х=-3497,1; у=-1645,4)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x=-3468,4; y=-656,1;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x=-3353,2; y=-663,7;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x=-3472,9; y=-690,9;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x=-3347,8; y=-698,5;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х=-3550,4; у=-1126,4;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х=-3448,2; у=-1149,2)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(участок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х=-3681,3; у=-1137,7;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х=-3610,7; у=-1090,1;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х=-3656,5; у=-1176,2;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х=-3580,7; у=-1108,1;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х=-3550,4; у=-1126,4;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х=-3567,2; у=-1202,1)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x=-3049,6; y=-1229,9;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x=-3067,6; y=-1273,5;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x=-3102,6; y=-1271,7;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x=-3077,8; y=-1209,2;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х=-3448,2; у=-1149,2;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х=-3455,5; у=-1180,6)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(участок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х=-3627,8; у=-1438,7;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х=-3597,9; у=-1472,9;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х=-3599,7; у=-1417,8;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х=-3567,9; у=-1454,9;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х=-3567,2; у=-1202,1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х=-3455,5; у=-1180,6)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