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5a2" w14:textId="e24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Программы борьбы с наркоманией и наркобизнесом в Республике Казахстан на 2004-2005 годы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августа 2004 года N 3-1-1628п. Зарегистрировано Департаментом юстиции города Астаны 18 августа 2004 года N 344.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Стратегии борьбы с наркоманией и наркобизнесом в Республике Казахстан на 2001-2005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2000 года N 394, и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апреля 2004 года N 411 "О Программе борьбы с наркоманией и наркобизнесом в Республике Казахстан на 2004-2005 годы"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Программы борьбы с наркоманией и наркобизнесом в Республике Казахстан на 2004-2005 годы в городе Астане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 и "Сарыарка", руководителям городских учреждений, организаций и служб, ответственным за исполнение положений Плана, принять необходимые меры для выполнения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Координатором Плана определить государственно-правовой отдел аппарата акима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города обеспечить финансирование мероприятий Плана в пределах средств, утвержденных бюджетом текущего года, и прогнозируемых средств в бюджете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акимата города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отделом            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заведующего государственно-          Шегай К.Г.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правового отдела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ЛИСТ СОГЛАСОВАНИЯ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проекту постановления акимата города Астаны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 утверждении Плана мероприятий по реализации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борьбы с наркоманией и наркобизнесом в Республике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 на 2004-2005 годы в городе Астане"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Прокурор г. Астаны                     Е. Мерзадинов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Комитета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национальной безопасности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по г. Астане      Е. Тайжанов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Главного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г. Астаны               С. Досумов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г. Астаны   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юстиции по г. Астане                   А. Акжанов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таможенного контроля по г. Астане      Е. Киргизбаев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финансовой полиции по г. Астане        А. Балтагулов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финансового контроля по г. Астане      В. 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образования      А. Рахимжанов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труда,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защиты населения                       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культуры         Б. Байсагатов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                        М.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                    E. Саиров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туризма и спорта                       А. Айтхожин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начальника линейного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отделения внутренних дел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 станции Астана                      Т. Аубакиров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начальника линейного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отделения внутренних дел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 аэропорту                            Ж. Салпенов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 постановлением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акимата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12 августа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3-1-1628п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мероприятий по реализации Программы борьбы 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наркоманией и наркобизнесом в Республике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 на 2004-2005 годы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34"/>
        <w:gridCol w:w="2999"/>
        <w:gridCol w:w="2049"/>
        <w:gridCol w:w="1716"/>
      </w:tblGrid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предусмотренные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программой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зацию)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340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2.1.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информационную, пропаган-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дистскую и консультационную работу в целях формирования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иммунитета.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2.3.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граждан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необходимости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дательства, мерах, 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маемых государственными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в борьбе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наркобизнесом.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медиа-план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онной, пропа-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гандистской и консультаци-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работе в целях 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общественного наркотического иммунитета.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акима города, ГУВД, акимы районов "Алматы" и "Сары-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арка", ДК, ДЗ, ДО, ДТиС,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 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3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мероприятия в соответствии с 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танным медиа-планом.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 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2.2. Провести полномасштабную акцию, посвященную 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дню борьбы с наркоманией (26 июня) на 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 местном уровнях.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полномасштабную акцию,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посвященную Международному дню борьбы с наркоманией (26 июня).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ДВП, ДК, ДО, ДЗ,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и "Сары-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арка" 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22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
</w:t>
            </w:r>
          </w:p>
        </w:tc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2.4. Провести организацию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 туристических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Утверждать ежегодные планы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мероприятий в рамках борьбы с наркоманией.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ДТиС, ДО, ДВП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мероприятия согласно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планам по организации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 туристических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борьбы с наркоманией.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2.5. Провести организацию конкурсов по отбору программ среди 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ализированных неправительс-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учреждений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 и реабилитации детей и молодежи, облада-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зависимостью 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конкурсы по отбору программ среди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 неправительственных учреждений по оздоровлению и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детей и молодежи, обладающих зависимостью от наркотиков.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ДЗ, ДВП, ДО, 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2005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2.6. 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семинара-тренинга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организации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досуга молодежи.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семинары-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 дворовых клубов,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 содержатель-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досуга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ДВП, ДО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 Продолжить практику проведения на  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 операций "Допинг", "Мак", "Канал",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"Арна", "Подросток" и другие.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ежегодные планы совместных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выявлению и пресечению контрабандных каналов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наркотических средств и психотропных веществ, а также по выявлению и пресечению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преступных групп и  сообществ, занимающихся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наркотиков, с межреги-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ональными и международнымисвязями.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ДТК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ДФП 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ЛОВД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Астана (по согла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 ЛОВД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 (по согласованию), ДО, ДВП,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 Осуществлять организацию досуговой деятельности среди детей, подростков и молодежи: строительство и реконструкция спортивных площадок, конкурсы, сеть дворовых,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 культурно-просветительских учреждений для детей и подростков.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сеть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  клубов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спортивно-оздоровительных секций.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 по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спортивных площадок.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"Алматы" и "Сары-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арка", ГУВД, ДТиС.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 Осуществить мониторинг по вопросам трудоустройства наркозависимых лиц.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на соответс-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твующий календарный год необходимое количество рабочих мест для трудоус-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лиц, прошедших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от 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козависимости, а также организации, в которые будут 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устраиваться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лица.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ежемесячные отчеты о 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устроенных лиц, прошедших лечение от  наркозави-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ДТЗиСЗН, ГУВД, ДЗ, Центр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 реабилитации,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"Алматы" и "Сары-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арка"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14. Продолжить материально-техническое укрепление спецподраз-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 по борьбе с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бизнесом правоохранительных и специальных органов в целях повышения 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борьбы с незаконным оборотом наркотиков, в том числе в аэропортах, 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и железнодорожных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пропуска, особенно на южных участках границы.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ведомственную кинологическую службу ГУВД города в пределах средств,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общей сметой расхо- дов 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ратора  бюджетной программы,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финансовый год.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ДФ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16. Осуществить проверки по целевому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средств, приобретенных в рамках республиканского и местных бюджетов в областях, гг. Астане, Алматы на мероприятия по борьбе с наркоманией и наркобизнесом.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проверки по целевому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приобретенных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города Астаны на мероприятия по борьбе с наркоманией и наркобизнесом. По окончании проверок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представлять отчеты в государственно-правовой отдел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ДФ, УКФК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годы
</w:t>
            </w:r>
          </w:p>
        </w:tc>
      </w:tr>
      <w:tr>
        <w:trPr>
          <w:trHeight w:val="118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18. Укрепить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 и материально в наркологических диспансерах отделения для несовершен-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 путем: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укомплектования медицинскими и 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кадрами;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оборудования необходимой техникой.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 закуп медика-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 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несо- вершеннолетних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медико-социальной реабилитации города Астаны в пределах  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средств, в рамках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заказа на 2004 год.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ДЗ, ДФ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бюджетную заявку на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 50 койко-мест.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19. Организовать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 помощи,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и 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девиантного и суицидального поведения 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 том числе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 работы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постов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высшего, 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среднего 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ссионального и общего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зования, принять меры по развитию анонимной службы.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в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низациях выс- шего,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их отсутствия.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ГУВД,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ДЗ, ДВП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22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20.1.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по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 занятых в сфере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филактики, лечения и реаби- литации наркозависимых лиц.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брошюр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буклетов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"САКТАН" и "АЯЛАУ".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ДВП, ДЗ,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вышеука-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занным планом мероприятий.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 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годы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правовую базу по борьбе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 наркобизнесом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анализа и обобщения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применения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 города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законодате-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акты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борьбы с 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команией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наркобизнесом.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ДВП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2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организацию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специалистов,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сфере профилактики,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 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наркозависимых.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лекций и семинаров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сфере профила-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ктики, лече- ния и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зависимых.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 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борьбе со СПИДом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и семинары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 ГУВД - Главное управление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ЛОВД на станции Астана - Линейное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отделение внутренних дел на станции Астана;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ЛОВД в аэропорту - Линейное отделение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дел в аэропорту;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ДКНБ - Департамент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ДФП - Департамент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(финансовая полиция) по городу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ДТК - Департамент 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ДК - Департамент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ДЗ - Департамент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 - Департамент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ДВП - Департамент внутренней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ДФ - Департамент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ДТиС - Департамент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ДТЗиСЗН - Департамент труда,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УКФК - Управление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