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554e4" w14:textId="e355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застройки территории города Астаны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29 июня 2004 года N 55/9-III. Зарегистрировано Департаментом юстиции города Астаны 5 августа 2004 года N 340. Утратило силу - решением Маслихата города Астаны от 7 июня 2006 года N 252/32-III.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Утратило силу - решением Маслихата города Астаны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7 июня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252/32-III. 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Рассмотрев предложение акимата города Астаны, руководствуясь статьей 25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16 июля 2001 года "Об архитектурной, градостроительной и строительной деятельности в Республике Казахстан" и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23 января 2001 года "О местном государственном управлении в Республике Казахстан" маслихат города Астаны решил: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Утвердить прилагаемые Правила застройки территории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Председатель сессии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маслихата города Астаны                Б.О. Алимжанов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Секретарь маслихата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города Астаны                          В.Н. Редкокашин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Утверждены   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маслихата 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  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июня 2004 года 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55/9-III 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застройки территории города Астаны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Настоящие Правила застройки территории города Астаны (далее - Правила) разработаны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Гражданским </w:t>
      </w:r>
      <w:r>
        <w:rPr>
          <w:rFonts w:ascii="Times New Roman"/>
          <w:b w:val="false"/>
          <w:i w:val="false"/>
          <w:color w:val="000000"/>
          <w:sz w:val="28"/>
        </w:rPr>
        <w:t>
 кодексом Республики Казахстан,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Земельным </w:t>
      </w:r>
      <w:r>
        <w:rPr>
          <w:rFonts w:ascii="Times New Roman"/>
          <w:b w:val="false"/>
          <w:i w:val="false"/>
          <w:color w:val="000000"/>
          <w:sz w:val="28"/>
        </w:rPr>
        <w:t>
 кодексом Республики Казахстан, Кодексом Республики Казахстан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административных </w:t>
      </w:r>
      <w:r>
        <w:rPr>
          <w:rFonts w:ascii="Times New Roman"/>
          <w:b w:val="false"/>
          <w:i w:val="false"/>
          <w:color w:val="000000"/>
          <w:sz w:val="28"/>
        </w:rPr>
        <w:t>
 правонарушениях", законами Республики Казахстан: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архитектурной </w:t>
      </w:r>
      <w:r>
        <w:rPr>
          <w:rFonts w:ascii="Times New Roman"/>
          <w:b w:val="false"/>
          <w:i w:val="false"/>
          <w:color w:val="000000"/>
          <w:sz w:val="28"/>
        </w:rPr>
        <w:t>
, строительной и градостроительной деятельности в Республике Казахстан",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местном </w:t>
      </w:r>
      <w:r>
        <w:rPr>
          <w:rFonts w:ascii="Times New Roman"/>
          <w:b w:val="false"/>
          <w:i w:val="false"/>
          <w:color w:val="000000"/>
          <w:sz w:val="28"/>
        </w:rPr>
        <w:t>
 государственном управлении в Республике Казахстан", "Об особом статусе города Астаны", "О жилищных отношениях",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индивидуальном жилищном </w:t>
      </w:r>
      <w:r>
        <w:rPr>
          <w:rFonts w:ascii="Times New Roman"/>
          <w:b w:val="false"/>
          <w:i w:val="false"/>
          <w:color w:val="000000"/>
          <w:sz w:val="28"/>
        </w:rPr>
        <w:t>
 строительстве", иными нормативными правовыми актами и определяют условия и требования по использованию субъектами архитектурной, градостроительной и строительной деятельности земельных участков, проектированию и застройке территории населенных пунктов и природных зон, устанавливают порядок прохождения разрешительных процедур на размещение и строительство новых или изменение (перепрофилирование, переоборудование, перепланировку, реконструкцию, расширение, капитальный ремонт) существующих объектов недвижимости и временных сооружений, регулируют иные отношения, связанные с осуществлением архитектурной, градостроительной и строительной деятельности на территории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Основные понятия, используемые в Правилах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В настоящих Правилах используются следующие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аким города - аким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аким района - аким административной территориальной единицы (района)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акимат города - акимат (местный исполнительный орган)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благоустройство города - комплекс элементов и работ, направленных на создание благоприятной, здоровой и удобной жизнедеятельности человека на территории города;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градостроительный регламент - совокупность установленных параметров и видов использования земельных участков и иных объектов недвижимости в городе Астане, а также допустимых изменений объектов недвижимости при осуществлении строительства или реконструкции;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заказчик - юридическое или физическое лицо, заключающее договор подряда на строительство и осуществляющее свои обязанности в соответствии с гражданским законодательством; заказчиком может быть застройщик или иное лицо, уполномоченное застройщиком, при этом застройщик может передать уполномоченному лицу свои функции во взаимоотношениях с органами государственного надзора и иными государственными органами;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застройщик - юридическое или физическое лицо, имеющее намерение осуществить строительство определенного объекта и получившее решение акимата о предоставлении земельного участка под строительство или разрешение на использование земельного участка, принадлежащего ему на праве собственности или землепользования;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инвестор - юридическое или физическое лицо, осуществляющее капитальные вложения в строительство объекта, инвестор может быть застройщиком;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инженерная, транспортная и социальная инфраструктуры - комплекс сооружений и коммуникаций инженерного оборудования (водопроводные сети, канализация, теплоснабжение, электрические сети и т.п.), связи, транспорта (автомобильные дороги, остановки, места для парковки и т.п.), а также объектов социального и культурно-бытового обслуживания населения, обеспечивающий устойчивое развитие и функционирование города;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красные линии - границы, отделяющие территории кварталов, микрорайонов и других элементов планировочной структуры от улиц, проездов и площадей в городе Астане;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линии регулирования застройки - границы застройки, устанавливаемые при размещении зданий, строений, сооружений, с отступом от красных линий или от границ земельного участка;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маслихат - местный представительный орган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объекты недвижимости в градостроительстве (далее - объекты недвижимости) - объекты, в отношении которых осуществляется деятельность по использованию, строительству и реконструкции: здания, сооружения и земельные участки, на которых эти объекты располагаются;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орган архитектуры - исполнительный орган, финансируемый из местного бюджета, уполномоченный акимом города осуществлять регулирование в сфере архитектуры и градостроительства;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орган государственного архитектурно-строительного контроля (орган госархстройконтроля) - территориальный орган архитектурного и строительного контроля, инспектирования и лицензирования в сфере архитектуры, градостроительства и строительства;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орган коммунального хозяйства - исполнительный орган, финансируемый из местного бюджета, уполномоченный акимом города осуществлять регулирование в сфере коммунального хозяйства;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орган по земельным ресурсам - территориальный орган по управлению земельными ресурсами;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орган по охране окружающей среды - территориальный орган по охране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органы государственного надзора - государственные органы, осуществляющие согласование проектных и строительных работ на предмет соответствия строительным, противопожарным, санитарным, экологическим, природоохранным и иным правилам;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подрядчик - юридическое или физическое лицо, которое выполняет работы по договору с заказчиком; подрядчик должен иметь лицензию на виды выполняемых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проектировщик - организация, имеющая лицензию на осуществление соответствующих видов проектной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разрешенное использование земельных участков и иных объектов недвижимости в градостроительстве - использование объектов недвижимости в соответствии с градостроительным регламентом; ограничения на использование указанных объектов, установленные в соответствии с законодательством Республики Казахстан, а также сервитуты;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самовольное строительство - строительство (возведение) самовольных построек (жилые дома, другие строения, сооружения или иное недвижимое имущество, созданное на земельном участке, не отведенном для этих целей в порядке, установленном законодательством Республики Казахстан, а также созданное без получения на это необходимых разрешений);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строительная площадка - территория, используемая для размещения возводимого объекта, временных строений и сооружений, техники, отвалов грунта, складирования строительных материалов, изделий, оборудования и выполнения строительно-монтажных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строительные нормы и правила - нормативно-технические документы, подлежащие обязательному исполнению при осуществлении проектирования и строительства;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эксплуатирующая организация - организация, осуществляющая эксплуатацию инженерных коммуникаций (водопроводные и электрические сети, газо- и теплоснабжение, связь и т.п.).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Правилах используются иные понятия, используемые в нормативных правовых актах, в соответствии с которыми разработаны Правила.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Обеспечение соблюдения градостроительных требований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2. Самовольное строительство объектов различного назначения на территории города Астаны не допускается.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Застройка и использование земельных участков допускаются строго по целевому назначению, определенному акиматом города и градостроительным регламентом.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Граждане и юридические лица обязаны: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осуществлять застройку в соответствии с Правилами;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 совершать действия, оказывающие вредное воздействие на памятники истории и культуры, памятники природы, городские, сельские и природные ландшафты, объекты инженерной, транспортной инфраструктур и благоустройства территорий, затрагивающие законные интересы третьих лиц и препятствующие реализации прав собственников, владельцев, арендаторов или пользователей сопредельных земельных участков и иных объектов недвижимости;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проводить работы по надлежащему содержанию зданий, строений, сооружений и иных объектов на земельных участках, благоустройству земельных участков в соответствии с архитектурно-градостроительной документацией, строительными нормами и правилами, экологическими, санитарными, противопожарными и иными специальными нормативами, требованиями законодательства Республики Казахстан о безопасности дорожного движения, правилами благоустройства;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выполнять предписания и реагировать на уведомления государственных органов, осуществляющих контроль в области градостроительства;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оказывать содействие должностным лицам государственных органов, осуществляющим контроль в области градостроительства, в реализации ими своих полномочий;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предоставлять организациям, осуществляющим проведение инвентаризации объектов недвижимости, ведение градостроительного государственного кадастра и мониторинга застройки территории города, доступ к собственным объектам недвижимости;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передавать необходимую проектно-сметную документацию, материалы комплексных инженерных изысканий и иные материалы заинтересованным государственным органам в установленном законодательством Республики Казахстан порядке;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соблюдать требования законодательства Республики Казахстан по охране окружающей среды.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Полномочия государственных органов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5. В компетенции акимата города в соответствии с законодательством Республики Казахстан принятие решений по следующим вопросам: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о предоставлении земельного участка (прирезке к имеющемуся дополнительного участка) для целей проектирования, обследования и проведения изыскательских работ, строительства по объектам промышленно-гражданского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определение порядка присвоения наименований и переименования районов в городе, улиц, проспектов, площадей и иных объектов, порядковых номеров земельным участкам, зданиям и сооружениям, установки и эксплуатации указателей.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В компетенцию акима района в соответствии с законодательством Республики Казахстан входит участие через представителей в приемке в эксплуатацию законченных строительством объектов промышленно-гражданского назначения, индивидуальных жилых домов, дачных строений, временных строений и сооружений, гаражей и хозяйственных построек.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В компетенции органа архитектуры в соответствии с законодательством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проведение государственной архитектурной, градостроительной и строительной политики на территории города Астаны;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обеспечение государственного контроля за соблюдением норм законодательства об архитектурной, градостроительной и строительной деятельности, государственных нормативов и утвержденной в установленном законодательством порядке архитектурной, градостроительной, строительной и иной проектной документации при градостроительном освоении территории города и пригородной зоны;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осуществление надзора за реализацией проектов строительства в соответствии с утвержденной градостроительной документацией, соблюдением градостроительной дисциплины, городских правил застройки;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подготовка предложений акиму города по размещению объектов и комплексов, предоставлению земельных участков для градостроительных целей и их изъятию для государственных надобностей в случаях, предусмотренных законодательными актами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взаимодействие с республиканскими и территориальными подразделениями государственной экспертизы проектов, государственной архитектурно-строительной инспекции, органами лицензирования по вопросам защиты государственных, общественных и частных интересов в сфере архитектурной, градостроительной и строительной деятельности;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ведение государственного градостроительного кадастра соответствующего уровня;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исполнение иных, не противоречащих законодательству об архитектурной, градостроительной и строительной деятельности функций, определенных положением об органе архитектуры;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8) выдача архитектурно-планировочного задания и необходимых исходных данных на разработку проекта изменения (реконструкции, перепланировки, переоборудования) жилых и нежилых помещений (отдельных частей) в существующих жилых зданиях (домах, общежитиях). Выдача архитектурно-планировочного задания означает разрешение на разработку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9) руководство геодезической службой города в части выдачи в установленном порядке разрешений на производство геодезических работ, инженерно-геологических и других видов изысканий на территории города и пригородной зоны, планирования, учета и технической приемки этих работ, ведения дежурно-оперативных планов застройки, регистрационных планов расположения подземных коммуникаций и атласов инженерно-геологических выработок, охраны, ремонта и восстановления геодезических знаков, регистрации и хранения проектных и съемочных материалов на территории города;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10) ведение совместно с органом по земельным ресурсам мониторинга самовольного строительства; в случае выявления самовольных построек принятие мер в соответствии с разделом 6 настоящих Правил, а также иных мер в соответствии с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2. Регулирование застройки территории города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Предоставление прав на земельные участки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8. Заказчик, намеревающийся осуществить строительство, но не имеющий соответствующего земельного участка, вправе получить (выкупить) право на земельный участок у государства в случаях, предусмотренных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9. Порядок предоставления прав на земельные участки регулируется Правилами предоставления прав на земельные участки в городе Астане и Правилами организации работы и взаимодействия государственных органов города Астаны по изъятию (выкупу) земельных участков (права землепользования), утверждаемыми маслихатом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При проведении торгов по продаже прав на земельные участки для застройки акимат города вправе установить следующие дополнительные требования: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возмещение убытков и иных затрат на снос объектов недвижимости: переселение жителей, перенос сооружений и коммуникаций транспорта, связи и инженерного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строительство объектов инженерной, транспортной и социальной инфраструктур (за исключением случаев, предусмотренных законодательством);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соблюдение сроков строительства объектов недвижимости;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благоустройство территории общего пользования.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Указанные требования сохраняются в случае перехода прав на земельный участок другому лицу.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При предоставлении земельного участка для строительства орган архитектуры обеспечивает подготовку и согласование с заинтересованными государственными органами и эксплуатирующими организациями исходно-разрешительной документации на объект строительства, в котором указываются: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месторасположение земельного участка;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площадь отводимой территории с указанием площади здания, стоянок для транспорта и иных элементов;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проектные границы участка в соответствии с проектами планировки и проектами застройки территорий и расстояния границ участка до окружающих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разрешенное целевое использование земельных участков;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обеспечение земельных участков объектами инженерной, транспортной и социальной инфраструктур.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12. При вынесении решения о предоставлении земельных участков для строительства объектов индивидуального жилищного строительства, гаражей, дачных строений, хозяйственных построек акимат города вправе одновременно разрешить проектирование и/или строительство на предоставляемом земельном участке.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вынесении решения о разрешении проектирования на отведенном земельном участке акимат города вправе одновременно разрешить использование данного участка под строительство.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5. Градостроительные требования к использованию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земельных участков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13. Градостроительные требования к использованию земельных участков при их предоставлении для строительства устанавливаются на основании генерального плана города Астаны, проектов планировки и застройки, а также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 Заказчик, имеющий намерение осуществить строительство объекта, обязан в соответствии с земельным законодательством получить право на  земельный участок для строительства этого объекта либо разрешение на использование под строительство участка, принадлежащего заказчику на праве собственности или землепользования.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Орган архитектуры совместно с органом по земельным ресурсам определяет возможность использования земельного участка для строительства объекта в соответствии с генеральным планом города Астаны и иными актами.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14-1. После принятия акиматом города решения о предоставлении земельного участка для целей проектирования и (или) строительства между органом архитектуры и застройщиком заключается договор освоения земельного участка, которым определяются следующие условия: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срок освоения земельного участка;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сроки промежуточного контроля освоения земельного участка;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условия изъятия земельного участка (права пользования) застройщика в случае невыполнения им графика освоения земельного участка.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Условия изъятия земельного участка (права землепользования) у застройщика должны обеспечить возмещение понесенных им затрат при осуществлении строительства.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Сноска: Пункт 14 дополнен пунктом 14-1 - решением Маслихата города Астаны от 17 февраля 2005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122/16-III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6. Разрешение на производство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строительно-монтажных работ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15. Разрешение на строительство - документ, удостоверяющий право собственника, пользователя или арендатора объекта недвижимости осуществить застройку земельного участка, строительство и реконструкцию зданий, строений, сооружений и магистральных инженерных сетей, благоустройство территории.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16. Разрешение на строительство выдается органом госархстройконтроля на основании заявлений граждан и юридических лиц, документов, удостоверяющих их права на земельные участки, и при наличии утвержденной проектной документации за исключением случаев, когда разрешение выдается органом архитектуры в соответствии с пунктом 17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17. Разрешение на строительство выдается органом архитектуры на основании заявлений граждан и юридических лиц, документов, удостоверяющих их права на земельные участки, и при наличии утвержденной проектной документации на проведение строительных работ, связанных с изменением (реконструкцией, перепланировкой, переоборудованием жилых и нежилых помещений), не влекущим изменений несущих и ограждающих конструкций, инженерных систем и оборудования.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18. Разрешение на строительство подлежит регистрации органом, выдавшим разрешение на строительство.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19. Контроль за осуществлением работ по строительству и реконструкции объектов недвижимости в соответствии с разрешением на строительство, а также градостроительным регламентом, строительными нормами и правилами возлагается на орган, выдавший разрешение на строительство, за исключением случаев, предусмотренных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20. В выдаче разрешения на строительство органами госархстройконтроля или органами архитектуры может быть отказано в следующих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нецелевого использования земельного участка;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несоответствия проектной документации разрешенному использованию земельного участка;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несоответствия проектной документации строительным нормам и правилам, а также природоохранным, санитарным и противопожарным нормативам, требованиями законодательства о безопасности дорожного движения.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21. Разрешение на строительство выдается на срок не более чем на один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Разрешение на строительство может быть продлено на основании заявления заказчика. Действие разрешения может быть приостановлено в случае установления фактов нарушения правил производства работ, отступления от утвержденного проекта и других нарушений норм действующего законодательства. При этом заказчику в письменной форме выдается соответствующее предписание.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22. При переходе прав собственности на объекты недвижимости действие разрешения на их строительство сохраняется. Данное разрешение на строительство подлежит перерегистрации.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7. Требования по содержанию строительных площадок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23. Строительная площадка находится в ведении застройщика, при подрядном способе - в ведении подрядчика с момента выдачи разрешения на производство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Границы строительной площадки определяются строительным генеральным планом, разработанным в соответствии с действующими нормами и правилами, согласованным со всеми заинтересованными органами и службами и утвержденным органом архитектуры.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24. Строительная площадка, расположенные на ней здания, временные строения и сооружения должны соответствовать требованиям законодательства.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целях исключения отрицательного влияния на благоустройство города, недопущения выноса загрязнений строительные площадки должны соответствовать требованиям Правил благоустройства, санитарного содержания, организации уборки и обеспечения чистоты на территории города Астаны, утверждаемых маслихатом.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8. Требования к присвоению наименований,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порядковых номеров, установке и эксплуатации указателей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25. Порядок присвоения наименований и переименования районов в городе, улиц, проспектов, площадей, бульваров, переулков, парков, скверов, мостов и других составных частей города, изменения транскрипции их названий; порядок присвоения порядковых номеров земельным участкам, зданиям и сооружениям, установки и эксплуатации указателей определяются акиматом города.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3. Строительство объектов гражданско-промышленного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иных назначений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9. Проектирование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требования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26. Разрешительными документами на проектирование объекта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решение акимата города о разрешении проектирования (обследования, проведения изыскательских работ) на земельном участке;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архитектурно-планировочное задание органа архитектуры;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договор об освоении территории.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27. Разрешительные документы оформляются на проведение следующих видов проектных работ: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проектирование нового строительства, реконструкции (перепланировка, переоборудование), расширения, технического перевооружения и капитального ремонта здания, сооружений и комплексов различного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проектирование капитального ремонта, реставрации и консервации, определения охранных зон объектов и сооружений, отнесенных к памятникам истории, археологии, культуры и архитектуры;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проектирование нового строительства, реконструкции, расширения, технического перевооружения и капитального ремонта подземных и наземных инженерных коммуникаций и сооружений, автомагистралей, улиц, проездов и транспортных сооружений, железнодорожных путей и сооружений метрополитена, трамвайных путей и сооружений, троллейбусных линий и сооружений, остановок общественного транспорта;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проектирование нового строительства, реконструкции и капитального ремонта площадей, парков и других зеленых зон различного назначения, бассейнов и фонтанов, ограждений и малых архитектурных форм, уличного освещения, подсветки зданий, сооружений и комплексов, рекламы различных видов, информационных устройств и уличных указателей, других работ по обустройству территорий общественного назначения;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проектирование природного ландшафта;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проектирование размещения и обустройства объектов временного назначения (павильонов, киосков, летних площадок, рынков, автостоянок, гаражей, автозаправочных станций, пунктов технического осмотра и диагностики автомобилей, вспомогательных строений и сооружений различного назначения, установление ограждений, временных инженерных сетей, уличного освещения и других объектов);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проектирование сноса строений и зеленых насаждений, земляных работ по планировке территорий, разборки внешних и внутренних несущих стен зданий, строений и сооружений, асфальтирования, бетонирования и укладки тротуарных плит на основных пешеходных участках и площадях и других видов работ, в результате которых изменяются функциональное использование и внешние параметры объекта.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28. Без разрешительных документов при обязательном контроле со стороны органа архитектуры выполняются следующие строительные работы: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текущий ремонт по ранее согласованной проектной документации;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размещение торговых точек для обслуживания населения на период проведения праздничных массовых мероприятий.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29. Изменение элементов фасада (конфигурация, цвет) подлежит согласованию с органом архитектуры.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Проектирование строительства и реконструкции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30. Проектирование нового строительства, реконструкции (реставрации, расширения, капитального ремонта, технического перевооружения) и благоустройства объектов осуществляется в соответствии с решениями акимата города (акима района, органа архитектуры) и заданием на проект, утвержденным заказчиком.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Разработка проектной документации выполняется в соответствии с архитектурно-планировочным заданием (АПЗ), выдаваемым органом архитектуры, с учетом требований санитарных, экологических, противопожарных и строительных норм, законодательства о безопасности дорожного движения. В архитектурно-планировочное задание включаются общие рекомендации по проектированию объектов различного назначения с учетом природно-климатических, сейсмических и градостроительных условий, а также архитектурному решению, отделке фасадов и внутренних помещений, кровли и чердачных помещений с применением современных строительных и отделочных материалов, систем водоотвода атмосферных осадков с кровель и прилегающих к объекту территорий, озеленения и благоустройства территорий, покрытия проезжих частей улиц и тротуаров, малых архитектурных форм, рекламы, освещения и подсветки в темное время суток.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31. Разработка проекта осуществляется по следующим этапам: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разработка эскизного проекта;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разработка рабочего проекта (в том числе раздел "Охрана окружающей среды");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экспертиза проекта, в том числе экологическая;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утверждение проекта заказчиком.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32. Разработанный проект представляется на рассмотрение экспертизы. В случае отклонения проекта от строительных норм, требований и рекомендаций архитектурно-планировочного задания проект с замечаниями возвращается на доработку с повторным его рассмотрением в установленном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Требования к проектированию инженерных сетей и сооружений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33. Проектирование магистральных инженерных сетей и сооружений осуществляется по заказу эксплуатирующих и иных организаций. Физические и юридические лица, заинтересованные в строительстве магистральных инженерных сетей и сооружений, также могут выступать заказчиками на их проектирование и строительство с последующей передачей на баланс эксплуатирующих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Проектирование разводящих и внутриплощадочных инженерных сетей, обеспечивающих функционирование объектов, а также сетей внутри зданий и сооружений независимо от протяженности осуществляется по заказу застройщиков в соответствии с техническими условиями эксплуатирующих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34. Проекты инженерных сетей должны выполняться на полноценной топогеодезической основе и подлежат согласованию с органом архитектуры в установленном законодательством порядке. Проекты инженерных сетей согласовываются также с органом экспертизы.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10. Строительство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35. Заказчики, имеющие положительное заключение органа экспертизы на проектную документацию, обращаются в акимат города с заявлением о предоставлении разрешения на производство строительных работ по возведению объекта с приложением копий следующих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решение акимата города на проектирование объекта (за исключением случаев, предусмотренных пунктом 12 Правил);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заключение органа экспертизы по проекту строительства (реконструкции);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документ, удостоверяющий право на земельный участок (при наличии);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строительный генеральный план, согласованный с органом архитектуры.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36. На основании представленных документов акимат города принимает решение о разрешении производства строительных работ на конкретном земельном участке.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37. Заказчики, имеющие положительное заключение органа экспертизы на проектную документацию, по предоставлении акта на право собственности на земельный участок или право землепользования, обращаются с заявлением в орган госархстройконтроля или орган архитектуры о предоставлении разрешения на производство строительных работ по возведению объекта с приложением копий следующих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решение акимата города на проектирование объекта (кроме подземных линейных объектов);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решение о предоставлении земельного участка для целей строительства (разрешении производства строительных работ на земельном участке);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утвержденный в установленном порядке проект (локальные разделы проекта) с положительным заключением экспертизы;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заявление в государственную архитектурно-строительную инспекцию города;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лицензия подрядчика на право ведения соответствующих видов строительных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строительный генеральный план, согласованный с органом архитектуры и градостроительства;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договор на авторский надзор с проектной организацией (проектировщиком);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договор на технологическое сопровождение процесса строительства;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приказы и иные документы на прораба и технический надзор по установленной форме;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удостоверения ответственных лиц по курсам "Сейсмостойкое строительство" и "Геодезия в строительстве" (при необходимости);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справка о произведенном сносе жилых зданий и иных строений (при наличии сноса);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иные документы.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38. Выдача разрешений на производство строительно-монтажных работ осуществляется в два этапа: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подготовка территории строительства, которая включает следующие виды работ: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ограждение территории строительной площадки в соответствии со строительным генеральным планом;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установка паспорта с указанием основных показателей объекта;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устройство временных зданий и сооружений и их подключение к временным внутриплощадочным сетям;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прокладка временных внутриплощадочных и внеплощадочных инженерных сетей;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устройство временных подъездных дорог, проездов и площадок.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Первый этап оформляется актом готовности строительной площадки, который подписывается членами приемочных комиссий, создаваемых акимами районов;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после представления заказчиком акта готовности строительной площадки орган госархстройконтроля или орган архитектуры выдают разрешение на производство строительно-монтажных работ в соответствии с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39. Сроки оформления и выдачи разрешительных документов и иных исходных материалов (мотивированного отказа в их выдаче), а также порядок оплаты (взимания сборов) за их оформление и выдачу устанавливаются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40. По предоставлении заказчиком необходимых документов орган госархстройконтроля или орган архитектуры выдает разрешение на производство работ и вынос объекта в натуру.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41. Заказчики вместе с представителями подрядчика оформляют документы на вынос объекта или комплекса в натуру и несут ответственность за их соблюдение.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42. Заказчики, имеющие разрешение на производство строительных работ, за пять дней извещают орган госархстройконтроля и орган архитектуры о начале строительства объекта. Производство работ осуществляется в соответствии с установленными в проекте сроками строительства.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течение пяти суток после получения разрешения на производство работ заказчикам необходимо представить в орган коммунального хозяйства строительный генеральный план и схему отвода участка под строительство для получения разрешения на производство земляных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43. Строительство сопровождается архитектурно-строительным контролем в соответствии с разделом 6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44. По завершении строительства объекта заказчики обязаны до приемки объекта в эксплуатацию в установленном законодательством порядке заказать и представить в орган архитектуры исполнительную топографическую съемку объекта в электронном виде и на бумажных носителях.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11. Приемка объектов завершенного строительства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45. Приемка в эксплуатацию объектов и комплексов после завершения их строительства, реконструкции, расширения, технического перевооружения, реставрации и капитального ремонта осуществляется в порядке, установленном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"Об архитектурной, градостроительной и строительной деятельности".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46. Приемка в эксплуатацию объектов производится государственной приемочной комиссией (приемочной комиссией) при полной готовности объекта. Персональный состав государственных приемочных комиссий утверждается акиматом города.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случаях, если утвержденным проектом это предусмотрено, то к полной готовности могут относиться жилые и общественные здания без внутренних облицовочных, малярных, обойных работ, устройства чистых полов, установки санитарно-технического оборудования и приборов, электротехнических приборов бытового назначения, газовых и электрических кухонных плит, внутриквартирных дверных блоков, впоследствии выполняемых с учетом возможностей и пожеланий покупателей. При этом наружные отделочные работы по объекту, а также внутренние отделочные работы в помещениях (частях здания) общего пользования должны быть выполнены в полном объеме. Приемка государственной приемочной комиссией (приемочной комиссией) подобных объектов осуществляется только после окончания всех вышеуказанных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47. До оформления государственного акта приемки заказчики совместно с подрядчиком и службами города и района готовят: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акты рабочей комиссии;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необходимую исполнительную документацию.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48. Приемка объектов и комплексов в эксплуатацию осуществляется после устранения замечаний рабочей комиссии и оформляется актами государственной приемочной комиссии, утверждаемыми в установленном порядке, либо актами приемочной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 наличии разрешения на производство строительно-монтажных работ приемка в эксплуатацию завершенных строительством технически несложных объектов заказчиком осуществляется самостоятельно.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49. Утвержденный в установленном порядке акт приемки построенного объекта в эксплуатацию является основанием для регистрации объекта в государственном органе регистрации прав на недвижимое имущество и сделок с ним.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Гарантийные сроки эксплуатации объектов устанавливаются в соответствии с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50. Заказчик после завершения строительства объекта и регистрации прав на него представляет органу архитектуры данные и документацию, необходимую для составления градостроительного паспорта, в порядке, предусмотренном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12. Требования к производству работ по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строительству и ремонту инженерных сетей и сооружений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51. Требования к производству работ по строительству и ремонту инженерных сетей и сооружений определяются настоящими Правилами и Правилами благоустройства, санитарного содержания, организации уборки и обеспечения чистоты на территории города Астаны, утверждаемыми маслихатом.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52. Для принятия необходимых мер предосторожности и предупреждения повреждений инженерных сетей и сооружений лицо, ответственное за производство работ, обязано не позднее чем за сорок восемь часов до начала работ пригласить на место предстоящих работ представителей эксплуатирующих организаций, установить совместно с ними точное расположение существующих сетей и сооружений и принять меры к их полной сохранности.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Руководители эксплуатирующих организаций обеспечивают явку своих представителей к месту производства работ и дают исчерпывающие письменные условия обеспечения сохранности принадлежащих им сетей и сооружений при производстве работ. Работы по вскрытию дорожных покрытий и разрытию улиц, площадей и других мест общего пользования производятся только при наличии разрешения органа коммунального хозяйства и/или эксплуатирующих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53. Лицо, ответственное за производство работ, обязано до начала работ выполнить следующее: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получить разрешение на право производства работ в органе коммунального хозяйства (согласованное с органом по охране окружающей среды);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установить по границам разрытия ограждения и знаки установленного ГОСТом образца;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в местах движения транспорта (при наличии возможности) подготовить проезды для движения транспорта с установкой соответствующих ограждений и дорожных знаков;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в местах движения пешеходов подготовить пешеходные мостики с поручнями и обеспечить освещение участка разрытия в ночное время;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при наличии зеленых насаждений в зоне работы механизмов оградить их глухими щитами, гарантирующими их сохранность и обеспечивающими доступ к лоткам и колодцам.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54. При разрытиях, требующих закрытия проездов, соответствующими знаками ясно обозначается объезд. При необходимости изменения маршрутов автотранспорта заказчик согласовывает их с акимом города и дорожной полицией с извещением граждан через средства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55. Запрещается начинать разработку траншей без предварительной подготовки, гарантирующей максимальное сбережение дорожного покрытия.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Доставка материалов к месту выполнения работ допускается не ранее чем за двадцать четыре часа до начала выполнения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56. На улицах, площадях и других благоустроенных территориях рытье траншей и котлованов для укладки подземных коммуникаций должно производиться с соблюдением следующих условий: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работы выполняются короткими участками в соответствии с проектом производства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работы на последующих участках разрешается начинать только после завершения всех работ на предыдущем участке, включая восстановительные работы и уборку территорий;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грунт, выбранный из траншей и котлованов, должен вывозиться с места работ немедленно;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обратная засыпка траншей должна производиться песчаным, галечниковым грунтом, отсевом щебня или другими малосжимаемыми (модуль деформации 20 МПа и более) местными материалами, не обладающими цементирующими свойствами, с уплотнением;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при прокладке магистральных инженерных сетей по улицам, ширина асфальтобетонного покрытия которых составляет не более семи метров, асфальтобетонное покрытие восстанавливается на всю ширину существующей дороги, а при ширине более семи метров восстановление асфальтобетонного покрытия выполняется по траншее и в зоне работы строительных механизмов;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при прокладке телефонных линий, электрических кабелей и других инженерных сетей по тротуарам с шириной асфальтобетонного покрытия менее двух метров асфальтобетонное покрытие восстанавливается по всей ширине тротуаров, а при ширине два и более метров восстановление асфальтобетонного покрытия выполняется по траншее и в зоне работы строительных механизмов. Запрещается засыпать землей или строительными материалами зеленые насаждения, крышки колодцев подземных сооружений, водосточные решетки и лотки.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57. По окончании разработки траншеи лицо, ответственное за производство работ, обязано засвидетельствовать представителю органа госархстройконтроля соответствие разработки траншеи проекту инженерной сети и оформить данное соответствие актом.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58. В случае несоответствия проектам трасс инженерных сетей при производстве или окончании строительно-монтажных работ органом архитектуры выдается предписание на перекладку этих сетей. Переустройство инженерных сетей для приведения в соответствие с проектом осуществляется за счет организации, производившей эти работы.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59. При разрытии грунтовых дорог организация, которая производила разрытие, обязана после окончания работ выполнить обратную засыпку с послойным уплотнением грунта.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60. В случае появления просадок, разрушения верхнего слоя асфальтобетонного покрытия в местах прокладки инженерных сетей получатель разрешения на производство работ обязан регулярно в течение двух лет производить повторное восстановление асфальтобетонного покрытия при обоснованном установлении причин их появления органом коммунального хозяйства.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61. По окончании монтажа инженерных сетей и строительства инженерных сооружений, но до засыпки грунтом последних подрядчик сдает один экземпляр исполнительной съемки в орган архитектуры.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Исполнительная съемка коммуникаций, имеющих люки и колодцы (на прямых участках без углов поворота), может производиться после засыпки траншей и полного восстановления элементов внешнего благоустройства.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62. Исполнительные съемки всех инженерных сетей и их сооружений по одному экземпляру предоставляются органу архитектуры. Исполнительный чертеж является паспортом инженерной сети или сооружения и представляет собой план и профиль, выполненные на основании инструментальной геодезической съемки строящегося объекта.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63. Приемка в эксплуатацию законченных строительством инженерных сетей производится государственными или приемочными комиссиями, в которые входят представители заказчика, органа архитектуры, органа по охране окружающей среды, органов государственного надзора, генерального подрядчика, субподрядной организации, проектной организации, технической инспекции и при необходимости других заинтересованных организаций.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64. Рассмотрев предъявленную документацию, комиссия производит осмотр построенных сооружений в натуре и устанавливает: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соответствие выполненных работ исполнительным чертежам;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качество выполненных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недоделки.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После устранения отмеченных комиссией недоделок инженерная сеть принимается в постоянную эксплуатацию.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65. Приемка инженерных сетей в эксплуатацию должна производиться после полного завершения работ, включая установку люков, колодцев и полного восстановления элементов благоустройства.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66. Ответственность за состояние колодцев, тепловых камер, люков на улицах и внутриквартальных территориях города (населенных пунктов) несет эксплуатирующая организация, в ведении которой находится данная инженерная сеть.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67. В случае обнаружения при строительстве зданий и сооружений, а также работах по благоустройству территорий инженерной подземной сети, уложенной с отступлением от проекта, зарегистрированного в органе архитектуры, и принятой в эксплуатацию, эта сеть подлежит перекладке за счет организации, принявшей ее в эксплуатацию.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13. Восстановительные работы по ликвидации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аварий инженерных сетей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68. При повреждениях подземных инженерных сетей и сооружений, послуживших причиной остановки производства, несчастных случаев, руководители или другие полномочные представители организации, в эксплуатации которой находятся эти сооружения, после получении сигнала об аварии обязаны: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немедленно вызвать аварийную бригаду под руководством ответственного лица для отключения и переключения поврежденных сетей;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уведомить об аварии орган коммунального хозяйства, службы благоустройства, дорожную полицию, противопожарную службу, а также другие организации, имеющие смежное подземное хозяйство у места аварии. Кроме указанных организаций, в случае нанесения ущерба окружающей среде уведомляется орган по охране окружающей среды, в случае аварии на водопроводных и/или канализационных сетях - санитарно-эпидемиологическая служба.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Если крупная авария произошла в ночное время, телефонограмма передается дежурному аппарата акима города для координации действий организаций по ликвидации аварии.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69. В случаях, когда работы по ликвидации аварии вызывают закрытие проезда, органы дорожной полиции принимают меры к решению вопроса о временном закрытии проезда и маршруте объезда, а также установлении с владельцами поврежденных сетей срока ликвидации повреждений.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70. Работы по ликвидации аварии возлагаются на организацию, допустившую повреждение инженерных сетей и сооружений. Во всех случаях производства работ по ликвидации аварии организация, производящая работы, обязана, не прекращая работы, получить ордер на производство работ в инспекции или соответствующих службах. Восстановление покрытий, а также других элементов благоустройства должно начаться не позднее двух дней после окончания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71. Если подземные сооружения пришли в негодность и имеются другие сооружения, которые можно использовать взамен пришедших в негодность, то пришедшие в негодность сооружения исключаются из эксплуатации и извлекаются из грунта.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72. Работы по ликвидации недействующих сооружений и восстановление покрытий в местах разрытий производятся после получения разрешения органа коммунального хозяйства в порядке, установленном настоящими Правилами.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случае нарушений условий, указанных в ордере на разрытие, органы коммунального хозяйства и дорожной полиции, иные службы имеют право приостановить начатые работы, обязать устранить допущенные нарушения, взыскать убытки за причиненный ущерб в установленном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4. Индивидуальное жилищное строительство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14. Проектирование индивидуальной (усадебной) застройки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73. Под индивидуальной жилой (усадебной) застройкой подразумеваются усадебная (коттеджная) и блокированная застройка, при которой каждый жилой дом (квартира) имеют свой приусадебный земельный участок.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74. Архитектурный облик района индивидуальной жилой застройки, его планировочная структура, типы домов, этажность, архитектурное решение фасадов и благоустройство определяются утвержденным проектом детальной планировки данного района, разработанного в соответствии с архитектурно-планировочным заданием органа архитектуры.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75. Проектирование и строительство индивидуальных жилых домов осуществляются в установленном порядке согласно архитектурно-планировочному заданию, строительным нормам и правилам.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76. Размеры земельного участка для строительства индивидуального жилого дома устанавливаются в соответствии с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77. Строительство индивидуального жилого дома осуществляется по проекту. В проекте отражаются конструктивные и планировочные решения, тип ограждения, отвечающие условиям безопасного проживания не ниже минимальных государственных нормативов и стандартов для жилых зданий.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78. Ответственность за качество проекта для строительства индивидуального жилого дома, вплоть до сдачи объекта в эксплуатацию заказчиком, возлагается на разработчика (автора) проекта и согласующую организацию в части, ею согласованной. 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15. Строительство индивидуального жилого дома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79. Действия заказчика в процессе строительства индивидуального жилого дома осуществляются в следующей последовательности: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заказчик обращается в акимат города с заявлением о предоставлении земельного участка (приобретает земельный участок на открытых торгах, проводимых государством, или у частного физического или юридического лица);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после получения положительного решения акимата (покупки земельного участка), а также получения разрешения на проектирование и строительство индивидуального жилого дома заказчик осуществляет разработку проекта и его согласование с органом архитектуры;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на основании положительного заключения органа архитектуры заказчик обращается в орган госархстройконтроля с заявлением о выдаче разрешения на строительство. Орган госархстройконтроля обязан выдать разрешение на проведение строительства либо письменно отказать в выдаче разрешения с указанием причин в течение месяца. Предоставление заявителем недостаточных и недостоверных сведений (заявочных документов) является мотивом для отказа в выдаче разрешительных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после получения разрешения органа госархстройконтроля заказчик заказывает выполнение необходимых топогеодезических работ;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выполняет строительно-монтажные и благоустроительные работы в полном объеме;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сдает завершенный строительством объект в эксплуатацию.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80. Заказчики вправе начать строительство индивидуального жилья только после завершения строительства объектов инженерной и транспортной инфраструктур.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81. Строительство инженерной и транспортной инфраструктур может осуществляться за счет средств заказчиков на добровольной основе, при этом проект строительства объектов инженерной и транспортной инфраструктур, осуществляемого за счет средств заказчиков, должен быть согласован с органом архитектуры.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82. Инженерное оборудование должно предполагать как подключение к централизованным городским системам, так и устройство локальных и квартальных автономных сооружений.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83. В период индивидуального жилищного строительства в целях обеспечения безопасности жизнедеятельности на прилегающих территориях, удобного технологического процесса и создания эстетического восприятия строительной площадки заказчик обязан установить ограждение земельного участка и осуществить иные мероприятия в соответствии с эскизным проектом, согласованным с  органом архитектуры.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84. Высота ограждения территории застройки, архитектурные решения и материал конструкций ограждения подлежат согласованию с органом архитектуры.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85. По завершении строительства индивидуального жилого дома заказчик обязан до приемки объекта в эксплуатацию заказать и представить в орган архитектуры топографическую и исполнительную съемки, в том числе по инженерным сетям.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16. Приемка завершенного строительством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индивидуального жилого дома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86. Вновь построенные индивидуальные жилые дома, независимо от способа осуществления строительства, после выполнения всех строительно-монтажных работ, благоустройства и ограждения земельного участка согласно проекту принимаются в эксплуатацию приемочной комиссией, создаваемой акимом района.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Члены приемочной комиссии несут ответственность за приемку в эксплуатацию индивидуальных жилых домов, не соответствующих строительным нормам и правилам, установленным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87. До оформления акта приемки в эксплуатацию орган архитектуры проверяет наличие разрешительных документов, исполнительную съемку объекта в натуре и градостроительное заключение по индивидуальному жилому строительству.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88. Приемка индивидуального жилого дома оформляется актами приемочной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89. Акт приемочной комиссии служит основанием для регистрации заказчиком права собственности на индивидуальный жилой дом.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17. Ответственность за эксплуатацию индивидуального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жилого дома и использование усадебного участка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90. Ответственность за эксплуатацию жилого дома, других построек и сооружений и затраты на эти цели, а также капитальный ремонт и необходимые меры по инженерной защите территории в пределах усадебного участка (там, где это требуется) несет собственник индивидуального жилого дома. На собственника возлагается также обеспечение использования усадебного участка по целевому назначению с соблюдением санитарно-экологических норм.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5. Размещение временных сооружений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18. Размещение торговых объектов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91. В целях сохранения эстетического архитектурного облика и содержания улиц в надлежащем санитарном состоянии установка торговых объектов (выносные прилавки, торговые автоматы, палатка, киоск и т.п.) осуществляется в соответствии с согласованным с органами государственного надзора и утвержденным в установленном порядке актом выбора участка.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92. Действующие торговые объекты могут функционировать до обоснованного представления предупреждения об их сносе или переносе на другой участок.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93. Земельные участки, на которых расположены торговые объекты, используются владельцами торговых объектов на праве временного землепользования.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19. Размещение сооружений для хранения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обслуживания транспортных средств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94. Размещение гаражей и площадок для постоянного хранения автомобилей в жилых кварталах, микрорайонах, жилых районах осуществляется в соответствии с согласованным с органами государственного надзора и утвержденным актом выбора участка.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95. Проектирование и строительство кооперативных гаражей и автостоянок осуществляются с соблюдением строительных, иных норм и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96. При проектировании крупных торговых и общественных зданий необходимо предусматривать встроенные, пристроенные и/или подземные гаражи при обязательном согласовании с органами государственного надзора.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97. Станции технического обслуживания автотранспортных средств размещаются вблизи основных магистралей в производственных зонах, на обособленных участках санитарно-защитных зон от промышленных, коммунальных и транспортных предприятий, в отдалении от жилой застройки.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98. Стационарные автозаправочные станции и станции технического обслуживания должны располагаться на специально отведенных площадках, на магистралях с организацией удобных транспортных подъездов, с соблюдением строительных норм и правил, санитарных, экологических и противопожарных требований.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99. Контейнерные автозаправочные станции могут размещаться на временно резервируемых территориях с соблюдением противопожарных и экологических требований.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100. Допускается объединение на одной площадке станции технического обслуживания, стационарной автозаправочной станции, пункта мойки автомобилей и других объектов обслуживания.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101. Размещение автозаправочных станций и станций технического обслуживания должно осуществляться в соответствии с утвержденной схемой их дислокации.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6. Контроль за архитектурно-строительной деятельностью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20. Контроль за осуществлением градостроительной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102. Контроль за осуществлением градостроительной деятельности направлен на обеспечение ведения строительства в соответствии с Генеральным планом города Астаны, иной градостроительной документацией, государственными градостроительными нормативами и правилами.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103. Должностные лица органов госархстройконтроля и архитектуры в пределах компетенции имеют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запрашивать у субъектов архитектурной, градостроительной и строительной деятельности и получать от них информацию о намечаемых к строительству и строящихся (реконструируемых, расширяющихся, модернизируемых, капитально ремонтируемых) на территории Республики Казахстан объектах и комплексах;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запрашивать у заказчиков и получать от них для ознакомления необходимую проектную и исполнительную документацию по данной стройке, а также заключения экспертизы соответствующих проектов;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беспрепятственно посещать и проводить оперативные инспекционные проверки качества проводимых строительно-монтажных работ на строящихся (реконструируемых, расширяющихся, модернизируемых, капитально ремонтируемых) объектах и комплексах;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отклонять от согласований проекты, не отвечающие нормативным архитектурно-градостроительным, экологическим требованиям, требованиям законодательства о безопасности дорожного движения и архитектурно-планировочным заданиям, выданным органом архитектуры;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вносить обоснованные предложения о приостановлении строительно-монтажных, ремонтно-строительных и других видов работ, выполняемых с нарушениями и отклонениями от утвержденной проектной документации, нормативных требований, представляющих угрозу жизни и здоровью людей, могущих повлечь уничтожение исторических и культурных ценностей, в том числе памятников культуры, городских и природных ландшафтов, а также наносящих ущерб собственности, правам и интересам граждан, государства и юридических лиц;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направлять материалы в соответствующие государственные органы о привлечении в установленном порядке к административной и иной ответственности лиц, виновных в самовольном строительстве, в нарушении градостроительной дисциплины, действующего законодательства в области строительства и архитектуры.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104. Действия и решения органов госархстройконтроля и архитектуры могут быть обжалованы в суде.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21. Организация архитектурно-строительного контроля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105. Архитектурно-строительный контроль осуществляют: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уполномоченный государственный орган по делам архитектуры, градостроительства и строительства и его территориальное подразделение по городу Астане (орган госархстройконтроля);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орган архитектуры в пределах своих контрольно-надзорных полномочий;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заказчик путем организации технического надзора за строительством и приемки объекта в эксплуатацию;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разработчики проектной документации путем ведения авторского надзора за строительством;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рабочие, приемочные и государственные приемочные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Архитектурно-строительный контроль сопровождается надзорной деятельностью иных государственных органов в рамках полномочий, предусмотренных законодательством.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106. В обязанности должностных лиц, осуществляющих архитектурно-строительный контроль, вменяются: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выявление и анализ причин нарушений государственных нормативов и требований (условий, ограничений), допущенных субъектами архитектурной, градостроительной и строительной деятельности на территории города;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принятие соответствующих их полномочиям мер воздействия, направленных на устранение нарушений государственных нормативов и требований (условий, ограничений), допущенных субъектами архитектурной, градостроительной и строительной деятельности, а также их последствий;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разработка мероприятий по совершенствованию форм и методов осуществления государственного архитектурно-строительного 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107. Права должностных лиц, осуществляющих архитектурно-строительный контроль, устанавливаются в пределах полномочий, предусмотренных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22. Разделение контрольных функций между органом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госархстройконтроля и органом архитектуры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108. Орган госархстройконтроля осуществляет контроль за качеством строительства объектов производственного и непроизводственного назначений за исключением случаев, когда контроль за качеством строительства находится в компетенции органа архитектуры в соответствии с пунктом 109 настоящих Правил.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109. Орган архитектуры осуществляет контроль за качеством строительства объектов в следующих случаях: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строительство индивидуальных жилых домов, кроме строительства в зонах повышенной сейсмической опасности или с иными особыми геологическими (гидрогеологическими) и геотехническими условиями, требующими специальных проектных решений и мероприятий при их реализации;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возведение временных строений, располагаемых на собственных приусадебных участках или участках садовых и огородных товариществ, а также жилых и (или) хозяйственно-бытовых помещений для сезонных работ и отгонного животноводства;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реконструкция (перепланировка, переоборудование) жилых и нежилых помещений в жилых зданиях (домах), не требующая отвода дополнительного земельного участка (прирезки территории), не связанная с изменениями несущих конструкций, инженерных систем и коммуникаций, не ухудшающая архитектурно-эстетические, противопожарные, противовзрывные и санитарные качества, не оказывающая вредное воздействие на окружающую среду при эксплуатации;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изменения других технически не сложных строений, предназначенных для личного пользования граждан.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23. Порядок оформления административных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материалов к субъектам архитектурной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строительной деятельности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 1. Оформление административных материалов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органом госархстройконтроля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110. В зависимости от установленных нарушений либо отклонений (несоответствий) от правил и требований (условий, ограничений), предусмотренных государственными нормативами, иных обязательных требований орган госархстройконтроля (либо государственные инспекторы) может выдавать субъектам архитектурной, градостроительной и строительной деятельности предписания: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о запрещении применения строительных материалов, изделий, конструкций и оборудования, не соответствующих государственным стандартам и техническим условиям;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об устранении заказчиком (застройщиком) и (или) подрядной организацией (предприятием) допущенных нарушений в установленные сроки;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о приостановлении строительно-монтажных работ.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111. Право подписи предписаний принадлежит только должностным лицам госархстройконтроля.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Предписания, выданные органами архитектурно-строительного контроля (либо государственными инспекторами) в соответствии с законодательством Республики Казахстан, обязательны для исполнения всеми субъектами архитектурной, градостроительной и строительной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112. Должностные лица после выявления нарушения или получения материалов о выявлении нарушений от органа архитектуры в соответствии с пунктом 116 Правил в срок не более трех суток должны закрепить административное правонарушение протоколом в присутствии двух свидетелей с указанием факта и состава правонарушения с приложением объяснительной.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Протокол об административном правонарушении передается главному государственному строительному инспектору по городу Астане для привлечения виновных лиц к административной ответственности.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113. Штраф должен быть уплачен лицом, привлеченным к административной ответственности, в сроки, предусмотренные законодательством об административных правонарушениях.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 истечении срока для добровольного исполнения постановление о наложении штрафа направляется органом госархстройконтроля в суд для принудительного исполнения.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114. Орган госархстройконтроля контролирует принятие субъектами архитектурной, строительной и градостроительной деятельности мер к исправлению выявленных нарушений, в случае непринятия таких мер органом госархстройконтроля осуществляются мероприятия в соответствии с 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§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Реагирование на нарушения строительных норм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правил органом архитектуры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115. В зависимости от установленных нарушений либо отклонений (несоответствий) от правил и требований (условий, ограничений), предусмотренных правилами и нормативами, иных обязательных требований, орган архитектуры может указать субъектам архитектурной, градостроительной и строительной деятельности на необходимость принятия мер к исправлению допущенных нарушений.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116. В случае серьезных нарушений строительных норм и правил, иных требований, предусмотренных законодательством, которые могут повлечь угрозу жизни и здоровью населения, окружающей среде жизнедеятельности и т.п., а также в случае непринятия субъектами архитектурной, градостроительной и строительной деятельности мер к исправлению допущенных нарушений после получения соответствующего указания в соответствии с пунктом 115 Правил орган архитектуры передает материалы о допущенных нарушениях органу госархстройконтроля для принятия мер в соответствии с пунктами 110-114 Правил, а также принимает иные меры в рамках законодательства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Раздел 7. Заключительные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117. Настоящие Правила обязательны для исполнения физическими и юридическими лицами, осуществляющими деятельность на территории города Астаны, независимо от формы собственности и ведомственной принадлежности.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118. Лица, виновные в нарушении настоящих Правил, привлекаются к ответственности в соответствии с законодательством Республики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