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a922" w14:textId="e38a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3 марта 2004 года N 3-1-617п "Об утверждении Правил оплаты стоимости проезда больных, направляемых по медицинским показаниям на лечение в пределах Республики Казахстан" (регистрационный номер 315)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мая 2004 года N 3-1-1113п. Зарегистрировано Департаментом юстиции города Астаны 9 июня 2004 года N 332. Утратило силу - постановлением Акимата города Астаны от 19 октября 2006 года N 23-886п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акимата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19 октября 2006 года N 23-886п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"О местном государственном управлении в Республике Казахстан" акимат города Астаны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акимата города Астаны от 31 мая 2004 года N 3-1-1113п "О внесении и дополнений в постановление акимата города Астаны от 3 марта 2004 года N 3-1-617п " Об утверждении Правил оплаты стоимости проезда больных, направляемых по медецинским показаниям на лечение в пределах Республики Казахстан" (зарегистрировано в Департаменте юстиции города Астаны 9 июня 2004 года за N 332, опубликовано в газетах "Астана хабары" от 15 июня 2004 года N 78, "Вечерняя Астана" от 15 июня 2004 года N 78).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Аким                                   А. МАМИН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Первый заместитель акима               Есилов С.С.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Заместитель акима                      Аманшаев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Законом Республики Казахстан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N 941 от 22 декабря 2003 года "Об утверждении Правил об оказании высокоспециализированной медицинской помощи" акимат города Астаны   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3 марта 2004 года N 3-1-617п "Об утверждении Правил оплаты стоимости проезда больных, направляемых по медицинским показаниям на лечение в пределах Республики Казахстан" (зарегистрировано в Департаменте юстиции города Астаны 15 марта 2004 года за N 315; опубликовано в газетах: "Астана хабары" от 6 апреля 2004 года N 45; "Вечерняя Астана" от 1 апреля 2004 года N 36)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вышеуказанного постановления после слов "приравненных к ним" дополнить словами ", приказом Министра здравоохранения Республики Казахстан N 941 от 22 декабря 2003 года "Об утверждении Правил об оказании высокоспециализированной медицинской помощи";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"направлений на лечение по медицинским показаниям" заменить словами "выписок из протоколов решений комиссии по высокоспециализированной медицинской помощи";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к вышеуказанному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"приравненных к ним" дополнить словами ", приказом Министра здравоохранения Республики Казахстан N 941 от 22 декабря 2003 года "Об утверждении Правил об оказании высокоспециализированной медицинской помощи";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"направления установленного образца, выданного Департаментом здравоохранения города Астаны" заменить словами "выписки из протокола решения комиссии по высокоспециализированной медицинской помощи Департамента здравоохранения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пункта 3 после слов "в пределах Республики Казахстан" дополнить словами "из числа лиц, указанных в пункте 1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пункта 5 слова "направления на лечение установленного образца, выданного Департаментом здравоохранения города Астаны" заменить словами "выписки из протокола решения комиссии по высокоспециализированной медицинской помощи Департамента здравоохранения 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города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Аким города Астаны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Мамытбеков А.С.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                    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начальника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финансов                    Нурпиисов Ж.Г.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Заведующий отделом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аппарата акима                           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                          Шайдаров М.З.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труда, занятости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социальной защиты населения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