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3e2c" w14:textId="a7b3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семьям, имеющим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февраля 2004 года N 3-1-550п. Зарегистрировано Департаментом юстиции города Астаны 10 марта 2004 года N 314. Утратило силу постановлением акимата города Астаны от 6 апреля 2017 года № 158-653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г. Астаны от 06.04.2017 </w:t>
      </w:r>
      <w:r>
        <w:rPr>
          <w:rFonts w:ascii="Times New Roman"/>
          <w:b w:val="false"/>
          <w:i w:val="false"/>
          <w:color w:val="000000"/>
          <w:sz w:val="28"/>
        </w:rPr>
        <w:t>№ 158-653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Астаны от 20.04.2012 </w:t>
      </w:r>
      <w:r>
        <w:rPr>
          <w:rFonts w:ascii="Times New Roman"/>
          <w:b w:val="false"/>
          <w:i w:val="false"/>
          <w:color w:val="000000"/>
          <w:sz w:val="28"/>
        </w:rPr>
        <w:t>№ 158-467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 семьям, имеющим детей-инвалидов, воспитывающихся и обучающихся на дому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занятости и социальных программ города Астаны" осуществлять выполнение мероприятий в соответствии с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города Астаны от 28.06.2005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3-1-459п;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постановлением акимата города Астаны от 03.07.2009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23-625п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- постановлением Акимата города Астаны от 28.06.2005 N </w:t>
      </w:r>
      <w:r>
        <w:rPr>
          <w:rFonts w:ascii="Times New Roman"/>
          <w:b w:val="false"/>
          <w:i w:val="false"/>
          <w:color w:val="000000"/>
          <w:sz w:val="28"/>
        </w:rPr>
        <w:t>3-1-459п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города Астаны от 10 февраля 2003 года N 3-1-285п "Об утверждении Правил оказания социальной помощи на детей-инвалидов, воспитывающихся и обучающихся на дому" признать утратившим силу (зарегистрировано в Управлении юстиции города Астаны 18 февраля 2003 года N 245); опубликовано в газетах: "Астана акшамы" от 1 марта 2003 года N 29; "Вечерняя Астана" от 4 марта 2003 года N 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заместителя акима города Астаны Мухамеджанова Т.М.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2"/>
        <w:gridCol w:w="4218"/>
      </w:tblGrid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Досмуханбетов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Визы: Мухамеджанов Т.М.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Шакиров 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Ертаев Ж.Б.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Мухамбетказы М.Б.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Сарсембаев А.З.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Мусин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Демеува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февраля 2004 года N 3-1-550п</w:t>
            </w:r>
          </w:p>
          <w:bookmarkEnd w:id="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"Департамент", "Департаменте" заменены словами "Управление", "Управлении" в соответствии с постановлением акимата города Астаны от 03.07.2009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23-625п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социальной помощи семьям, имеющим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воспитывающихся и обучающихся на дому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Астаны от 21.02.2014 </w:t>
      </w:r>
      <w:r>
        <w:rPr>
          <w:rFonts w:ascii="Times New Roman"/>
          <w:b w:val="false"/>
          <w:i w:val="false"/>
          <w:color w:val="000000"/>
          <w:sz w:val="28"/>
        </w:rPr>
        <w:t>№ 158-280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Назначение и выплата социальной помощи производятся Государственным учреждением "Управление занятости и социальных программ города Астаны", являющимся уполномоченным органом по вопросам социальной защиты населения (далее - Управление), и предоставляется в виде помощи семьям, имеющим детей-инвалидов, воспитывающихся и обучающихся на дому (далее - социальная помощь).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Астаны от 28.06.2005 N </w:t>
      </w:r>
      <w:r>
        <w:rPr>
          <w:rFonts w:ascii="Times New Roman"/>
          <w:b w:val="false"/>
          <w:i w:val="false"/>
          <w:color w:val="000000"/>
          <w:sz w:val="28"/>
        </w:rPr>
        <w:t xml:space="preserve">3-1-459п;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03.07.2009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23-625п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обращения граждан за назначением социальной помощи являются заключение психолого-медико-педагогической консультации, действующей при Государственном учреждении "Управление образования города Астаны", о необходимости воспитания и/или обучения ребенка-инвалида на дому и выписка освидетельствования в Отделе медико-социальной экспертизы Государственного учреждения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городу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города Астаны от 03.07.2009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23-625п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и выплата социальной помощи семьям, имеющим детей-инвалидов, воспитывающихся и обучающихся на дому, производятся по месту жительства ребенка-инвалида по заявлению одного из родителей или лица, его заменяющего (опекуна либо попечителя).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города Астаны от 03.07.2009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23-625п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Выплата социальной помощи производится ежеквартально в течение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Источником финансирования оказания социальной помощи семьям, имеющим детей-инвалидов, воспитывающихся и обучающихся на дому, является бюджет города Астаны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социальной помощи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Назначение и выплата социальной помощи производятся при представлении в Управление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о назначении социальной помощи с указанием РНН и номера лицевого счета в отделениях банков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свидетельства о рождении ребенка (оригинал и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книги регистрации граждан либо адресной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необходимости воспитания и/или обучения ребенка-инвалида на дому, выдаваемой психолого-медико-педагогической консультацией при Государственном учреждении "Управление образования города Астаны", с указанием сроков воспитания 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об инвалидности, выдаваемой отделом медико-социальной экспертизы Государственного учреждения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городу Астана" (оригинал и копия);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- постановлением акимата города Астаны от 18.04.2008 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23-427п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удостоверения личности заявителя (оригинал и копия).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представленных документов -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акимата города Астаны от 28.06.2005 N </w:t>
      </w:r>
      <w:r>
        <w:rPr>
          <w:rFonts w:ascii="Times New Roman"/>
          <w:b w:val="false"/>
          <w:i w:val="false"/>
          <w:color w:val="000000"/>
          <w:sz w:val="28"/>
        </w:rPr>
        <w:t>3-1-459п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23-427п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03.07.2009 </w:t>
      </w:r>
      <w:r>
        <w:rPr>
          <w:rFonts w:ascii="Times New Roman"/>
          <w:b w:val="false"/>
          <w:i w:val="false"/>
          <w:color w:val="000000"/>
          <w:sz w:val="28"/>
        </w:rPr>
        <w:t>N 23-625п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18.02.2013 </w:t>
      </w:r>
      <w:r>
        <w:rPr>
          <w:rFonts w:ascii="Times New Roman"/>
          <w:b w:val="false"/>
          <w:i w:val="false"/>
          <w:color w:val="000000"/>
          <w:sz w:val="28"/>
        </w:rPr>
        <w:t>№ 158-209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Государственное учреждение "Управление образования города Астаны" ежеквартально к 25 числу последнего месяца квартала предоставляет в Управление списки детей-инвалидов, обучающихся на дому, в разрезе школ на следующий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заявлению опекуна (попечителя) о назначении социальной помощи прилагается выписка из решения соответствующего органа об установлении опеки (попечительства).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Исключен постановлением акимата города Астаны от 18.04.2008 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23-427п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назначении социальной помощи принимается постоянно действующей комиссией, созданной при Управлении, в течение 10 дней со дня принятия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ежеквартальной социальной помощи составляет 6,5 месячного расчетного показателя и назначается независимо от доходов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Назначение социальной помощи осуществляется с месяца обращения, но не ранее возникновения права на ее получение, на срок, указанный в заключении о необходимости воспитания и/или обучения ребенка-инвалида на дому, выданном психолого-медико-педагогической консультацией при Государственном учреждении "Управление образования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акимата города Астаны от 21.02.2014 </w:t>
      </w:r>
      <w:r>
        <w:rPr>
          <w:rFonts w:ascii="Times New Roman"/>
          <w:b w:val="false"/>
          <w:i w:val="false"/>
          <w:color w:val="000000"/>
          <w:sz w:val="28"/>
        </w:rPr>
        <w:t>№ 158-280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социальной помощи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Выплата социальной помощи осуществляется через отделения банков города Астаны путем перечисления денежных средств на лицевые счета и карточные счета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Исключен постановлением акимата города Астаны от 18.04.2008 </w:t>
      </w:r>
      <w:r>
        <w:rPr>
          <w:rFonts w:ascii="Times New Roman"/>
          <w:b w:val="false"/>
          <w:i w:val="false"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23-427п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Отделения банков города Астаны составляют акты сверки выплаченных сумм социальной помощи и ежеквартально представляют их в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Мусин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занятости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Демеува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