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a862" w14:textId="bcfa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Национального пенсионного агентства Министерства труда и социальной защиты населения Республики Казахстан от 9 марта 1998 года № 31-П "Об утверждении Положения "О порядке предоставления разрешения на осуществление права прямого или косвенного владения, распоряжения и/или управления более чем 25 процентами акций с правом голоса открытого накопительного пенсионного фонда в период его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декабря 2004 года N 376. Зарегистрировано Министерством юстиции Республики Казахстан 7 февраля 2005 года N 3427. Утратило силу - постановлением Правления Агентства Республики Казахстан по регулированию и надзору финансового рынка и финансовых организаций от 25 февраля 2006 года N 58 (V064141).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Правления Агентства РК по регулированию и надзору финансового рынка и финансовых организаций от 25.02.2006 </w:t>
      </w:r>
      <w:r>
        <w:rPr>
          <w:rFonts w:ascii="Times New Roman"/>
          <w:b w:val="false"/>
          <w:i w:val="false"/>
          <w:color w:val="ff0000"/>
          <w:sz w:val="28"/>
        </w:rPr>
        <w:t>N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дней со дня государственной регистрации).</w:t>
      </w:r>
    </w:p>
    <w:bookmarkStart w:name="z1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актов, регулирующих деятельность накопительных пенсионных фондов, Правление Агентства Республики Казахстан по регулированию и надзору финансового рынка и финансовых организаций (далее - Агентство)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пенсионного агентства Министерства труда и социальной защиты населения Республики Казахстан от 9 марта 1998 года № 31-П "Об утверждении Положения "О порядке предоставления разрешения на осуществление права прямого или косвенного владения, распоряжения и/или управления более чем 25 процентами акций с правом голоса открытого накопительного пенсионного фонда в период его деятельности" (зарегистрированный в Реестре государственной регистрации нормативных правовых актов Республики Казахстан под № 484, опубликованный в Сборнике "Нормативные правовые акты Национального пенсионного агентства Министерства труда и социальной защиты населения Республики Казахстан", том II, 1998 год) следующие изменения и дополнения: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слова "Положения "О порядке предоставления разрешения на осуществление" заменить словами "Правил выдачи разрешения на приобретение";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"Положение "О порядке предоставления разрешения на осуществление" заменить словами "прилагаемые Правила выдачи разрешения на приобретение";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порядке предоставления разрешения на осуществление права прямого или косвенного владения, распоряжения и/или управления более чем 25 процентами акций с правом голоса открытого накопительного пенсионного фонда в период его деятельности, утвержденном указанным приказом: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слова "Положение "О порядке предоставления разрешения на осуществление" заменить словами "Правила выдачи разрешения на приобретение";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разработаны в соответствии с требованиями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пенсионном обеспечении в Республике Казахстан", подпункта 4)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и надзоре финансового рынка и финансовых организаций", и устанавливают порядок выдачи государственным органом, осуществляющим регулирование и надзор финансового рынка и финансовых организаций (далее - уполномоченный орган) разрешения на приобретение права прямого или косвенного владения, распоряжения и/или управления более чем 25 процентами акций с правом голоса открытого накопительного пенсионного фонда (далее - фонд) в период его деятельности.";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"Агентством", "Агентство", "Агентства", "Агентству" заменить словами "уполномоченным органом", "Уполномоченный орган", "уполномоченный орган", "уполномоченного органа", "уполномоченному органу", соответственно;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"осуществление" заменить словом "приобретение";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знак "%" заменить словом "процентов";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"резиденту Республики Казахстан,"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4 и 5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11 и 12 изложить в следующей редакции: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Лицо не менее чем за тридцать календарных дней до даты приобретения им самостоятельно или совместно с другим (другими) лицом (лицами) права прямого или косвенного владения, распоряжения и/или управления более чем 25 процентами акций фонда с правом голоса такого фонда, представляет в уполномоченный орган ходатайство о получении разрешения уполномоченного органа на приобретение права прямого или косвенного владения, распоряжения и/или управления более чем 25 процентами акций фонда с правом голоса, составленное по форме согласно приложению 1 к настоящим Правилам (далее - ходатайство).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приобретения лицом признаков лица, имеющего права прямого или косвенного владения, распоряжения и/или управления более чем 25 процентами акций фонда с правом голоса по независящим от него причинам, указанное лицо в течение тридцати календарных дней с даты установления им самим факта приобретения такого права, либо с даты получения уведомления уполномоченного органа о наличии данного факта представляет в уполномоченный орган ходатайство.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Одновременно с ходатайством лицо, ходатайствующее о приобретении права прямого или косвенного владения, распоряжения и/или управления более чем 25 процентами акций фонда с правом голоса такого фонда (далее - ходатайствующее лицо), представляет в уполномоченный орган документы и сведения, предусмотренные в пункте 3 приложения 1 к настоящим Правилам. Краткие данные о заявителе физическом лице предоставляются по форме согласно приложению 2 к настоящим Правилам, а краткие данные о руководящих работниках заявителя юридического лица предоставляются по форме согласно приложению 3 к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лица-нерезиденты, помимо вышеуказанных документов, дополнительно представляют сведения о наличии у них минимального требуемого рейтинга одного из основных рейтинговых агентств, устанавливаемого уполномоченным органом.";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13, 14, в наименовании глав II и III, пунктах 15, 16, 18, 19, 20 слова "заявления", "заявление" заменить словом "ходатайства", "ходатайство", соответственно;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14, 15, 16, 19, 20, 21, 23 слово "заявитель", "заявителем", "заявителю" заменить словами "ходатайствующее лицо", "ходатайствующим лицом", "ходатайствующему лицу", соответственно;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17, 19, 22, 23, 26 слово "осуществление" заменить словом "приобретение";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пункта 19, пунктах 22, 24, 25, 26, 29 слова "настоящим Положением", "настоящего Положения", заменить словами "настоящими Правилами", "настоящих Правил", соответственно;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22, 28 знак "%" заменить словами "процентами", "процентов", соответственно;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1, 2 и 3 следующего содержания: 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права прямого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косвенного владения, распоряжения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управления более чем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процентами акций с правом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голоса открытого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пенсионного фонда в период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выдаче разрешения на приобретение права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прямого или косвенного владения акциями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открытого накопительного пенсионного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Сведения о ходатайствующем лице: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_                     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|   | физическое лицо   |   | резидент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_                     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|   | юридическое лицо  |   | нерезидент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Ходатайствующее лицо: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(фамилия, имя, отчество или полное наименование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Сведения о государственной регистрации или данные документа, удостоверяющего личность, ходатайствующего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Место постоянного проживания или место нахождения: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(почтовый индекс, страна, город, улица, адрес, контактный телефон)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2. Признаки прямого или косвенного владения, распоряжения и/или управления более чем 25 процентами акций с правом голоса открытого накопительного пенсионного фонда (в том числе полное наименование юридических лиц, посредством участия в уставных капиталах (владения акциями) которых осуществляется косвенное владение голосующими акциями или  голосование акциями открытого накопительного пенсионного фонда):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. Представляемые сведения (прилагаются):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об условиях и порядке приобретения акций открытого накопительного пенсионного фонда, в том числе описание источников и сумм денег, используемых для приобретения (с подтверждающими документами), сведения о представителе ходатайствующего лица, которому поручается представление интересов ходатайствующего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физического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краткие сведения о ходатайствующем лице, включая сведения о трудовой деятельности, а также о наличии судимости, о привлечении к административной ответственности за совершение правонарушений в области финансов;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юридических лиц, в которых оно является крупным участником;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юридического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решения высшего органа заявителя о приобретении права прямого или косвенного владения, распоряжения и/или управления открытым накопительным пенсионным фондом;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краткие сведения о руководящих работниках ходатайствующего лица, включая сведения об образовании, трудовой деятельности, а также о наличии судимости, о привлечении к административной ответственности за совершение правонарушений в области финансов;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годовая финансовая отчетность за последние три истекших финансовых года, заверенная аудиторской организацией, а также финансовая отчетность за последний истекший квартал перед принятием решения о даче разрешения на приобретение права прямого или косвенного владения, распоряжения и/или управления открытым накопительным пенсионным фондом;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финансовый прогноз последствий приобретения права прямого или косвенного владения, разрешения и/или управления открытым накопительным пенсионным фондом, включая предполагаемый расчетный баланс ходатайствующего лица после приобретения, планы и предложения ходатайствующего лица, если таковые имеются, по внесению значительных изменений в деятельность или управление открытым накопительным пенсионным фондом (включая бизнес план и организационную структуру);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юридических лиц, в которых оно является крупным участником.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Достоверность сведений: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ходатайствующее лицо подтверждает достоверность и полноту сведений, указанных в ходатайстве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   _________________________    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(Дата составления    (фамилия, имя, отчество      (подпись, печать);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ходатайства)      ходатайствующего лица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первого руководителя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ходатайствующего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юридического лица)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права прямого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косвенного владения, распоряжения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управления более чем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процентами акций с правом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голоса открытого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пенсионного фонда в период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Краткие данные о физическом лице, ходатайствующем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приобретении права прямого или косвенного владения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акциями открытого накопительного пенсионного фонда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открытого накопительного пенсионного фонда)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1. Фамилия, имя, отчество_____________________________________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2. Гражданство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3. Данные документа, удостоверяющего личность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4. Место (места) работы, должность (должности)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Краткое резюме о трудовой деятельности: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3"/>
        <w:gridCol w:w="4704"/>
        <w:gridCol w:w="2893"/>
      </w:tblGrid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работы </w:t>
            </w:r>
          </w:p>
          <w:bookmarkEnd w:id="3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работы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Сведения о судимости: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8"/>
        <w:gridCol w:w="1788"/>
        <w:gridCol w:w="2908"/>
        <w:gridCol w:w="2908"/>
        <w:gridCol w:w="2908"/>
      </w:tblGrid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bookmarkEnd w:id="4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нахождения суда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правонарушения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принятия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судом 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Сведения о привлечении к административной ответственности за совершение правонарушений в области финансов: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5"/>
        <w:gridCol w:w="2594"/>
        <w:gridCol w:w="2594"/>
        <w:gridCol w:w="3921"/>
        <w:gridCol w:w="1596"/>
      </w:tblGrid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bookmarkEnd w:id="5"/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принявший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о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привлечении к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ответственности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нахождения органа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право-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нарушения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ПОДТВЕРЖДЕНИЕ ПРЕДСТАВЛЕННЫХ ВЫШЕ СВЕДЕНИЙ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Подтверждаю, что информация, содержащаяся в этом заявлении, была проверена мною и является достоверной и полной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Фамилия, имя, отчество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(печатными буквами)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Дата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Подпись ___________________________________________________;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права прямого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косвенного владения, распоряжения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управления более чем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процентами акций с правом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голоса открытого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пенсионного фонда в период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Краткие данные о руководящем работнике юридического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ходатайствующего о приобретении права прямого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или косвенного владения акциями открытого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накопительного пенсионного фонда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открытого накопительного пенсионного фонда)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1. Фамилия, имя, отчество_____________________________________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2. Гражданство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3. Данные документа, удостоверяющего личность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4. Место работы, должность (должности)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5. Адрес (адреса) места работы, контактный телефон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. Образование (включая курсы повышения квалификации):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3"/>
        <w:gridCol w:w="2659"/>
        <w:gridCol w:w="2659"/>
        <w:gridCol w:w="2659"/>
      </w:tblGrid>
      <w:tr>
        <w:trPr>
          <w:trHeight w:val="30" w:hRule="atLeast"/>
        </w:trPr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поступления </w:t>
            </w:r>
          </w:p>
          <w:bookmarkEnd w:id="6"/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окончания </w:t>
            </w:r>
          </w:p>
        </w:tc>
      </w:tr>
      <w:tr>
        <w:trPr>
          <w:trHeight w:val="30" w:hRule="atLeast"/>
        </w:trPr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резюме о трудовой деятельности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3"/>
        <w:gridCol w:w="4704"/>
        <w:gridCol w:w="2893"/>
      </w:tblGrid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работы 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работы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Сведения о судимости: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2"/>
        <w:gridCol w:w="1512"/>
        <w:gridCol w:w="2460"/>
        <w:gridCol w:w="4355"/>
        <w:gridCol w:w="2461"/>
      </w:tblGrid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нахождения суда 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уголовно наказуемого деяния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принятия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судом 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Имеется ли непогашенная или не снятая в установленном порядке судимость: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9. Сведения о привлечении к административной ответственности за совершение правонарушений в области финансов: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5"/>
        <w:gridCol w:w="2594"/>
        <w:gridCol w:w="2594"/>
        <w:gridCol w:w="3921"/>
        <w:gridCol w:w="1596"/>
      </w:tblGrid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принявший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о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привлечении к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ответственности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нахождения органа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право-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нарушения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ПОДТВЕРЖДЕНИЕ ПРЕДСТАВЛЕННЫХ ВЫШЕ СВЕДЕНИЙ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Подтверждаю, что информация, содержащаяся в этом заявлении, была проверена мною и является достоверной и полной.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Фамилия, имя, отчество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(печатными буквами)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Дата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Подпись ____________________________________________________".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рынка ценных бумаг и накопительными пенсионными фондами (Токобаев Н.Т.):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настоящего постановления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 и открытых накопительных пенсионных фондов.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по обеспечению деятельности Агентства (Несипбаев Р.Р.) принять меры к публикации настоящего постановления в официальных печатных изданиях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