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f30" w14:textId="e404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Директората Национальной комиссии Республики Казахстан по ценным бумагам от 16 октября 2000 года N 690 "Об утверждении Инструкции о действиях субъектов рынка ценных бумаг в случае приостановления действия или отзыва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380. Зарегистрировано Министерством юстиции Республики Казахстан 4 февраля 2005 года N 3423.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30 марта 2007 года N 89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В целях совершенствования нормативных правовых актов регулирующих деятельность субъектов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2) постановление Правления Агентства Республики Казахстан по регулированию и надзору финансового рынка и финансовых организаций от 27 декабря 2004 года N 380 "О внесении изменений в постановление Директората Национальной комиссии Республики Казахстан по ценным бумагам от 16 октября 2000 года N 690 "Об утверждении Инструкции о действиях субъектов рынка ценных бумаг в случае приостановления действия или отзыва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держателя" (зарегистрированным в Реестре государственной регистрации нормативных правовых актов под N 3423).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«О рынке ценных бумаг»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Директората Национальной комиссии Республики Казахстан по ценным бумагам от 16 октября 2000 года № 690 "Об утверждении Инструкции о действиях субъектов рынка ценных бумаг в случае приостановления действия или отзыва лицензий на осуществление брокерской и дилерской деятельности на рынке ценных бумаг с правом ведения счетов клиентов в качестве номинального держателя" (зарегистрированное в Реестре государственной регистрации нормативных правовых актов Республики Казахстан под № 1311, опубликованное в 2001 году в Сборнике нормативных правовых и нормативных актов по рынку ценных бумаг Республики Казахстан, том 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"полномочий, предоставленных статьями 10 и 11" заменить словами "подпунктами 3), 8) пункта 2 статьи 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"от 05 марта 1997 года", "(далее именуемой "Национальная комиссия)"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действиях субъектов рынка ценных бумаг в случае приостановления действия или отзыва лицензии на осуществление брокерской и дилерской деятельности на рынке ценных бумаг с правом ведения счетов клиентов в качестве номинального держателя,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"Национальной комиссии", "Национальной комиссией", "Национальная комиссия", "Национальную комиссию, которая", заменить словами "уполномоченного органа", "уполномоченному органу", "уполномоченным органом", "уполномоченный орган", "уполномоченный орган, который"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"реестродержателей", "реестродержателем", "реестродержателя", "реестродержатель" заменить словами "регистраторов", "регистратором", "регистратора", "регистратор"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2), 3) и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"2) регистратор - профессиональный участник рынка ценных бумаг, осуществляющий формирование, хранение и ведение системы реестров держателей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уполномоченный орган - государственный орган, осуществляющий регулирование и надзор финансового рынка и финансовых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номинальный держатель - организация, обладающая лицензией на осуществление кастодиальной, депозитарной деятельности на рынке ценных бумаг или действующей Лицензией.";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2 слова "реестродержателям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третьем пункта 5 слова "и ее" заменить словами "и 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"реестродержатель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"обязаны приостановить" заменить словом "приостанавливает";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 слова "приказа Брокера-дилера" заменить словами "приказа центрального депозитария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8 слова "реестродержателем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"реестродержателем или", "реестродержатель или", "реестродержателя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"обязаны уведомить" заменить словом "уведомляет".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"Казахстанская ассоциация реестродержателей", центрального депозитария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