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c26d" w14:textId="f6fc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порядке, формах и сроках представления годовой финансовой отчетности накопительными пенсионными фондами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декабря 2004 года № 174. Зарегистрировано в Министерстве юстиции Республики Казахстан 25 января 2005 года № 3387. Утратило силу постановлением Правления Национального Банка Республики Казахстан от 25 февраля 2011 года № 11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Правления Национального Банка РК от 25.02.2011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приведения нормативных правовых актов Национального Банка Республики Казахстан в соответствие с законодательством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Накопительным пенсионным фондам (далее - пенсионные фонды) ежегодно представлять в уполномоченный государственный орган по регулированию и надзору финансового рынка и финансовых организаций (далее - уполномоченный орган) годовую финансовую отчетность, которая включает в себя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бухгалтерский баланс, составленный по форме 1 (приложение 1 к настоящему постановлению);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отчет о прибылях и убытках, составленный по форме 2 (приложение 2 к настоящему постановлению);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бухгалтерский баланс по пенсионным активам, составленный по форме 3 (приложение 3 к настоящему постановлению);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отчет о прибылях и убытках по пенсионным активам, составленный по форме 4 (приложение 4 к настоящему постановлению);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отчет о движении денежных средств, составленный по форме 5 (приложение 5 к настоящему постановлению);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отчет об изменениях в капитале, составленный по форме 6 (приложение 6 к настоящему постановлению);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пояснительную записку к годовой финансовой отчетности, составленную в соответствии с требованиями по ее заполнению, установленными приложением 7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Годовая финансовая отчетность пенсионными фондами представляется за период с 1 января по 31 декабря отчетного года, не позднее 1 апреля года, следующего за отчетным годом, с аудиторским отчетом по результатам проведенного аудита финансовой отчетности за отчетный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Правления Нац.Банка РК от 30 апреля 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44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по истечении 14 дней со дня гос. регистрации). 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Пенсионным фондам обеспечить представление годовой финансовой отчетности в уполномоченный орган на электронном и бумажном носителях. 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вводится в действие с 1 февраля 2005 года. 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накопительных пенсионных фондов, Агентства Республики Казахстан по регулированию и надзору финансового рынка и финансовых организаций и Ассоциации финансистов Казахстана. 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над исполнением настоящего постановления возложить на заместителя Председателя Национального Банка Республики Казахстан Абдулину Н.К.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 декабря 2004 г.  </w:t>
      </w:r>
    </w:p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15 декабря 2004 года № 174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Правления Национального Банка РК от 09.07.2009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форма 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Бухгалтерский баланс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(полное наименование накопительного пенсионного фонда)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"___" 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(в тысячах казахстанских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6"/>
        <w:gridCol w:w="2622"/>
        <w:gridCol w:w="2374"/>
        <w:gridCol w:w="3638"/>
      </w:tblGrid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года 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средства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эквиваленты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металлы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размещенные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резервов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обесценение)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учтенные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убыток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инструменты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наличии для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резервов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обесценение)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"обратное РЕПО"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резервов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обесценение)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на обесценение)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Инвестиционное имущество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юридических лиц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(выбывающие группы),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амортизации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убытков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обесценения)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амортизации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от обесценения)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Отложенное налоговое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бюджету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 и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 платежам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инструменты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«РЕПО»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займы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Оценочные обязательства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возмещению разницы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показателем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номинальной доходности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минимальным значением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доходности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расчетам с акционерами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акциям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расчетам с персоналом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Отложенное налоговое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обязательство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бюджетом по налогам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в бюджет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обязательства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капитал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капитал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привилегированные акции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Премии (дополнительный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оплаченный капитал)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Изъятый капитал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Резервный капитал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резервы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(непокрытый убыток)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предыдущих лет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отчетного периода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меньшинства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капитал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капитал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 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         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15 декабря 2004 года № 174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постановлениями Правления Национального Банка РК от 30.04.2007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регистрации); от 09.07.2009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форма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Отчет о прибылях и убытках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"____" "_____________" 200____года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(в тысячах казахстанских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1573"/>
        <w:gridCol w:w="1873"/>
        <w:gridCol w:w="1993"/>
      </w:tblGrid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вознаграждения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вознаграждения по текущим счетам и размещенным вкладам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вознаграждения (купона и/или дисконта) по приобретенным ценным бумагам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купли-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ценных бумаг (нетто)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стоимости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учтенных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и убыток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операциям "обратное РЕПО"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переоценки иностранной валюты (нетто)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реализации нефинансовых активов и получения активов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доходов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расходы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организациям, осуществляющим инвестиционное управление пенсионными активами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банкам-кастодианам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отрицательного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комиссионного вознаграждения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вознаграждения (премии) по приобретенным ценным бумагам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операциям "РЕПО"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вознаграждения по полученным займам и финансовой аренде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административные расходы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реализации нефинансовых активов и передачи активов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расходов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до отчисления в резервы (провизии)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(восстановление резервов) на возможные потери по операциям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числе, на 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разницы между показателем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номинальной доходности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минимальным значением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доходности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участия в капитале других юридических лиц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за период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до налогообложения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прибыль (убыток) после налогообложения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прекращенной деятельности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меньшинства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прибыль (убыток) за период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_____________дата____________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_______________дата____________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Исполнитель_____________________ дата____________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15 декабря 2004 года № 174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постановлениями Правления Национального Банка РК от 18.02.2006 </w:t>
      </w:r>
      <w:r>
        <w:rPr>
          <w:rFonts w:ascii="Times New Roman"/>
          <w:b w:val="false"/>
          <w:i w:val="false"/>
          <w:color w:val="ff0000"/>
          <w:sz w:val="28"/>
        </w:rPr>
        <w:t xml:space="preserve">N 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регистрации); от 30.04.2007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регистрации); от 09.07.2009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форма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Бухгалтерский баланс по пенсионным активам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"____" "_____________" 200____года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(в тысячах казахстанских тенге) </w:t>
      </w:r>
    </w:p>
    <w:bookmarkStart w:name="z26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1613"/>
        <w:gridCol w:w="1913"/>
        <w:gridCol w:w="2513"/>
      </w:tblGrid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счетах в банках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банковских операций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Национальном Банке Республики Казахстан и банках второго уровня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имеющиеся в наличии для продажи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учтенные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прибыль и убыток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по операциям "обратное РЕПО"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инструменты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по отрицатель-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комиссионному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удерживаемые до погашения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финансовые активы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получателей по пенсионным выплатам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задолженность по комиссионным вознаграждениям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пенсионных активов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дохода/убытка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задолженность по подоходному налогу от пенсионных выплат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инструменты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обязательства: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чистые активы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Первый руководитель _____________дата____________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_______________дата____________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Исполнитель_____________________ дата____________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15 декабря 2004 года № 174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изменениями, внесенными постановлениями Правления Национального Банка РК от 18.02.2006 </w:t>
      </w:r>
      <w:r>
        <w:rPr>
          <w:rFonts w:ascii="Times New Roman"/>
          <w:b w:val="false"/>
          <w:i w:val="false"/>
          <w:color w:val="ff0000"/>
          <w:sz w:val="28"/>
        </w:rPr>
        <w:t xml:space="preserve">N 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регистрации); от 30.04.2007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регистрации); от 09.07.2009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форма 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Отчет о прибылях и убытках по пенсионным активам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"____" "_____________" 200____года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(в тысячах казахстанских тенге) </w:t>
      </w:r>
    </w:p>
    <w:bookmarkStart w:name="z28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1653"/>
        <w:gridCol w:w="1953"/>
        <w:gridCol w:w="2553"/>
      </w:tblGrid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пенсионные активы на начало периода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взносы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добровольные профессиональные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Поступившие пенсионные накопления из других пенсионных фондов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вознаграждения по размещенным вкладам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вознаграждения (купона или дисконта) по ценным бумагам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операциям "обратное РЕПО" с ценными бумагами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дивидендов по акциям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(расход) от купли-продажи ценных бумаг (нетто)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переоценки (нетто)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изменения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учтенных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изменения справедливой стоимости ценных бумаг, имеющихся в наличии для продажи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переоценки иностранной валюты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переоценки прочих активов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вознаграждения по прочим финансовым активам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пени и штрафов,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несвоевременное перечисление обязательных пенсионных взносов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несвоевременное осуществление переводов пенсионных накоплений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ненадлежащее управление пенсионными активами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отрицательного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деятельности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доходов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накопления, выплаченные или подлежащие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возрасту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погребение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инвалидности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выезду на постоянное место жительства за пределы Республики 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наследникам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выслуге лет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страховые организации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у источника выплаты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Комиссионное вознаграждение, причитающееся пенсионному фонду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пенсионных активов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дохода/убытка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размещенным пенсионным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Переводы пенсионных накоплений в другие пенсионные фонды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деятельности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расходов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Невыясненные суммы (ошибочно зачисленные)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невыясненных сумм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активы на конец периода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в чистых пенсионных активах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Первый руководитель _____________дата____________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_______________дата____________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Исполнитель_____________________ дата____________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15 декабря 2004 года № 174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с изменениями, внесенными постановлениями Правления Национального Банка РК от 30.04.2007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регистрации); от 09.07.2009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форма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Отчет о движении денежных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(косвенный метод)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"____" "_____________" 200____года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(в тысячах казахстанских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1613"/>
        <w:gridCol w:w="1913"/>
        <w:gridCol w:w="2033"/>
      </w:tblGrid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поступления и платежи, связанные с операционной деятельностью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прибыль (убыток) до налогообложения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Корректировки на неденежные операционные статьи: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отчисления и износ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резервам на возможные потери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нереализованные доходы и расходы в виде курсовой разницы по операциям с иностранной валютой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начисленные в виде вознаграждения к получению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выплату вознаграждения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корректировки на неденежные статьи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Операционный доход (расход) до изменения в операционных активах и обязательствах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(Увеличение) уменьшение в операционных активах: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(увеличение) уменьшение долгосрочной дебиторской задолженности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(увеличение) уменьшение ценных бумаг, имеющихся в наличии для продажи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(увеличение) уменьшение расходов будущих периодов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(увеличение) уменьшение краткосрочной дебиторской задолженности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(увеличение) уменьшение операции "Обратное РЕПО"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(увеличение)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учтенных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прибыль и убыток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(увеличение) уменьшение вкладов размещенных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(увеличение)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(увеличение) уменьшение прочих активов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в операционных обязательствах: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долгосрочной кредиторской задолженности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доходов будущих периодов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краткосрочной кредиторской задолженности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операции "РЕПО"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прочих обязательств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денег от операционной деятельности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увеличение (уменьшение) денег от операционной деятельности после налогообложения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поступления и платежи, связанные с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Покупка (продажа) ценных бумаг, удерживаемых до погашения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Покупка основных средств и нематериальных активов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основных средств и нематериальных активов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других юридических лиц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и платежи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увеличение (уменьшение) денег от инвестиционной деятельности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поступления и платежи, связанные с финансовой деятельностью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акций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или погашение акций и долей участия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полученные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дивидендов по акциям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и платежи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увеличение (уменьшение) денег от финансовой деятельности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чистое увеличение (уменьшение) денег за отчетный период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денег и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эквивалентов 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денег и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эквивалентов 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_____________дата____________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_______________дата____________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Исполнитель_____________________ дата____________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15 декабря 2004 года № 174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постановления Правления Национального Банка РК от 30.04.2007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форма 6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Отчет об изменениях в капитале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(полное 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состоянию на "___"______________ 200___года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(в тысячах казахстанских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1341"/>
        <w:gridCol w:w="1690"/>
        <w:gridCol w:w="1554"/>
        <w:gridCol w:w="2061"/>
        <w:gridCol w:w="1030"/>
        <w:gridCol w:w="1341"/>
        <w:gridCol w:w="1322"/>
      </w:tblGrid>
      <w:tr>
        <w:trPr>
          <w:trHeight w:val="765" w:hRule="atLeast"/>
        </w:trPr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родительской организации 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99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ошибок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потоков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признанная/ый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 в самом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(вклады и паи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учредителей)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(вклады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учредителей)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переводы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ошибок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Пересчитанное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потоков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признанная/ый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 в самом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(вклады и паи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учредителей)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(вклады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учредителей)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переводы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Графы "Капитал родительской организации" и "Доля меньшинства"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заполняются при составлении консолидированной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неконсолидированной финансовой отчетности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отсутствии дочерних организаций накопительные пенсионные фонды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заполняют графы 2-6.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     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 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       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15 декабря 2004 года № 174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с изменениями, внесенными постановлением Правления Национального Банка РК от 30.04.2007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Требования по заполнению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пояснительной записки к годовой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пояснительной записке классификация статей, приведенная в финансовой отчетности, при необходимости, дополняется информацией, поясняющей их смысл.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Изменения, произошедшие за отчетный год, раскрываются по каждой статье с описанием суммарных величин согласно учетной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Пояснительная записка к финансовой отчетности включает разделы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изменения, произошедшие за отчетный год, по активам и обязательствам бухгалтерского баланса;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изменения, произошедшие за отчетный год, по результатам финансово-хозяйственной деятельности отчета о прибылях и убытках;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изменения, произошедшие за отчетный период, по денежным потокам отчета о движении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изменения, произошедшие за отчетный год, по капиталу отчета об изменениях в капитале.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