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92bc" w14:textId="9e99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ежемесячной финансовой отчетности накопительными пенсионными фондами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декабря 2004 года № 175. Зарегистрировано в Министерстве юстиции Республики Казахстан 25 января 2005 года № 3384. Утратило силу постановлением Правления Национального Банка Республики Казахстан от 1 ноября 2010 № 88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Правления Национального Банка РК от 01.11.2010</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000000"/>
          <w:sz w:val="28"/>
        </w:rPr>
        <w:t> </w:t>
      </w:r>
      <w:r>
        <w:rPr>
          <w:rFonts w:ascii="Times New Roman"/>
          <w:b w:val="false"/>
          <w:i w:val="false"/>
          <w:color w:val="ff0000"/>
          <w:sz w:val="28"/>
        </w:rPr>
        <w:t>(вводится в действие с 01.07.2011).</w:t>
      </w:r>
      <w:r>
        <w:br/>
      </w:r>
      <w:r>
        <w:rPr>
          <w:rFonts w:ascii="Times New Roman"/>
          <w:b w:val="false"/>
          <w:i w:val="false"/>
          <w:color w:val="000000"/>
          <w:sz w:val="28"/>
        </w:rPr>
        <w:t>
 </w:t>
      </w:r>
      <w:r>
        <w:br/>
      </w:r>
      <w:r>
        <w:rPr>
          <w:rFonts w:ascii="Times New Roman"/>
          <w:b w:val="false"/>
          <w:i w:val="false"/>
          <w:color w:val="000000"/>
          <w:sz w:val="28"/>
        </w:rPr>
        <w:t xml:space="preserve">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прилагаемую Инструкцию о перечне, формах и сроках представления ежемесячной финансовой отчетности накопительными пенсионными фондами. </w:t>
      </w:r>
      <w:r>
        <w:br/>
      </w:r>
      <w:r>
        <w:rPr>
          <w:rFonts w:ascii="Times New Roman"/>
          <w:b w:val="false"/>
          <w:i w:val="false"/>
          <w:color w:val="000000"/>
          <w:sz w:val="28"/>
        </w:rPr>
        <w:t>
     2.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4 июля 2003 года № 213 "Об утверждении Правил представления отчетности накопительными пенсионными фондами" (зарегистрированное в Реестре государственной регистрации нормативных правовых актов Республики Казахстан под N 2447, опубликованное 11-24 августа 2003 года в печатных изданиях Национального Банка Республики Казахстан "Казакстан Улттык Банкінін Хабаршысы" и "Вестник Национального Банка Казахстана"). </w:t>
      </w:r>
      <w:r>
        <w:br/>
      </w:r>
      <w:r>
        <w:rPr>
          <w:rFonts w:ascii="Times New Roman"/>
          <w:b w:val="false"/>
          <w:i w:val="false"/>
          <w:color w:val="000000"/>
          <w:sz w:val="28"/>
        </w:rPr>
        <w:t xml:space="preserve">
     3. Настоящее постановление вводится в действие с 1 февраля 2005 года. </w:t>
      </w:r>
      <w:r>
        <w:br/>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накопительных пенсионных фондов, Агентства Республики Казахстан по регулированию и надзору финансового рынка и финансовых организаций и Ассоциации финансистов Казахстана. </w:t>
      </w:r>
      <w:r>
        <w:br/>
      </w: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Республики </w:t>
      </w:r>
      <w:r>
        <w:br/>
      </w:r>
      <w:r>
        <w:rPr>
          <w:rFonts w:ascii="Times New Roman"/>
          <w:b w:val="false"/>
          <w:i w:val="false"/>
          <w:color w:val="000000"/>
          <w:sz w:val="28"/>
        </w:rPr>
        <w:t xml:space="preserve">
     Казахстан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23 декабря 2004 г. </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декабря 2004 года N 175    </w:t>
      </w:r>
    </w:p>
    <w:bookmarkEnd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перечне, формах и сроках представления </w:t>
      </w:r>
      <w:r>
        <w:br/>
      </w:r>
      <w:r>
        <w:rPr>
          <w:rFonts w:ascii="Times New Roman"/>
          <w:b/>
          <w:i w:val="false"/>
          <w:color w:val="000000"/>
        </w:rPr>
        <w:t xml:space="preserve">
ежемесячной финансовой отчетности </w:t>
      </w:r>
      <w:r>
        <w:br/>
      </w:r>
      <w:r>
        <w:rPr>
          <w:rFonts w:ascii="Times New Roman"/>
          <w:b/>
          <w:i w:val="false"/>
          <w:color w:val="000000"/>
        </w:rPr>
        <w:t xml:space="preserve">
накопительными пенсионными фондами  Глава 1. Общие положения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О Национальном </w:t>
      </w:r>
      <w:r>
        <w:rPr>
          <w:rFonts w:ascii="Times New Roman"/>
          <w:b w:val="false"/>
          <w:i w:val="false"/>
          <w:color w:val="000000"/>
          <w:sz w:val="28"/>
        </w:rPr>
        <w:t>Банке Республики Казахстан", " </w:t>
      </w:r>
      <w:r>
        <w:rPr>
          <w:rFonts w:ascii="Times New Roman"/>
          <w:b w:val="false"/>
          <w:i w:val="false"/>
          <w:color w:val="000000"/>
          <w:sz w:val="28"/>
        </w:rPr>
        <w:t xml:space="preserve">О бухгалтерском </w:t>
      </w:r>
      <w:r>
        <w:rPr>
          <w:rFonts w:ascii="Times New Roman"/>
          <w:b w:val="false"/>
          <w:i w:val="false"/>
          <w:color w:val="000000"/>
          <w:sz w:val="28"/>
        </w:rPr>
        <w:t>учете и финансовой отчетности" и " </w:t>
      </w:r>
      <w:r>
        <w:rPr>
          <w:rFonts w:ascii="Times New Roman"/>
          <w:b w:val="false"/>
          <w:i w:val="false"/>
          <w:color w:val="000000"/>
          <w:sz w:val="28"/>
        </w:rPr>
        <w:t xml:space="preserve">О пенсионном </w:t>
      </w:r>
      <w:r>
        <w:rPr>
          <w:rFonts w:ascii="Times New Roman"/>
          <w:b w:val="false"/>
          <w:i w:val="false"/>
          <w:color w:val="000000"/>
          <w:sz w:val="28"/>
        </w:rPr>
        <w:t xml:space="preserve">обеспечении в Республике Казахстан", другими нормативными правовыми актами Республики Казахстан и международными стандартами финансовой отчетности. </w:t>
      </w:r>
      <w:r>
        <w:br/>
      </w:r>
      <w:r>
        <w:rPr>
          <w:rFonts w:ascii="Times New Roman"/>
          <w:b w:val="false"/>
          <w:i w:val="false"/>
          <w:color w:val="000000"/>
          <w:sz w:val="28"/>
        </w:rPr>
        <w:t xml:space="preserve">
     2. Настоящая Инструкция устанавливает перечень, формы и сроки представления ежемесячной финансовой отчетности накопительными пенсионными фондами (далее - пенсионные фонды) в уполномоченный государственный орган, осуществляющий регулирование и надзор финансового рынка и финансовых организаций (далее - уполномоченный орган). </w:t>
      </w:r>
    </w:p>
    <w:bookmarkStart w:name="z9" w:id="2"/>
    <w:p>
      <w:pPr>
        <w:spacing w:after="0"/>
        <w:ind w:left="0"/>
        <w:jc w:val="left"/>
      </w:pPr>
      <w:r>
        <w:rPr>
          <w:rFonts w:ascii="Times New Roman"/>
          <w:b/>
          <w:i w:val="false"/>
          <w:color w:val="000000"/>
        </w:rPr>
        <w:t xml:space="preserve"> 
Глава 2. Представление финансовой отчетности </w:t>
      </w:r>
    </w:p>
    <w:bookmarkEnd w:id="2"/>
    <w:p>
      <w:pPr>
        <w:spacing w:after="0"/>
        <w:ind w:left="0"/>
        <w:jc w:val="both"/>
      </w:pPr>
      <w:r>
        <w:rPr>
          <w:rFonts w:ascii="Times New Roman"/>
          <w:b w:val="false"/>
          <w:i w:val="false"/>
          <w:color w:val="000000"/>
          <w:sz w:val="28"/>
        </w:rPr>
        <w:t xml:space="preserve">     3. Ежемесячно не позднее 18.00 часов времени города Астаны пятого рабочего дня месяца, следующего за отчетным месяцем пенсионные фонды представляют в уполномоченный орган следующую финансовую отчетность: </w:t>
      </w:r>
      <w:r>
        <w:br/>
      </w:r>
      <w:r>
        <w:rPr>
          <w:rFonts w:ascii="Times New Roman"/>
          <w:b w:val="false"/>
          <w:i w:val="false"/>
          <w:color w:val="000000"/>
          <w:sz w:val="28"/>
        </w:rPr>
        <w:t xml:space="preserve">
     1) бухгалтерский баланс, составленный по форме 1 (приложение 1 к настоящей Инструкции); </w:t>
      </w:r>
      <w:r>
        <w:br/>
      </w:r>
      <w:r>
        <w:rPr>
          <w:rFonts w:ascii="Times New Roman"/>
          <w:b w:val="false"/>
          <w:i w:val="false"/>
          <w:color w:val="000000"/>
          <w:sz w:val="28"/>
        </w:rPr>
        <w:t xml:space="preserve">
     2) отчет о прибылях и убытках, составленный по форме 2 (приложение 2 к настоящей Инструкции); </w:t>
      </w:r>
      <w:r>
        <w:br/>
      </w:r>
      <w:r>
        <w:rPr>
          <w:rFonts w:ascii="Times New Roman"/>
          <w:b w:val="false"/>
          <w:i w:val="false"/>
          <w:color w:val="000000"/>
          <w:sz w:val="28"/>
        </w:rPr>
        <w:t xml:space="preserve">
     3) бухгалтерский баланс по пенсионным активам, составленный по форме 3 (приложение 3 к настоящей Инструкции); </w:t>
      </w:r>
      <w:r>
        <w:br/>
      </w:r>
      <w:r>
        <w:rPr>
          <w:rFonts w:ascii="Times New Roman"/>
          <w:b w:val="false"/>
          <w:i w:val="false"/>
          <w:color w:val="000000"/>
          <w:sz w:val="28"/>
        </w:rPr>
        <w:t xml:space="preserve">
     4) отчет о прибылях и убытках по пенсионным активам, составленный по форме 4 (приложение 4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Нац.Банка РК от 30 апреля 2007 г. </w:t>
      </w:r>
      <w:r>
        <w:rPr>
          <w:rFonts w:ascii="Times New Roman"/>
          <w:b w:val="false"/>
          <w:i w:val="false"/>
          <w:color w:val="000000"/>
          <w:sz w:val="28"/>
        </w:rPr>
        <w:t xml:space="preserve">N 44 </w:t>
      </w:r>
      <w:r>
        <w:rPr>
          <w:rFonts w:ascii="Times New Roman"/>
          <w:b w:val="false"/>
          <w:i w:val="false"/>
          <w:color w:val="ff0000"/>
          <w:sz w:val="28"/>
        </w:rPr>
        <w:t xml:space="preserve">  (вводится в действие по истечении 14 дней со дня гос. регистрации). </w:t>
      </w:r>
      <w:r>
        <w:br/>
      </w:r>
      <w:r>
        <w:rPr>
          <w:rFonts w:ascii="Times New Roman"/>
          <w:b w:val="false"/>
          <w:i w:val="false"/>
          <w:color w:val="000000"/>
          <w:sz w:val="28"/>
        </w:rPr>
        <w:t xml:space="preserve">
     4. Все данные в финансовой отчетности указываются в национальной валюте Республики Казахстан - казахстанских тенге. </w:t>
      </w:r>
      <w:r>
        <w:br/>
      </w:r>
      <w:r>
        <w:rPr>
          <w:rFonts w:ascii="Times New Roman"/>
          <w:b w:val="false"/>
          <w:i w:val="false"/>
          <w:color w:val="000000"/>
          <w:sz w:val="28"/>
        </w:rPr>
        <w:t xml:space="preserve">
     5. Единица измерения, используемая при составлении финансовой отчетности, устанавливается в тысячах казахстанских тенге. Сумма менее пятисот казахстанских тенге в финансовой отчетности округляется до нуля, а сумма, равная пятистам казахстанских тенге и выше, округляется до тысячи казахстанских тенге. </w:t>
      </w:r>
      <w:r>
        <w:br/>
      </w:r>
      <w:r>
        <w:rPr>
          <w:rFonts w:ascii="Times New Roman"/>
          <w:b w:val="false"/>
          <w:i w:val="false"/>
          <w:color w:val="000000"/>
          <w:sz w:val="28"/>
        </w:rPr>
        <w:t xml:space="preserve">
     6.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6 исключен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7.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7 исключен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8. Пенсионные фонды представляют финансовую отчетность в уполномоченный орган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9.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9 исключен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9-1. Финансовая отчетность на бумажном носителе, составляемая ежемесячно, подписывается первым руководителем или лицом, его замещающим, и главным бухгалтером, заверяется печатью и хранится в пенсионном фонде. По требованию уполномоченного органа пенсионный фонд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9-2.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пенсионного фонда или лицом, его замещающим.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9-2 -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10.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10 исключен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11. При обнаружении неточностей или ошибок в финансовой отчетности, представленной пенсионным фондом, уполномоченный орган уведомляет об этом пенсионный фонд. Пенсионный фонд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 </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12.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12 исключен - постановлением Правления Национального Банка Республики Казахстан от 19 марта 2007 года </w:t>
      </w:r>
      <w:r>
        <w:rPr>
          <w:rFonts w:ascii="Times New Roman"/>
          <w:b w:val="false"/>
          <w:i w:val="false"/>
          <w:color w:val="000000"/>
          <w:sz w:val="28"/>
        </w:rPr>
        <w:t xml:space="preserve">N 27 </w:t>
      </w:r>
      <w:r>
        <w:rPr>
          <w:rFonts w:ascii="Times New Roman"/>
          <w:b w:val="false"/>
          <w:i w:val="false"/>
          <w:color w:val="ff0000"/>
          <w:sz w:val="28"/>
        </w:rPr>
        <w:t xml:space="preserve">(вводится в действие с 1 июля 2007 года). </w:t>
      </w:r>
      <w:r>
        <w:br/>
      </w:r>
      <w:r>
        <w:rPr>
          <w:rFonts w:ascii="Times New Roman"/>
          <w:b w:val="false"/>
          <w:i w:val="false"/>
          <w:color w:val="000000"/>
          <w:sz w:val="28"/>
        </w:rPr>
        <w:t xml:space="preserve">
     13.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законодательными актами Республики Казахстан. </w:t>
      </w:r>
    </w:p>
    <w:bookmarkStart w:name="z10" w:id="3"/>
    <w:p>
      <w:pPr>
        <w:spacing w:after="0"/>
        <w:ind w:left="0"/>
        <w:jc w:val="left"/>
      </w:pPr>
      <w:r>
        <w:rPr>
          <w:rFonts w:ascii="Times New Roman"/>
          <w:b/>
          <w:i w:val="false"/>
          <w:color w:val="000000"/>
        </w:rPr>
        <w:t xml:space="preserve"> 
Глава 3. Заключительные положения </w:t>
      </w:r>
    </w:p>
    <w:bookmarkEnd w:id="3"/>
    <w:p>
      <w:pPr>
        <w:spacing w:after="0"/>
        <w:ind w:left="0"/>
        <w:jc w:val="both"/>
      </w:pPr>
      <w:r>
        <w:rPr>
          <w:rFonts w:ascii="Times New Roman"/>
          <w:b w:val="false"/>
          <w:i w:val="false"/>
          <w:color w:val="000000"/>
          <w:sz w:val="28"/>
        </w:rPr>
        <w:t xml:space="preserve">     14. Вопросы, не урегулированные настоящей Инструкцией, разрешаются в порядке, установленном действующим законодательством Республики Казахстан. </w:t>
      </w:r>
    </w:p>
    <w:bookmarkStart w:name="z11"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перечне, формах и </w:t>
      </w:r>
      <w:r>
        <w:br/>
      </w:r>
      <w:r>
        <w:rPr>
          <w:rFonts w:ascii="Times New Roman"/>
          <w:b w:val="false"/>
          <w:i w:val="false"/>
          <w:color w:val="000000"/>
          <w:sz w:val="28"/>
        </w:rPr>
        <w:t xml:space="preserve">
                               сроках представления ежемесячной </w:t>
      </w:r>
      <w:r>
        <w:br/>
      </w:r>
      <w:r>
        <w:rPr>
          <w:rFonts w:ascii="Times New Roman"/>
          <w:b w:val="false"/>
          <w:i w:val="false"/>
          <w:color w:val="000000"/>
          <w:sz w:val="28"/>
        </w:rPr>
        <w:t xml:space="preserve">
                             финансовой отчетности накопительными </w:t>
      </w:r>
      <w:r>
        <w:br/>
      </w:r>
      <w:r>
        <w:rPr>
          <w:rFonts w:ascii="Times New Roman"/>
          <w:b w:val="false"/>
          <w:i w:val="false"/>
          <w:color w:val="000000"/>
          <w:sz w:val="28"/>
        </w:rPr>
        <w:t xml:space="preserve">
                                     пенсионными фондами </w:t>
      </w:r>
    </w:p>
    <w:bookmarkEnd w:id="4"/>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09.07.2009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1      </w:t>
      </w:r>
    </w:p>
    <w:p>
      <w:pPr>
        <w:spacing w:after="0"/>
        <w:ind w:left="0"/>
        <w:jc w:val="left"/>
      </w:pPr>
      <w:r>
        <w:rPr>
          <w:rFonts w:ascii="Times New Roman"/>
          <w:b/>
          <w:i w:val="false"/>
          <w:color w:val="000000"/>
        </w:rPr>
        <w:t xml:space="preserve"> Бухгалтерский баланс </w:t>
      </w:r>
      <w:r>
        <w:br/>
      </w:r>
      <w:r>
        <w:rPr>
          <w:rFonts w:ascii="Times New Roman"/>
          <w:b/>
          <w:i w:val="false"/>
          <w:color w:val="000000"/>
        </w:rPr>
        <w:t xml:space="preserve">
_______________________________________________________________ </w:t>
      </w:r>
      <w:r>
        <w:br/>
      </w:r>
      <w:r>
        <w:rPr>
          <w:rFonts w:ascii="Times New Roman"/>
          <w:b/>
          <w:i w:val="false"/>
          <w:color w:val="000000"/>
        </w:rPr>
        <w:t xml:space="preserve">
(полное наименование накопительного пенсионного фонда) </w:t>
      </w:r>
      <w:r>
        <w:br/>
      </w:r>
      <w:r>
        <w:rPr>
          <w:rFonts w:ascii="Times New Roman"/>
          <w:b/>
          <w:i w:val="false"/>
          <w:color w:val="000000"/>
        </w:rPr>
        <w:t xml:space="preserve">
по состоянию на "___" ____________ 20__ года </w:t>
      </w:r>
    </w:p>
    <w:p>
      <w:pPr>
        <w:spacing w:after="0"/>
        <w:ind w:left="0"/>
        <w:jc w:val="both"/>
      </w:pPr>
      <w:r>
        <w:rPr>
          <w:rFonts w:ascii="Times New Roman"/>
          <w:b w:val="false"/>
          <w:i w:val="false"/>
          <w:color w:val="000000"/>
          <w:sz w:val="28"/>
        </w:rPr>
        <w:t xml:space="preserve">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2616"/>
        <w:gridCol w:w="2368"/>
        <w:gridCol w:w="2782"/>
      </w:tblGrid>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года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и </w:t>
            </w:r>
            <w:r>
              <w:br/>
            </w:r>
            <w:r>
              <w:rPr>
                <w:rFonts w:ascii="Times New Roman"/>
                <w:b w:val="false"/>
                <w:i w:val="false"/>
                <w:color w:val="000000"/>
                <w:sz w:val="20"/>
              </w:rPr>
              <w:t xml:space="preserve">
эквиваленты денежных </w:t>
            </w:r>
            <w:r>
              <w:br/>
            </w:r>
            <w:r>
              <w:rPr>
                <w:rFonts w:ascii="Times New Roman"/>
                <w:b w:val="false"/>
                <w:i w:val="false"/>
                <w:color w:val="000000"/>
                <w:sz w:val="20"/>
              </w:rPr>
              <w:t xml:space="preserve">
средств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деньги в кассе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w:t>
            </w:r>
            <w:r>
              <w:br/>
            </w:r>
            <w:r>
              <w:rPr>
                <w:rFonts w:ascii="Times New Roman"/>
                <w:b w:val="false"/>
                <w:i w:val="false"/>
                <w:color w:val="000000"/>
                <w:sz w:val="20"/>
              </w:rPr>
              <w:t xml:space="preserve">
банках и организациях, </w:t>
            </w:r>
            <w:r>
              <w:br/>
            </w:r>
            <w:r>
              <w:rPr>
                <w:rFonts w:ascii="Times New Roman"/>
                <w:b w:val="false"/>
                <w:i w:val="false"/>
                <w:color w:val="000000"/>
                <w:sz w:val="20"/>
              </w:rPr>
              <w:t xml:space="preserve">
осуществляющих отдельные </w:t>
            </w:r>
            <w:r>
              <w:br/>
            </w:r>
            <w:r>
              <w:rPr>
                <w:rFonts w:ascii="Times New Roman"/>
                <w:b w:val="false"/>
                <w:i w:val="false"/>
                <w:color w:val="000000"/>
                <w:sz w:val="20"/>
              </w:rPr>
              <w:t xml:space="preserve">
виды банковских операций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металлы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размещенные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обесценение)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учтенные </w:t>
            </w:r>
            <w:r>
              <w:br/>
            </w:r>
            <w:r>
              <w:rPr>
                <w:rFonts w:ascii="Times New Roman"/>
                <w:b w:val="false"/>
                <w:i w:val="false"/>
                <w:color w:val="000000"/>
                <w:sz w:val="20"/>
              </w:rPr>
              <w:t xml:space="preserve">
по справедливой </w:t>
            </w:r>
            <w:r>
              <w:br/>
            </w:r>
            <w:r>
              <w:rPr>
                <w:rFonts w:ascii="Times New Roman"/>
                <w:b w:val="false"/>
                <w:i w:val="false"/>
                <w:color w:val="000000"/>
                <w:sz w:val="20"/>
              </w:rPr>
              <w:t xml:space="preserve">
стоимости через прибыль </w:t>
            </w:r>
            <w:r>
              <w:br/>
            </w:r>
            <w:r>
              <w:rPr>
                <w:rFonts w:ascii="Times New Roman"/>
                <w:b w:val="false"/>
                <w:i w:val="false"/>
                <w:color w:val="000000"/>
                <w:sz w:val="20"/>
              </w:rPr>
              <w:t xml:space="preserve">
и убыток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имеющиеся </w:t>
            </w:r>
            <w:r>
              <w:br/>
            </w:r>
            <w:r>
              <w:rPr>
                <w:rFonts w:ascii="Times New Roman"/>
                <w:b w:val="false"/>
                <w:i w:val="false"/>
                <w:color w:val="000000"/>
                <w:sz w:val="20"/>
              </w:rPr>
              <w:t xml:space="preserve">
в наличии для продажи </w:t>
            </w:r>
            <w:r>
              <w:br/>
            </w:r>
            <w:r>
              <w:rPr>
                <w:rFonts w:ascii="Times New Roman"/>
                <w:b w:val="false"/>
                <w:i w:val="false"/>
                <w:color w:val="000000"/>
                <w:sz w:val="20"/>
              </w:rPr>
              <w:t xml:space="preserve">
(за вычетом резервов на </w:t>
            </w:r>
            <w:r>
              <w:br/>
            </w:r>
            <w:r>
              <w:rPr>
                <w:rFonts w:ascii="Times New Roman"/>
                <w:b w:val="false"/>
                <w:i w:val="false"/>
                <w:color w:val="000000"/>
                <w:sz w:val="20"/>
              </w:rPr>
              <w:t xml:space="preserve">
обесценение)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"обратное РЕПО"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периодов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w:t>
            </w:r>
            <w:r>
              <w:br/>
            </w:r>
            <w:r>
              <w:rPr>
                <w:rFonts w:ascii="Times New Roman"/>
                <w:b w:val="false"/>
                <w:i w:val="false"/>
                <w:color w:val="000000"/>
                <w:sz w:val="20"/>
              </w:rPr>
              <w:t xml:space="preserve">
вознаграждения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пенсионных активов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инвестиционного </w:t>
            </w:r>
            <w:r>
              <w:br/>
            </w:r>
            <w:r>
              <w:rPr>
                <w:rFonts w:ascii="Times New Roman"/>
                <w:b w:val="false"/>
                <w:i w:val="false"/>
                <w:color w:val="000000"/>
                <w:sz w:val="20"/>
              </w:rPr>
              <w:t xml:space="preserve">
дохода/убытка по </w:t>
            </w:r>
            <w:r>
              <w:br/>
            </w:r>
            <w:r>
              <w:rPr>
                <w:rFonts w:ascii="Times New Roman"/>
                <w:b w:val="false"/>
                <w:i w:val="false"/>
                <w:color w:val="000000"/>
                <w:sz w:val="20"/>
              </w:rPr>
              <w:t xml:space="preserve">
пенсионным активам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до </w:t>
            </w:r>
            <w:r>
              <w:br/>
            </w:r>
            <w:r>
              <w:rPr>
                <w:rFonts w:ascii="Times New Roman"/>
                <w:b w:val="false"/>
                <w:i w:val="false"/>
                <w:color w:val="000000"/>
                <w:sz w:val="20"/>
              </w:rPr>
              <w:t xml:space="preserve">
погашения (за вычетом </w:t>
            </w:r>
            <w:r>
              <w:br/>
            </w:r>
            <w:r>
              <w:rPr>
                <w:rFonts w:ascii="Times New Roman"/>
                <w:b w:val="false"/>
                <w:i w:val="false"/>
                <w:color w:val="000000"/>
                <w:sz w:val="20"/>
              </w:rPr>
              <w:t xml:space="preserve">
резервов на обесценение)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имущество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w:t>
            </w:r>
            <w:r>
              <w:br/>
            </w:r>
            <w:r>
              <w:rPr>
                <w:rFonts w:ascii="Times New Roman"/>
                <w:b w:val="false"/>
                <w:i w:val="false"/>
                <w:color w:val="000000"/>
                <w:sz w:val="20"/>
              </w:rPr>
              <w:t xml:space="preserve">
других юридических лиц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обесценение)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xml:space="preserve">
(выбывающие группы),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продажи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r>
              <w:br/>
            </w:r>
            <w:r>
              <w:rPr>
                <w:rFonts w:ascii="Times New Roman"/>
                <w:b w:val="false"/>
                <w:i w:val="false"/>
                <w:color w:val="000000"/>
                <w:sz w:val="20"/>
              </w:rPr>
              <w:t xml:space="preserve">
(за вычетом амортизации </w:t>
            </w:r>
            <w:r>
              <w:br/>
            </w:r>
            <w:r>
              <w:rPr>
                <w:rFonts w:ascii="Times New Roman"/>
                <w:b w:val="false"/>
                <w:i w:val="false"/>
                <w:color w:val="000000"/>
                <w:sz w:val="20"/>
              </w:rPr>
              <w:t xml:space="preserve">
и убытков от </w:t>
            </w:r>
            <w:r>
              <w:br/>
            </w:r>
            <w:r>
              <w:rPr>
                <w:rFonts w:ascii="Times New Roman"/>
                <w:b w:val="false"/>
                <w:i w:val="false"/>
                <w:color w:val="000000"/>
                <w:sz w:val="20"/>
              </w:rPr>
              <w:t xml:space="preserve">
обесценения)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(за </w:t>
            </w:r>
            <w:r>
              <w:br/>
            </w:r>
            <w:r>
              <w:rPr>
                <w:rFonts w:ascii="Times New Roman"/>
                <w:b w:val="false"/>
                <w:i w:val="false"/>
                <w:color w:val="000000"/>
                <w:sz w:val="20"/>
              </w:rPr>
              <w:t xml:space="preserve">
вычетом амортизации и </w:t>
            </w:r>
            <w:r>
              <w:br/>
            </w:r>
            <w:r>
              <w:rPr>
                <w:rFonts w:ascii="Times New Roman"/>
                <w:b w:val="false"/>
                <w:i w:val="false"/>
                <w:color w:val="000000"/>
                <w:sz w:val="20"/>
              </w:rPr>
              <w:t xml:space="preserve">
убытков от обесценения)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Отложенное налоговое </w:t>
            </w:r>
            <w:r>
              <w:br/>
            </w:r>
            <w:r>
              <w:rPr>
                <w:rFonts w:ascii="Times New Roman"/>
                <w:b w:val="false"/>
                <w:i w:val="false"/>
                <w:color w:val="000000"/>
                <w:sz w:val="20"/>
              </w:rPr>
              <w:t xml:space="preserve">
требование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обесценение)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бюджету по </w:t>
            </w:r>
            <w:r>
              <w:br/>
            </w:r>
            <w:r>
              <w:rPr>
                <w:rFonts w:ascii="Times New Roman"/>
                <w:b w:val="false"/>
                <w:i w:val="false"/>
                <w:color w:val="000000"/>
                <w:sz w:val="20"/>
              </w:rPr>
              <w:t xml:space="preserve">
налогам и другим </w:t>
            </w:r>
            <w:r>
              <w:br/>
            </w:r>
            <w:r>
              <w:rPr>
                <w:rFonts w:ascii="Times New Roman"/>
                <w:b w:val="false"/>
                <w:i w:val="false"/>
                <w:color w:val="000000"/>
                <w:sz w:val="20"/>
              </w:rPr>
              <w:t xml:space="preserve">
обязательным платежам в </w:t>
            </w:r>
            <w:r>
              <w:br/>
            </w:r>
            <w:r>
              <w:rPr>
                <w:rFonts w:ascii="Times New Roman"/>
                <w:b w:val="false"/>
                <w:i w:val="false"/>
                <w:color w:val="000000"/>
                <w:sz w:val="20"/>
              </w:rPr>
              <w:t xml:space="preserve">
бюджет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"РЕПО"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займы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обязательства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возмещению разницы </w:t>
            </w:r>
            <w:r>
              <w:br/>
            </w:r>
            <w:r>
              <w:rPr>
                <w:rFonts w:ascii="Times New Roman"/>
                <w:b w:val="false"/>
                <w:i w:val="false"/>
                <w:color w:val="000000"/>
                <w:sz w:val="20"/>
              </w:rPr>
              <w:t xml:space="preserve">
между показателем </w:t>
            </w:r>
            <w:r>
              <w:br/>
            </w:r>
            <w:r>
              <w:rPr>
                <w:rFonts w:ascii="Times New Roman"/>
                <w:b w:val="false"/>
                <w:i w:val="false"/>
                <w:color w:val="000000"/>
                <w:sz w:val="20"/>
              </w:rPr>
              <w:t xml:space="preserve">
номинальной доходности и </w:t>
            </w:r>
            <w:r>
              <w:br/>
            </w:r>
            <w:r>
              <w:rPr>
                <w:rFonts w:ascii="Times New Roman"/>
                <w:b w:val="false"/>
                <w:i w:val="false"/>
                <w:color w:val="000000"/>
                <w:sz w:val="20"/>
              </w:rPr>
              <w:t xml:space="preserve">
минимальным значением </w:t>
            </w:r>
            <w:r>
              <w:br/>
            </w:r>
            <w:r>
              <w:rPr>
                <w:rFonts w:ascii="Times New Roman"/>
                <w:b w:val="false"/>
                <w:i w:val="false"/>
                <w:color w:val="000000"/>
                <w:sz w:val="20"/>
              </w:rPr>
              <w:t xml:space="preserve">
доходности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по </w:t>
            </w:r>
            <w:r>
              <w:br/>
            </w:r>
            <w:r>
              <w:rPr>
                <w:rFonts w:ascii="Times New Roman"/>
                <w:b w:val="false"/>
                <w:i w:val="false"/>
                <w:color w:val="000000"/>
                <w:sz w:val="20"/>
              </w:rPr>
              <w:t xml:space="preserve">
расчетам с акционерами </w:t>
            </w:r>
            <w:r>
              <w:br/>
            </w:r>
            <w:r>
              <w:rPr>
                <w:rFonts w:ascii="Times New Roman"/>
                <w:b w:val="false"/>
                <w:i w:val="false"/>
                <w:color w:val="000000"/>
                <w:sz w:val="20"/>
              </w:rPr>
              <w:t xml:space="preserve">
по акциям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по </w:t>
            </w:r>
            <w:r>
              <w:br/>
            </w:r>
            <w:r>
              <w:rPr>
                <w:rFonts w:ascii="Times New Roman"/>
                <w:b w:val="false"/>
                <w:i w:val="false"/>
                <w:color w:val="000000"/>
                <w:sz w:val="20"/>
              </w:rPr>
              <w:t xml:space="preserve">
расчетам с персоналом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Отложенное налоговое </w:t>
            </w:r>
            <w:r>
              <w:br/>
            </w:r>
            <w:r>
              <w:rPr>
                <w:rFonts w:ascii="Times New Roman"/>
                <w:b w:val="false"/>
                <w:i w:val="false"/>
                <w:color w:val="000000"/>
                <w:sz w:val="20"/>
              </w:rPr>
              <w:t xml:space="preserve">
обязательство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Обязательство перед </w:t>
            </w:r>
            <w:r>
              <w:br/>
            </w:r>
            <w:r>
              <w:rPr>
                <w:rFonts w:ascii="Times New Roman"/>
                <w:b w:val="false"/>
                <w:i w:val="false"/>
                <w:color w:val="000000"/>
                <w:sz w:val="20"/>
              </w:rPr>
              <w:t xml:space="preserve">
бюджетом по налогам и </w:t>
            </w:r>
            <w:r>
              <w:br/>
            </w:r>
            <w:r>
              <w:rPr>
                <w:rFonts w:ascii="Times New Roman"/>
                <w:b w:val="false"/>
                <w:i w:val="false"/>
                <w:color w:val="000000"/>
                <w:sz w:val="20"/>
              </w:rPr>
              <w:t xml:space="preserve">
другим обязательным </w:t>
            </w:r>
            <w:r>
              <w:br/>
            </w:r>
            <w:r>
              <w:rPr>
                <w:rFonts w:ascii="Times New Roman"/>
                <w:b w:val="false"/>
                <w:i w:val="false"/>
                <w:color w:val="000000"/>
                <w:sz w:val="20"/>
              </w:rPr>
              <w:t xml:space="preserve">
платежам в бюджет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по </w:t>
            </w:r>
            <w:r>
              <w:br/>
            </w:r>
            <w:r>
              <w:rPr>
                <w:rFonts w:ascii="Times New Roman"/>
                <w:b w:val="false"/>
                <w:i w:val="false"/>
                <w:color w:val="000000"/>
                <w:sz w:val="20"/>
              </w:rPr>
              <w:t xml:space="preserve">
отрицательному </w:t>
            </w:r>
            <w:r>
              <w:br/>
            </w:r>
            <w:r>
              <w:rPr>
                <w:rFonts w:ascii="Times New Roman"/>
                <w:b w:val="false"/>
                <w:i w:val="false"/>
                <w:color w:val="000000"/>
                <w:sz w:val="20"/>
              </w:rPr>
              <w:t xml:space="preserve">
комиссионному </w:t>
            </w:r>
            <w:r>
              <w:br/>
            </w:r>
            <w:r>
              <w:rPr>
                <w:rFonts w:ascii="Times New Roman"/>
                <w:b w:val="false"/>
                <w:i w:val="false"/>
                <w:color w:val="000000"/>
                <w:sz w:val="20"/>
              </w:rPr>
              <w:t xml:space="preserve">
вознаграждению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обязательства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Премии (дополнительный </w:t>
            </w:r>
            <w:r>
              <w:br/>
            </w:r>
            <w:r>
              <w:rPr>
                <w:rFonts w:ascii="Times New Roman"/>
                <w:b w:val="false"/>
                <w:i w:val="false"/>
                <w:color w:val="000000"/>
                <w:sz w:val="20"/>
              </w:rPr>
              <w:t xml:space="preserve">
оплаченный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резервы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предыдущих лет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отчетного периода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и </w:t>
            </w:r>
            <w:r>
              <w:br/>
            </w:r>
            <w:r>
              <w:rPr>
                <w:rFonts w:ascii="Times New Roman"/>
                <w:b w:val="false"/>
                <w:i w:val="false"/>
                <w:color w:val="000000"/>
                <w:sz w:val="20"/>
              </w:rPr>
              <w:t xml:space="preserve">
обязательства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_______________ дата _________________ </w:t>
      </w:r>
      <w:r>
        <w:br/>
      </w:r>
      <w:r>
        <w:rPr>
          <w:rFonts w:ascii="Times New Roman"/>
          <w:b w:val="false"/>
          <w:i w:val="false"/>
          <w:color w:val="000000"/>
          <w:sz w:val="28"/>
        </w:rPr>
        <w:t xml:space="preserve">
      Главный бухгалтер   _______________ дата _________________ </w:t>
      </w:r>
      <w:r>
        <w:br/>
      </w:r>
      <w:r>
        <w:rPr>
          <w:rFonts w:ascii="Times New Roman"/>
          <w:b w:val="false"/>
          <w:i w:val="false"/>
          <w:color w:val="000000"/>
          <w:sz w:val="28"/>
        </w:rPr>
        <w:t xml:space="preserve">
      Исполнитель         _______________ дата _________________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Место для печати </w:t>
      </w:r>
    </w:p>
    <w:bookmarkStart w:name="z12"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перечне, формах и </w:t>
      </w:r>
      <w:r>
        <w:br/>
      </w:r>
      <w:r>
        <w:rPr>
          <w:rFonts w:ascii="Times New Roman"/>
          <w:b w:val="false"/>
          <w:i w:val="false"/>
          <w:color w:val="000000"/>
          <w:sz w:val="28"/>
        </w:rPr>
        <w:t xml:space="preserve">
                               сроках представления ежемесячной </w:t>
      </w:r>
      <w:r>
        <w:br/>
      </w:r>
      <w:r>
        <w:rPr>
          <w:rFonts w:ascii="Times New Roman"/>
          <w:b w:val="false"/>
          <w:i w:val="false"/>
          <w:color w:val="000000"/>
          <w:sz w:val="28"/>
        </w:rPr>
        <w:t xml:space="preserve">
                             финансовой отчетности накопительными </w:t>
      </w:r>
      <w:r>
        <w:br/>
      </w:r>
      <w:r>
        <w:rPr>
          <w:rFonts w:ascii="Times New Roman"/>
          <w:b w:val="false"/>
          <w:i w:val="false"/>
          <w:color w:val="000000"/>
          <w:sz w:val="28"/>
        </w:rPr>
        <w:t xml:space="preserve">
                                     пенсионными фондами </w:t>
      </w:r>
    </w:p>
    <w:bookmarkEnd w:id="5"/>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Национального Банка РК от 30.04.2007 </w:t>
      </w:r>
      <w:r>
        <w:rPr>
          <w:rFonts w:ascii="Times New Roman"/>
          <w:b w:val="false"/>
          <w:i w:val="false"/>
          <w:color w:val="ff0000"/>
          <w:sz w:val="28"/>
        </w:rPr>
        <w:t xml:space="preserve">N 44 </w:t>
      </w:r>
      <w:r>
        <w:rPr>
          <w:rFonts w:ascii="Times New Roman"/>
          <w:b w:val="false"/>
          <w:i w:val="false"/>
          <w:color w:val="ff0000"/>
          <w:sz w:val="28"/>
        </w:rPr>
        <w:t xml:space="preserve">(вводится в действие по истечении 14 дней со дня гос. регистрации); от 09.07.2009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i w:val="false"/>
          <w:color w:val="000000"/>
          <w:sz w:val="28"/>
        </w:rPr>
        <w:t xml:space="preserve">                 Отчет о прибылях и убытках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(полное наименование накопительного пенсионного фонда) </w:t>
      </w:r>
      <w:r>
        <w:br/>
      </w:r>
      <w:r>
        <w:rPr>
          <w:rFonts w:ascii="Times New Roman"/>
          <w:b w:val="false"/>
          <w:i w:val="false"/>
          <w:color w:val="000000"/>
          <w:sz w:val="28"/>
        </w:rPr>
        <w:t xml:space="preserve">
            по состоянию на "___"_________ 200___ года </w:t>
      </w:r>
    </w:p>
    <w:p>
      <w:pPr>
        <w:spacing w:after="0"/>
        <w:ind w:left="0"/>
        <w:jc w:val="both"/>
      </w:pPr>
      <w:r>
        <w:rPr>
          <w:rFonts w:ascii="Times New Roman"/>
          <w:b w:val="false"/>
          <w:i w:val="false"/>
          <w:color w:val="000000"/>
          <w:sz w:val="28"/>
        </w:rPr>
        <w:t xml:space="preserve">                            (в тысячах казахстанских тенге) </w:t>
      </w:r>
    </w:p>
    <w:bookmarkStart w:name="z17"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253"/>
        <w:gridCol w:w="1493"/>
        <w:gridCol w:w="1733"/>
        <w:gridCol w:w="1733"/>
        <w:gridCol w:w="1733"/>
      </w:tblGrid>
      <w:tr>
        <w:trPr>
          <w:trHeight w:val="76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p>
          <w:p>
            <w:pPr>
              <w:spacing w:after="20"/>
              <w:ind w:left="20"/>
              <w:jc w:val="both"/>
            </w:pPr>
            <w:r>
              <w:rPr>
                <w:rFonts w:ascii="Times New Roman"/>
                <w:b w:val="false"/>
                <w:i w:val="false"/>
                <w:color w:val="000000"/>
                <w:sz w:val="20"/>
              </w:rPr>
              <w:t xml:space="preserve">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текуще- </w:t>
            </w:r>
            <w:r>
              <w:br/>
            </w:r>
            <w:r>
              <w:rPr>
                <w:rFonts w:ascii="Times New Roman"/>
                <w:b w:val="false"/>
                <w:i w:val="false"/>
                <w:color w:val="000000"/>
                <w:sz w:val="20"/>
              </w:rPr>
              <w:t xml:space="preserve">
го года </w:t>
            </w:r>
            <w:r>
              <w:br/>
            </w:r>
            <w:r>
              <w:rPr>
                <w:rFonts w:ascii="Times New Roman"/>
                <w:b w:val="false"/>
                <w:i w:val="false"/>
                <w:color w:val="000000"/>
                <w:sz w:val="20"/>
              </w:rPr>
              <w:t xml:space="preserve">
(с нара- </w:t>
            </w:r>
            <w:r>
              <w:br/>
            </w:r>
            <w:r>
              <w:rPr>
                <w:rFonts w:ascii="Times New Roman"/>
                <w:b w:val="false"/>
                <w:i w:val="false"/>
                <w:color w:val="000000"/>
                <w:sz w:val="20"/>
              </w:rPr>
              <w:t xml:space="preserve">
стающим </w:t>
            </w:r>
            <w:r>
              <w:br/>
            </w:r>
            <w:r>
              <w:rPr>
                <w:rFonts w:ascii="Times New Roman"/>
                <w:b w:val="false"/>
                <w:i w:val="false"/>
                <w:color w:val="000000"/>
                <w:sz w:val="20"/>
              </w:rPr>
              <w:t xml:space="preserve">
итогом)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анало- </w:t>
            </w:r>
            <w:r>
              <w:br/>
            </w:r>
            <w:r>
              <w:rPr>
                <w:rFonts w:ascii="Times New Roman"/>
                <w:b w:val="false"/>
                <w:i w:val="false"/>
                <w:color w:val="000000"/>
                <w:sz w:val="20"/>
              </w:rPr>
              <w:t xml:space="preserve">
гичный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года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анало- </w:t>
            </w:r>
          </w:p>
          <w:p>
            <w:pPr>
              <w:spacing w:after="20"/>
              <w:ind w:left="20"/>
              <w:jc w:val="both"/>
            </w:pPr>
            <w:r>
              <w:rPr>
                <w:rFonts w:ascii="Times New Roman"/>
                <w:b w:val="false"/>
                <w:i w:val="false"/>
                <w:color w:val="000000"/>
                <w:sz w:val="20"/>
              </w:rPr>
              <w:t xml:space="preserve">гичный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 </w:t>
            </w:r>
            <w:r>
              <w:br/>
            </w:r>
            <w:r>
              <w:rPr>
                <w:rFonts w:ascii="Times New Roman"/>
                <w:b w:val="false"/>
                <w:i w:val="false"/>
                <w:color w:val="000000"/>
                <w:sz w:val="20"/>
              </w:rPr>
              <w:t xml:space="preserve">
стаю- </w:t>
            </w:r>
            <w:r>
              <w:br/>
            </w:r>
            <w:r>
              <w:rPr>
                <w:rFonts w:ascii="Times New Roman"/>
                <w:b w:val="false"/>
                <w:i w:val="false"/>
                <w:color w:val="000000"/>
                <w:sz w:val="20"/>
              </w:rPr>
              <w:t xml:space="preserve">
щим </w:t>
            </w:r>
            <w:r>
              <w:br/>
            </w:r>
            <w:r>
              <w:rPr>
                <w:rFonts w:ascii="Times New Roman"/>
                <w:b w:val="false"/>
                <w:i w:val="false"/>
                <w:color w:val="000000"/>
                <w:sz w:val="20"/>
              </w:rPr>
              <w:t xml:space="preserve">
итогом)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пенсионных </w:t>
            </w:r>
            <w:r>
              <w:br/>
            </w:r>
            <w:r>
              <w:rPr>
                <w:rFonts w:ascii="Times New Roman"/>
                <w:b w:val="false"/>
                <w:i w:val="false"/>
                <w:color w:val="000000"/>
                <w:sz w:val="20"/>
              </w:rPr>
              <w:t xml:space="preserve">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инвестиционного </w:t>
            </w:r>
            <w:r>
              <w:br/>
            </w:r>
            <w:r>
              <w:rPr>
                <w:rFonts w:ascii="Times New Roman"/>
                <w:b w:val="false"/>
                <w:i w:val="false"/>
                <w:color w:val="000000"/>
                <w:sz w:val="20"/>
              </w:rPr>
              <w:t xml:space="preserve">
   дохода (убытка) </w:t>
            </w:r>
          </w:p>
          <w:p>
            <w:pPr>
              <w:spacing w:after="20"/>
              <w:ind w:left="20"/>
              <w:jc w:val="both"/>
            </w:pPr>
            <w:r>
              <w:rPr>
                <w:rFonts w:ascii="Times New Roman"/>
                <w:b w:val="false"/>
                <w:i w:val="false"/>
                <w:color w:val="000000"/>
                <w:sz w:val="20"/>
              </w:rPr>
              <w:t xml:space="preserve">   по пенсионным активам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текущим счетам и </w:t>
            </w:r>
            <w:r>
              <w:br/>
            </w:r>
            <w:r>
              <w:rPr>
                <w:rFonts w:ascii="Times New Roman"/>
                <w:b w:val="false"/>
                <w:i w:val="false"/>
                <w:color w:val="000000"/>
                <w:sz w:val="20"/>
              </w:rPr>
              <w:t xml:space="preserve">
размещенным вкладам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(купона </w:t>
            </w:r>
            <w:r>
              <w:br/>
            </w:r>
            <w:r>
              <w:rPr>
                <w:rFonts w:ascii="Times New Roman"/>
                <w:b w:val="false"/>
                <w:i w:val="false"/>
                <w:color w:val="000000"/>
                <w:sz w:val="20"/>
              </w:rPr>
              <w:t xml:space="preserve">
и/или дисконта) по </w:t>
            </w:r>
            <w:r>
              <w:br/>
            </w:r>
            <w:r>
              <w:rPr>
                <w:rFonts w:ascii="Times New Roman"/>
                <w:b w:val="false"/>
                <w:i w:val="false"/>
                <w:color w:val="000000"/>
                <w:sz w:val="20"/>
              </w:rPr>
              <w:t xml:space="preserve">
приобретенным ценным </w:t>
            </w:r>
            <w:r>
              <w:br/>
            </w:r>
            <w:r>
              <w:rPr>
                <w:rFonts w:ascii="Times New Roman"/>
                <w:b w:val="false"/>
                <w:i w:val="false"/>
                <w:color w:val="000000"/>
                <w:sz w:val="20"/>
              </w:rPr>
              <w:t xml:space="preserve">
бумагам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купли-продажи ценных </w:t>
            </w:r>
            <w:r>
              <w:br/>
            </w:r>
            <w:r>
              <w:rPr>
                <w:rFonts w:ascii="Times New Roman"/>
                <w:b w:val="false"/>
                <w:i w:val="false"/>
                <w:color w:val="000000"/>
                <w:sz w:val="20"/>
              </w:rPr>
              <w:t xml:space="preserve">
бумаг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изменения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учтенных по </w:t>
            </w:r>
            <w:r>
              <w:br/>
            </w:r>
            <w:r>
              <w:rPr>
                <w:rFonts w:ascii="Times New Roman"/>
                <w:b w:val="false"/>
                <w:i w:val="false"/>
                <w:color w:val="000000"/>
                <w:sz w:val="20"/>
              </w:rPr>
              <w:t xml:space="preserve">
справедливой </w:t>
            </w:r>
            <w:r>
              <w:br/>
            </w:r>
            <w:r>
              <w:rPr>
                <w:rFonts w:ascii="Times New Roman"/>
                <w:b w:val="false"/>
                <w:i w:val="false"/>
                <w:color w:val="000000"/>
                <w:sz w:val="20"/>
              </w:rPr>
              <w:t xml:space="preserve">
стоимости через </w:t>
            </w:r>
            <w:r>
              <w:br/>
            </w:r>
            <w:r>
              <w:rPr>
                <w:rFonts w:ascii="Times New Roman"/>
                <w:b w:val="false"/>
                <w:i w:val="false"/>
                <w:color w:val="000000"/>
                <w:sz w:val="20"/>
              </w:rPr>
              <w:t xml:space="preserve">
прибыль и убыток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операциям </w:t>
            </w:r>
            <w:r>
              <w:br/>
            </w:r>
            <w:r>
              <w:rPr>
                <w:rFonts w:ascii="Times New Roman"/>
                <w:b w:val="false"/>
                <w:i w:val="false"/>
                <w:color w:val="000000"/>
                <w:sz w:val="20"/>
              </w:rPr>
              <w:t xml:space="preserve">
"обратное РЕПО"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операций с </w:t>
            </w:r>
            <w:r>
              <w:br/>
            </w:r>
            <w:r>
              <w:rPr>
                <w:rFonts w:ascii="Times New Roman"/>
                <w:b w:val="false"/>
                <w:i w:val="false"/>
                <w:color w:val="000000"/>
                <w:sz w:val="20"/>
              </w:rPr>
              <w:t xml:space="preserve">
аффинированными </w:t>
            </w:r>
            <w:r>
              <w:br/>
            </w:r>
            <w:r>
              <w:rPr>
                <w:rFonts w:ascii="Times New Roman"/>
                <w:b w:val="false"/>
                <w:i w:val="false"/>
                <w:color w:val="000000"/>
                <w:sz w:val="20"/>
              </w:rPr>
              <w:t xml:space="preserve">
драгоценными </w:t>
            </w:r>
            <w:r>
              <w:br/>
            </w:r>
            <w:r>
              <w:rPr>
                <w:rFonts w:ascii="Times New Roman"/>
                <w:b w:val="false"/>
                <w:i w:val="false"/>
                <w:color w:val="000000"/>
                <w:sz w:val="20"/>
              </w:rPr>
              <w:t xml:space="preserve">
металлами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иностранной </w:t>
            </w:r>
            <w:r>
              <w:br/>
            </w:r>
            <w:r>
              <w:rPr>
                <w:rFonts w:ascii="Times New Roman"/>
                <w:b w:val="false"/>
                <w:i w:val="false"/>
                <w:color w:val="000000"/>
                <w:sz w:val="20"/>
              </w:rPr>
              <w:t xml:space="preserve">
валюты (нетто)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реализации </w:t>
            </w:r>
            <w:r>
              <w:br/>
            </w:r>
            <w:r>
              <w:rPr>
                <w:rFonts w:ascii="Times New Roman"/>
                <w:b w:val="false"/>
                <w:i w:val="false"/>
                <w:color w:val="000000"/>
                <w:sz w:val="20"/>
              </w:rPr>
              <w:t xml:space="preserve">
нефинансовых активов </w:t>
            </w:r>
            <w:r>
              <w:br/>
            </w:r>
            <w:r>
              <w:rPr>
                <w:rFonts w:ascii="Times New Roman"/>
                <w:b w:val="false"/>
                <w:i w:val="false"/>
                <w:color w:val="000000"/>
                <w:sz w:val="20"/>
              </w:rPr>
              <w:t xml:space="preserve">
и получения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w:t>
            </w:r>
            <w:r>
              <w:br/>
            </w:r>
            <w:r>
              <w:rPr>
                <w:rFonts w:ascii="Times New Roman"/>
                <w:b w:val="false"/>
                <w:i w:val="false"/>
                <w:color w:val="000000"/>
                <w:sz w:val="20"/>
              </w:rPr>
              <w:t xml:space="preserve">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осуществляющим </w:t>
            </w:r>
            <w:r>
              <w:br/>
            </w:r>
            <w:r>
              <w:rPr>
                <w:rFonts w:ascii="Times New Roman"/>
                <w:b w:val="false"/>
                <w:i w:val="false"/>
                <w:color w:val="000000"/>
                <w:sz w:val="20"/>
              </w:rPr>
              <w:t xml:space="preserve">
инвестиционное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пенсионными активами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r>
              <w:br/>
            </w:r>
            <w:r>
              <w:rPr>
                <w:rFonts w:ascii="Times New Roman"/>
                <w:b w:val="false"/>
                <w:i w:val="false"/>
                <w:color w:val="000000"/>
                <w:sz w:val="20"/>
              </w:rPr>
              <w:t xml:space="preserve">
банкам-кастодианам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отрицательного </w:t>
            </w:r>
            <w:r>
              <w:br/>
            </w:r>
            <w:r>
              <w:rPr>
                <w:rFonts w:ascii="Times New Roman"/>
                <w:b w:val="false"/>
                <w:i w:val="false"/>
                <w:color w:val="000000"/>
                <w:sz w:val="20"/>
              </w:rPr>
              <w:t xml:space="preserve">
комиссионного </w:t>
            </w:r>
            <w:r>
              <w:br/>
            </w:r>
            <w:r>
              <w:rPr>
                <w:rFonts w:ascii="Times New Roman"/>
                <w:b w:val="false"/>
                <w:i w:val="false"/>
                <w:color w:val="000000"/>
                <w:sz w:val="20"/>
              </w:rPr>
              <w:t xml:space="preserve">
вознаграждения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(премии) по </w:t>
            </w:r>
            <w:r>
              <w:br/>
            </w:r>
            <w:r>
              <w:rPr>
                <w:rFonts w:ascii="Times New Roman"/>
                <w:b w:val="false"/>
                <w:i w:val="false"/>
                <w:color w:val="000000"/>
                <w:sz w:val="20"/>
              </w:rPr>
              <w:t xml:space="preserve">
приобретенным </w:t>
            </w:r>
            <w:r>
              <w:br/>
            </w:r>
            <w:r>
              <w:rPr>
                <w:rFonts w:ascii="Times New Roman"/>
                <w:b w:val="false"/>
                <w:i w:val="false"/>
                <w:color w:val="000000"/>
                <w:sz w:val="20"/>
              </w:rPr>
              <w:t xml:space="preserve">
ценным бумагам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операциям "РЕПО"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полученным займам </w:t>
            </w:r>
            <w:r>
              <w:br/>
            </w:r>
            <w:r>
              <w:rPr>
                <w:rFonts w:ascii="Times New Roman"/>
                <w:b w:val="false"/>
                <w:i w:val="false"/>
                <w:color w:val="000000"/>
                <w:sz w:val="20"/>
              </w:rPr>
              <w:t xml:space="preserve">
и финансовой аренде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админист- </w:t>
            </w:r>
            <w:r>
              <w:br/>
            </w:r>
            <w:r>
              <w:rPr>
                <w:rFonts w:ascii="Times New Roman"/>
                <w:b w:val="false"/>
                <w:i w:val="false"/>
                <w:color w:val="000000"/>
                <w:sz w:val="20"/>
              </w:rPr>
              <w:t xml:space="preserve">
ративные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w:t>
            </w:r>
            <w:r>
              <w:br/>
            </w:r>
            <w:r>
              <w:rPr>
                <w:rFonts w:ascii="Times New Roman"/>
                <w:b w:val="false"/>
                <w:i w:val="false"/>
                <w:color w:val="000000"/>
                <w:sz w:val="20"/>
              </w:rPr>
              <w:t xml:space="preserve">
труда и команди- </w:t>
            </w:r>
            <w:r>
              <w:br/>
            </w:r>
            <w:r>
              <w:rPr>
                <w:rFonts w:ascii="Times New Roman"/>
                <w:b w:val="false"/>
                <w:i w:val="false"/>
                <w:color w:val="000000"/>
                <w:sz w:val="20"/>
              </w:rPr>
              <w:t xml:space="preserve">
ровочные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w:t>
            </w:r>
            <w:r>
              <w:br/>
            </w:r>
            <w:r>
              <w:rPr>
                <w:rFonts w:ascii="Times New Roman"/>
                <w:b w:val="false"/>
                <w:i w:val="false"/>
                <w:color w:val="000000"/>
                <w:sz w:val="20"/>
              </w:rPr>
              <w:t xml:space="preserve">
отчисления и износ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текущей </w:t>
            </w:r>
            <w:r>
              <w:br/>
            </w:r>
            <w:r>
              <w:rPr>
                <w:rFonts w:ascii="Times New Roman"/>
                <w:b w:val="false"/>
                <w:i w:val="false"/>
                <w:color w:val="000000"/>
                <w:sz w:val="20"/>
              </w:rPr>
              <w:t xml:space="preserve">
аренде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выплате </w:t>
            </w:r>
            <w:r>
              <w:br/>
            </w:r>
            <w:r>
              <w:rPr>
                <w:rFonts w:ascii="Times New Roman"/>
                <w:b w:val="false"/>
                <w:i w:val="false"/>
                <w:color w:val="000000"/>
                <w:sz w:val="20"/>
              </w:rPr>
              <w:t xml:space="preserve">
налогов и других </w:t>
            </w:r>
            <w:r>
              <w:br/>
            </w:r>
            <w:r>
              <w:rPr>
                <w:rFonts w:ascii="Times New Roman"/>
                <w:b w:val="false"/>
                <w:i w:val="false"/>
                <w:color w:val="000000"/>
                <w:sz w:val="20"/>
              </w:rPr>
              <w:t xml:space="preserve">
обязательных платежей </w:t>
            </w:r>
            <w:r>
              <w:br/>
            </w:r>
            <w:r>
              <w:rPr>
                <w:rFonts w:ascii="Times New Roman"/>
                <w:b w:val="false"/>
                <w:i w:val="false"/>
                <w:color w:val="000000"/>
                <w:sz w:val="20"/>
              </w:rPr>
              <w:t xml:space="preserve">
в бюджет (кроме </w:t>
            </w:r>
            <w:r>
              <w:br/>
            </w:r>
            <w:r>
              <w:rPr>
                <w:rFonts w:ascii="Times New Roman"/>
                <w:b w:val="false"/>
                <w:i w:val="false"/>
                <w:color w:val="000000"/>
                <w:sz w:val="20"/>
              </w:rPr>
              <w:t xml:space="preserve">
корпоративного </w:t>
            </w:r>
            <w:r>
              <w:br/>
            </w:r>
            <w:r>
              <w:rPr>
                <w:rFonts w:ascii="Times New Roman"/>
                <w:b w:val="false"/>
                <w:i w:val="false"/>
                <w:color w:val="000000"/>
                <w:sz w:val="20"/>
              </w:rPr>
              <w:t xml:space="preserve">
подоходного налога)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реализации </w:t>
            </w:r>
            <w:r>
              <w:br/>
            </w:r>
            <w:r>
              <w:rPr>
                <w:rFonts w:ascii="Times New Roman"/>
                <w:b w:val="false"/>
                <w:i w:val="false"/>
                <w:color w:val="000000"/>
                <w:sz w:val="20"/>
              </w:rPr>
              <w:t xml:space="preserve">
нефинансовых активов </w:t>
            </w:r>
            <w:r>
              <w:br/>
            </w:r>
            <w:r>
              <w:rPr>
                <w:rFonts w:ascii="Times New Roman"/>
                <w:b w:val="false"/>
                <w:i w:val="false"/>
                <w:color w:val="000000"/>
                <w:sz w:val="20"/>
              </w:rPr>
              <w:t xml:space="preserve">
и передачи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до отчисления в </w:t>
            </w:r>
            <w:r>
              <w:br/>
            </w:r>
            <w:r>
              <w:rPr>
                <w:rFonts w:ascii="Times New Roman"/>
                <w:b w:val="false"/>
                <w:i w:val="false"/>
                <w:color w:val="000000"/>
                <w:sz w:val="20"/>
              </w:rPr>
              <w:t xml:space="preserve">
резервы (провизии)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(восстановление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по операциям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возмещение разницы </w:t>
            </w:r>
            <w:r>
              <w:br/>
            </w:r>
            <w:r>
              <w:rPr>
                <w:rFonts w:ascii="Times New Roman"/>
                <w:b w:val="false"/>
                <w:i w:val="false"/>
                <w:color w:val="000000"/>
                <w:sz w:val="20"/>
              </w:rPr>
              <w:t xml:space="preserve">
между показателем </w:t>
            </w:r>
            <w:r>
              <w:br/>
            </w:r>
            <w:r>
              <w:rPr>
                <w:rFonts w:ascii="Times New Roman"/>
                <w:b w:val="false"/>
                <w:i w:val="false"/>
                <w:color w:val="000000"/>
                <w:sz w:val="20"/>
              </w:rPr>
              <w:t xml:space="preserve">
номинальной </w:t>
            </w:r>
            <w:r>
              <w:br/>
            </w:r>
            <w:r>
              <w:rPr>
                <w:rFonts w:ascii="Times New Roman"/>
                <w:b w:val="false"/>
                <w:i w:val="false"/>
                <w:color w:val="000000"/>
                <w:sz w:val="20"/>
              </w:rPr>
              <w:t xml:space="preserve">
доходности и </w:t>
            </w:r>
            <w:r>
              <w:br/>
            </w:r>
            <w:r>
              <w:rPr>
                <w:rFonts w:ascii="Times New Roman"/>
                <w:b w:val="false"/>
                <w:i w:val="false"/>
                <w:color w:val="000000"/>
                <w:sz w:val="20"/>
              </w:rPr>
              <w:t xml:space="preserve">
минимальным </w:t>
            </w:r>
            <w:r>
              <w:br/>
            </w:r>
            <w:r>
              <w:rPr>
                <w:rFonts w:ascii="Times New Roman"/>
                <w:b w:val="false"/>
                <w:i w:val="false"/>
                <w:color w:val="000000"/>
                <w:sz w:val="20"/>
              </w:rPr>
              <w:t xml:space="preserve">
значением доходности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участия в </w:t>
            </w:r>
            <w:r>
              <w:br/>
            </w:r>
            <w:r>
              <w:rPr>
                <w:rFonts w:ascii="Times New Roman"/>
                <w:b w:val="false"/>
                <w:i w:val="false"/>
                <w:color w:val="000000"/>
                <w:sz w:val="20"/>
              </w:rPr>
              <w:t xml:space="preserve">
капитале других </w:t>
            </w:r>
            <w:r>
              <w:br/>
            </w:r>
            <w:r>
              <w:rPr>
                <w:rFonts w:ascii="Times New Roman"/>
                <w:b w:val="false"/>
                <w:i w:val="false"/>
                <w:color w:val="000000"/>
                <w:sz w:val="20"/>
              </w:rPr>
              <w:t xml:space="preserve">
юридических лиц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за </w:t>
            </w:r>
            <w:r>
              <w:br/>
            </w:r>
            <w:r>
              <w:rPr>
                <w:rFonts w:ascii="Times New Roman"/>
                <w:b w:val="false"/>
                <w:i w:val="false"/>
                <w:color w:val="000000"/>
                <w:sz w:val="20"/>
              </w:rPr>
              <w:t xml:space="preserve">
период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до </w:t>
            </w:r>
            <w:r>
              <w:br/>
            </w:r>
            <w:r>
              <w:rPr>
                <w:rFonts w:ascii="Times New Roman"/>
                <w:b w:val="false"/>
                <w:i w:val="false"/>
                <w:color w:val="000000"/>
                <w:sz w:val="20"/>
              </w:rPr>
              <w:t xml:space="preserve">
налогообложения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после </w:t>
            </w:r>
            <w:r>
              <w:br/>
            </w:r>
            <w:r>
              <w:rPr>
                <w:rFonts w:ascii="Times New Roman"/>
                <w:b w:val="false"/>
                <w:i w:val="false"/>
                <w:color w:val="000000"/>
                <w:sz w:val="20"/>
              </w:rPr>
              <w:t xml:space="preserve">
налогообложения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от </w:t>
            </w:r>
            <w:r>
              <w:br/>
            </w:r>
            <w:r>
              <w:rPr>
                <w:rFonts w:ascii="Times New Roman"/>
                <w:b w:val="false"/>
                <w:i w:val="false"/>
                <w:color w:val="000000"/>
                <w:sz w:val="20"/>
              </w:rPr>
              <w:t xml:space="preserve">
прекращенной </w:t>
            </w:r>
            <w:r>
              <w:br/>
            </w:r>
            <w:r>
              <w:rPr>
                <w:rFonts w:ascii="Times New Roman"/>
                <w:b w:val="false"/>
                <w:i w:val="false"/>
                <w:color w:val="000000"/>
                <w:sz w:val="20"/>
              </w:rPr>
              <w:t xml:space="preserve">
деятельности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w:t>
            </w:r>
            <w:r>
              <w:br/>
            </w:r>
            <w:r>
              <w:rPr>
                <w:rFonts w:ascii="Times New Roman"/>
                <w:b w:val="false"/>
                <w:i w:val="false"/>
                <w:color w:val="000000"/>
                <w:sz w:val="20"/>
              </w:rPr>
              <w:t xml:space="preserve">
(убыток) за период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
    <w:bookmarkStart w:name="z18" w:id="7"/>
    <w:p>
      <w:pPr>
        <w:spacing w:after="0"/>
        <w:ind w:left="0"/>
        <w:jc w:val="both"/>
      </w:pPr>
      <w:r>
        <w:rPr>
          <w:rFonts w:ascii="Times New Roman"/>
          <w:b w:val="false"/>
          <w:i w:val="false"/>
          <w:color w:val="000000"/>
          <w:sz w:val="28"/>
        </w:rPr>
        <w:t xml:space="preserve">
  Первый руководитель _____________дата____________ </w:t>
      </w:r>
    </w:p>
    <w:bookmarkEnd w:id="7"/>
    <w:p>
      <w:pPr>
        <w:spacing w:after="0"/>
        <w:ind w:left="0"/>
        <w:jc w:val="both"/>
      </w:pPr>
      <w:r>
        <w:rPr>
          <w:rFonts w:ascii="Times New Roman"/>
          <w:b w:val="false"/>
          <w:i w:val="false"/>
          <w:color w:val="000000"/>
          <w:sz w:val="28"/>
        </w:rPr>
        <w:t xml:space="preserve">Главный бухгалтер _______________дата____________      </w:t>
      </w:r>
    </w:p>
    <w:p>
      <w:pPr>
        <w:spacing w:after="0"/>
        <w:ind w:left="0"/>
        <w:jc w:val="both"/>
      </w:pPr>
      <w:r>
        <w:rPr>
          <w:rFonts w:ascii="Times New Roman"/>
          <w:b w:val="false"/>
          <w:i w:val="false"/>
          <w:color w:val="000000"/>
          <w:sz w:val="28"/>
        </w:rPr>
        <w:t xml:space="preserve">Исполнитель____________________ дата ____________ </w:t>
      </w:r>
    </w:p>
    <w:p>
      <w:pPr>
        <w:spacing w:after="0"/>
        <w:ind w:left="0"/>
        <w:jc w:val="both"/>
      </w:pPr>
      <w:r>
        <w:rPr>
          <w:rFonts w:ascii="Times New Roman"/>
          <w:b w:val="false"/>
          <w:i w:val="false"/>
          <w:color w:val="000000"/>
          <w:sz w:val="28"/>
        </w:rPr>
        <w:t xml:space="preserve">Телефон _____________ </w:t>
      </w:r>
    </w:p>
    <w:p>
      <w:pPr>
        <w:spacing w:after="0"/>
        <w:ind w:left="0"/>
        <w:jc w:val="both"/>
      </w:pPr>
      <w:r>
        <w:rPr>
          <w:rFonts w:ascii="Times New Roman"/>
          <w:b w:val="false"/>
          <w:i w:val="false"/>
          <w:color w:val="000000"/>
          <w:sz w:val="28"/>
        </w:rPr>
        <w:t xml:space="preserve">Место для печати </w:t>
      </w:r>
    </w:p>
    <w:bookmarkStart w:name="z13"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перечне, формах и </w:t>
      </w:r>
      <w:r>
        <w:br/>
      </w:r>
      <w:r>
        <w:rPr>
          <w:rFonts w:ascii="Times New Roman"/>
          <w:b w:val="false"/>
          <w:i w:val="false"/>
          <w:color w:val="000000"/>
          <w:sz w:val="28"/>
        </w:rPr>
        <w:t xml:space="preserve">
                               сроках представления ежемесячной </w:t>
      </w:r>
      <w:r>
        <w:br/>
      </w:r>
      <w:r>
        <w:rPr>
          <w:rFonts w:ascii="Times New Roman"/>
          <w:b w:val="false"/>
          <w:i w:val="false"/>
          <w:color w:val="000000"/>
          <w:sz w:val="28"/>
        </w:rPr>
        <w:t xml:space="preserve">
                             финансовой отчетности накопительными </w:t>
      </w:r>
      <w:r>
        <w:br/>
      </w:r>
      <w:r>
        <w:rPr>
          <w:rFonts w:ascii="Times New Roman"/>
          <w:b w:val="false"/>
          <w:i w:val="false"/>
          <w:color w:val="000000"/>
          <w:sz w:val="28"/>
        </w:rPr>
        <w:t xml:space="preserve">
                                     пенсионными фондами </w:t>
      </w:r>
    </w:p>
    <w:bookmarkEnd w:id="8"/>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Национального Банка РК от 18.02.2006 </w:t>
      </w:r>
      <w:r>
        <w:rPr>
          <w:rFonts w:ascii="Times New Roman"/>
          <w:b w:val="false"/>
          <w:i w:val="false"/>
          <w:color w:val="ff0000"/>
          <w:sz w:val="28"/>
        </w:rPr>
        <w:t xml:space="preserve">N 9 </w:t>
      </w:r>
      <w:r>
        <w:rPr>
          <w:rFonts w:ascii="Times New Roman"/>
          <w:b w:val="false"/>
          <w:i w:val="false"/>
          <w:color w:val="ff0000"/>
          <w:sz w:val="28"/>
        </w:rPr>
        <w:t xml:space="preserve">(вводится в действие по истечении 14 дней со дня гос. регистрации); от 30.04.2007 </w:t>
      </w:r>
      <w:r>
        <w:rPr>
          <w:rFonts w:ascii="Times New Roman"/>
          <w:b w:val="false"/>
          <w:i w:val="false"/>
          <w:color w:val="ff0000"/>
          <w:sz w:val="28"/>
        </w:rPr>
        <w:t xml:space="preserve">N 44 </w:t>
      </w:r>
      <w:r>
        <w:rPr>
          <w:rFonts w:ascii="Times New Roman"/>
          <w:b w:val="false"/>
          <w:i w:val="false"/>
          <w:color w:val="ff0000"/>
          <w:sz w:val="28"/>
        </w:rPr>
        <w:t xml:space="preserve">(вводится в действие по истечении 14 дней со дня гос. регистрации); от 09.07.2009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i w:val="false"/>
          <w:color w:val="000000"/>
          <w:sz w:val="28"/>
        </w:rPr>
        <w:t xml:space="preserve">          Бухгалтерский баланс по пенсионным активам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(полное наименование накопительного пенсионного фонда) </w:t>
      </w:r>
      <w:r>
        <w:br/>
      </w:r>
      <w:r>
        <w:rPr>
          <w:rFonts w:ascii="Times New Roman"/>
          <w:b w:val="false"/>
          <w:i w:val="false"/>
          <w:color w:val="000000"/>
          <w:sz w:val="28"/>
        </w:rPr>
        <w:t xml:space="preserve">
            по состоянию на "___"_________ 200___ года </w:t>
      </w:r>
    </w:p>
    <w:p>
      <w:pPr>
        <w:spacing w:after="0"/>
        <w:ind w:left="0"/>
        <w:jc w:val="both"/>
      </w:pPr>
      <w:r>
        <w:rPr>
          <w:rFonts w:ascii="Times New Roman"/>
          <w:b w:val="false"/>
          <w:i w:val="false"/>
          <w:color w:val="000000"/>
          <w:sz w:val="28"/>
        </w:rPr>
        <w:t xml:space="preserve">                            (в тысячах казахстанских тенге) </w:t>
      </w:r>
    </w:p>
    <w:bookmarkStart w:name="z19"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1233"/>
        <w:gridCol w:w="1813"/>
        <w:gridCol w:w="15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статей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банках и </w:t>
            </w:r>
            <w:r>
              <w:br/>
            </w:r>
            <w:r>
              <w:rPr>
                <w:rFonts w:ascii="Times New Roman"/>
                <w:b w:val="false"/>
                <w:i w:val="false"/>
                <w:color w:val="000000"/>
                <w:sz w:val="20"/>
              </w:rPr>
              <w:t xml:space="preserve">
организациях, осуществляющих </w:t>
            </w:r>
            <w:r>
              <w:br/>
            </w:r>
            <w:r>
              <w:rPr>
                <w:rFonts w:ascii="Times New Roman"/>
                <w:b w:val="false"/>
                <w:i w:val="false"/>
                <w:color w:val="000000"/>
                <w:sz w:val="20"/>
              </w:rPr>
              <w:t xml:space="preserve">
отдельные виды банковских </w:t>
            </w:r>
            <w:r>
              <w:br/>
            </w:r>
            <w:r>
              <w:rPr>
                <w:rFonts w:ascii="Times New Roman"/>
                <w:b w:val="false"/>
                <w:i w:val="false"/>
                <w:color w:val="000000"/>
                <w:sz w:val="20"/>
              </w:rPr>
              <w:t xml:space="preserve">
операций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и банках </w:t>
            </w:r>
            <w:r>
              <w:br/>
            </w:r>
            <w:r>
              <w:rPr>
                <w:rFonts w:ascii="Times New Roman"/>
                <w:b w:val="false"/>
                <w:i w:val="false"/>
                <w:color w:val="000000"/>
                <w:sz w:val="20"/>
              </w:rPr>
              <w:t xml:space="preserve">
второго уровня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имеющиеся в </w:t>
            </w:r>
            <w:r>
              <w:br/>
            </w:r>
            <w:r>
              <w:rPr>
                <w:rFonts w:ascii="Times New Roman"/>
                <w:b w:val="false"/>
                <w:i w:val="false"/>
                <w:color w:val="000000"/>
                <w:sz w:val="20"/>
              </w:rPr>
              <w:t xml:space="preserve">
наличии для продажи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учтенные по </w:t>
            </w:r>
            <w:r>
              <w:br/>
            </w:r>
            <w:r>
              <w:rPr>
                <w:rFonts w:ascii="Times New Roman"/>
                <w:b w:val="false"/>
                <w:i w:val="false"/>
                <w:color w:val="000000"/>
                <w:sz w:val="20"/>
              </w:rPr>
              <w:t xml:space="preserve">
справедливой стоимости через </w:t>
            </w:r>
            <w:r>
              <w:br/>
            </w:r>
            <w:r>
              <w:rPr>
                <w:rFonts w:ascii="Times New Roman"/>
                <w:b w:val="false"/>
                <w:i w:val="false"/>
                <w:color w:val="000000"/>
                <w:sz w:val="20"/>
              </w:rPr>
              <w:t xml:space="preserve">
прибыль и убыток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 операциям </w:t>
            </w:r>
            <w:r>
              <w:br/>
            </w:r>
            <w:r>
              <w:rPr>
                <w:rFonts w:ascii="Times New Roman"/>
                <w:b w:val="false"/>
                <w:i w:val="false"/>
                <w:color w:val="000000"/>
                <w:sz w:val="20"/>
              </w:rPr>
              <w:t xml:space="preserve">
"обратное РЕПО"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 отрицательному </w:t>
            </w:r>
            <w:r>
              <w:br/>
            </w:r>
            <w:r>
              <w:rPr>
                <w:rFonts w:ascii="Times New Roman"/>
                <w:b w:val="false"/>
                <w:i w:val="false"/>
                <w:color w:val="000000"/>
                <w:sz w:val="20"/>
              </w:rPr>
              <w:t xml:space="preserve">
комиссионному вознаграждению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удерживаемые до погашения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финансовые активы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получателей по </w:t>
            </w:r>
            <w:r>
              <w:br/>
            </w:r>
            <w:r>
              <w:rPr>
                <w:rFonts w:ascii="Times New Roman"/>
                <w:b w:val="false"/>
                <w:i w:val="false"/>
                <w:color w:val="000000"/>
                <w:sz w:val="20"/>
              </w:rPr>
              <w:t xml:space="preserve">
пенсионным выплатам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w:t>
            </w:r>
            <w:r>
              <w:br/>
            </w:r>
            <w:r>
              <w:rPr>
                <w:rFonts w:ascii="Times New Roman"/>
                <w:b w:val="false"/>
                <w:i w:val="false"/>
                <w:color w:val="000000"/>
                <w:sz w:val="20"/>
              </w:rPr>
              <w:t xml:space="preserve">
по комиссионным вознаграждениям </w:t>
            </w:r>
            <w:r>
              <w:br/>
            </w:r>
            <w:r>
              <w:rPr>
                <w:rFonts w:ascii="Times New Roman"/>
                <w:b w:val="false"/>
                <w:i w:val="false"/>
                <w:color w:val="000000"/>
                <w:sz w:val="20"/>
              </w:rPr>
              <w:t xml:space="preserve">
в том числе: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пенсионных активов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инвестиционного </w:t>
            </w:r>
            <w:r>
              <w:br/>
            </w:r>
            <w:r>
              <w:rPr>
                <w:rFonts w:ascii="Times New Roman"/>
                <w:b w:val="false"/>
                <w:i w:val="false"/>
                <w:color w:val="000000"/>
                <w:sz w:val="20"/>
              </w:rPr>
              <w:t xml:space="preserve">
дохода/убытка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по </w:t>
            </w:r>
            <w:r>
              <w:br/>
            </w:r>
            <w:r>
              <w:rPr>
                <w:rFonts w:ascii="Times New Roman"/>
                <w:b w:val="false"/>
                <w:i w:val="false"/>
                <w:color w:val="000000"/>
                <w:sz w:val="20"/>
              </w:rPr>
              <w:t xml:space="preserve">
подоходному налогу от </w:t>
            </w:r>
            <w:r>
              <w:br/>
            </w:r>
            <w:r>
              <w:rPr>
                <w:rFonts w:ascii="Times New Roman"/>
                <w:b w:val="false"/>
                <w:i w:val="false"/>
                <w:color w:val="000000"/>
                <w:sz w:val="20"/>
              </w:rPr>
              <w:t xml:space="preserve">
пенсионных выплат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инструменты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обязательства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чистые активы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
    <w:bookmarkStart w:name="z20" w:id="10"/>
    <w:p>
      <w:pPr>
        <w:spacing w:after="0"/>
        <w:ind w:left="0"/>
        <w:jc w:val="both"/>
      </w:pPr>
      <w:r>
        <w:rPr>
          <w:rFonts w:ascii="Times New Roman"/>
          <w:b w:val="false"/>
          <w:i w:val="false"/>
          <w:color w:val="000000"/>
          <w:sz w:val="28"/>
        </w:rPr>
        <w:t xml:space="preserve">
  Первый руководитель _____________дата____________ </w:t>
      </w:r>
    </w:p>
    <w:bookmarkEnd w:id="10"/>
    <w:p>
      <w:pPr>
        <w:spacing w:after="0"/>
        <w:ind w:left="0"/>
        <w:jc w:val="both"/>
      </w:pPr>
      <w:r>
        <w:rPr>
          <w:rFonts w:ascii="Times New Roman"/>
          <w:b w:val="false"/>
          <w:i w:val="false"/>
          <w:color w:val="000000"/>
          <w:sz w:val="28"/>
        </w:rPr>
        <w:t xml:space="preserve">Главный бухгалтер _______________дата____________      </w:t>
      </w:r>
    </w:p>
    <w:p>
      <w:pPr>
        <w:spacing w:after="0"/>
        <w:ind w:left="0"/>
        <w:jc w:val="both"/>
      </w:pPr>
      <w:r>
        <w:rPr>
          <w:rFonts w:ascii="Times New Roman"/>
          <w:b w:val="false"/>
          <w:i w:val="false"/>
          <w:color w:val="000000"/>
          <w:sz w:val="28"/>
        </w:rPr>
        <w:t xml:space="preserve">Исполнитель____________________ дата ____________ </w:t>
      </w:r>
    </w:p>
    <w:p>
      <w:pPr>
        <w:spacing w:after="0"/>
        <w:ind w:left="0"/>
        <w:jc w:val="both"/>
      </w:pPr>
      <w:r>
        <w:rPr>
          <w:rFonts w:ascii="Times New Roman"/>
          <w:b w:val="false"/>
          <w:i w:val="false"/>
          <w:color w:val="000000"/>
          <w:sz w:val="28"/>
        </w:rPr>
        <w:t xml:space="preserve">Телефон _____________ </w:t>
      </w:r>
    </w:p>
    <w:p>
      <w:pPr>
        <w:spacing w:after="0"/>
        <w:ind w:left="0"/>
        <w:jc w:val="both"/>
      </w:pPr>
      <w:r>
        <w:rPr>
          <w:rFonts w:ascii="Times New Roman"/>
          <w:b w:val="false"/>
          <w:i w:val="false"/>
          <w:color w:val="000000"/>
          <w:sz w:val="28"/>
        </w:rPr>
        <w:t xml:space="preserve">Место для печати </w:t>
      </w:r>
    </w:p>
    <w:bookmarkStart w:name="z14"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перечне, формах и </w:t>
      </w:r>
      <w:r>
        <w:br/>
      </w:r>
      <w:r>
        <w:rPr>
          <w:rFonts w:ascii="Times New Roman"/>
          <w:b w:val="false"/>
          <w:i w:val="false"/>
          <w:color w:val="000000"/>
          <w:sz w:val="28"/>
        </w:rPr>
        <w:t xml:space="preserve">
                               сроках представления ежемесячной </w:t>
      </w:r>
      <w:r>
        <w:br/>
      </w:r>
      <w:r>
        <w:rPr>
          <w:rFonts w:ascii="Times New Roman"/>
          <w:b w:val="false"/>
          <w:i w:val="false"/>
          <w:color w:val="000000"/>
          <w:sz w:val="28"/>
        </w:rPr>
        <w:t xml:space="preserve">
                             финансовой отчетности накопительными </w:t>
      </w:r>
      <w:r>
        <w:br/>
      </w:r>
      <w:r>
        <w:rPr>
          <w:rFonts w:ascii="Times New Roman"/>
          <w:b w:val="false"/>
          <w:i w:val="false"/>
          <w:color w:val="000000"/>
          <w:sz w:val="28"/>
        </w:rPr>
        <w:t xml:space="preserve">
                                     пенсионными фондами </w:t>
      </w:r>
    </w:p>
    <w:bookmarkEnd w:id="11"/>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Национального Банка РК от 18.02.2006 </w:t>
      </w:r>
      <w:r>
        <w:rPr>
          <w:rFonts w:ascii="Times New Roman"/>
          <w:b w:val="false"/>
          <w:i w:val="false"/>
          <w:color w:val="ff0000"/>
          <w:sz w:val="28"/>
        </w:rPr>
        <w:t xml:space="preserve">N 9 </w:t>
      </w:r>
      <w:r>
        <w:rPr>
          <w:rFonts w:ascii="Times New Roman"/>
          <w:b w:val="false"/>
          <w:i w:val="false"/>
          <w:color w:val="ff0000"/>
          <w:sz w:val="28"/>
        </w:rPr>
        <w:t xml:space="preserve">(вводится в действие по истечении 14 дней со дня гос. регистрации); от 30.04.2007 </w:t>
      </w:r>
      <w:r>
        <w:rPr>
          <w:rFonts w:ascii="Times New Roman"/>
          <w:b w:val="false"/>
          <w:i w:val="false"/>
          <w:color w:val="ff0000"/>
          <w:sz w:val="28"/>
        </w:rPr>
        <w:t xml:space="preserve">N 44 </w:t>
      </w:r>
      <w:r>
        <w:rPr>
          <w:rFonts w:ascii="Times New Roman"/>
          <w:b w:val="false"/>
          <w:i w:val="false"/>
          <w:color w:val="ff0000"/>
          <w:sz w:val="28"/>
        </w:rPr>
        <w:t xml:space="preserve">(вводится в действие по истечении 14 дней со дня гос. регистрации); от 09.07.2009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форма 4 </w:t>
      </w:r>
    </w:p>
    <w:p>
      <w:pPr>
        <w:spacing w:after="0"/>
        <w:ind w:left="0"/>
        <w:jc w:val="both"/>
      </w:pPr>
      <w:r>
        <w:rPr>
          <w:rFonts w:ascii="Times New Roman"/>
          <w:b/>
          <w:i w:val="false"/>
          <w:color w:val="000000"/>
          <w:sz w:val="28"/>
        </w:rPr>
        <w:t xml:space="preserve">        Отчет о прибылях и убытках по пенсионным активам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(полное наименование накопительного пенсионного фонда) </w:t>
      </w:r>
      <w:r>
        <w:br/>
      </w:r>
      <w:r>
        <w:rPr>
          <w:rFonts w:ascii="Times New Roman"/>
          <w:b w:val="false"/>
          <w:i w:val="false"/>
          <w:color w:val="000000"/>
          <w:sz w:val="28"/>
        </w:rPr>
        <w:t xml:space="preserve">
            по состоянию на "___"_________ 200___ года </w:t>
      </w:r>
    </w:p>
    <w:p>
      <w:pPr>
        <w:spacing w:after="0"/>
        <w:ind w:left="0"/>
        <w:jc w:val="both"/>
      </w:pPr>
      <w:r>
        <w:rPr>
          <w:rFonts w:ascii="Times New Roman"/>
          <w:b w:val="false"/>
          <w:i w:val="false"/>
          <w:color w:val="000000"/>
          <w:sz w:val="28"/>
        </w:rPr>
        <w:t xml:space="preserve">                            (в тысячах казахстанских тенге) </w:t>
      </w:r>
    </w:p>
    <w:bookmarkStart w:name="z21"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133"/>
        <w:gridCol w:w="2273"/>
        <w:gridCol w:w="9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предыдущий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отчетный период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пенсионные активы </w:t>
            </w:r>
            <w:r>
              <w:br/>
            </w:r>
            <w:r>
              <w:rPr>
                <w:rFonts w:ascii="Times New Roman"/>
                <w:b w:val="false"/>
                <w:i w:val="false"/>
                <w:color w:val="000000"/>
                <w:sz w:val="20"/>
              </w:rPr>
              <w:t xml:space="preserve">
на начало периода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Пенсионные взносы </w:t>
            </w:r>
            <w:r>
              <w:br/>
            </w:r>
            <w:r>
              <w:rPr>
                <w:rFonts w:ascii="Times New Roman"/>
                <w:b w:val="false"/>
                <w:i w:val="false"/>
                <w:color w:val="000000"/>
                <w:sz w:val="20"/>
              </w:rPr>
              <w:t xml:space="preserve">
в том числе: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добровольные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добровольные </w:t>
            </w:r>
            <w:r>
              <w:br/>
            </w:r>
            <w:r>
              <w:rPr>
                <w:rFonts w:ascii="Times New Roman"/>
                <w:b w:val="false"/>
                <w:i w:val="false"/>
                <w:color w:val="000000"/>
                <w:sz w:val="20"/>
              </w:rPr>
              <w:t xml:space="preserve">
профессиональные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Поступившие пенсионные </w:t>
            </w:r>
            <w:r>
              <w:br/>
            </w:r>
            <w:r>
              <w:rPr>
                <w:rFonts w:ascii="Times New Roman"/>
                <w:b w:val="false"/>
                <w:i w:val="false"/>
                <w:color w:val="000000"/>
                <w:sz w:val="20"/>
              </w:rPr>
              <w:t xml:space="preserve">
накопления из других </w:t>
            </w:r>
            <w:r>
              <w:br/>
            </w:r>
            <w:r>
              <w:rPr>
                <w:rFonts w:ascii="Times New Roman"/>
                <w:b w:val="false"/>
                <w:i w:val="false"/>
                <w:color w:val="000000"/>
                <w:sz w:val="20"/>
              </w:rPr>
              <w:t xml:space="preserve">
пенсионных фондов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размещенным вкладам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(купона </w:t>
            </w:r>
            <w:r>
              <w:br/>
            </w:r>
            <w:r>
              <w:rPr>
                <w:rFonts w:ascii="Times New Roman"/>
                <w:b w:val="false"/>
                <w:i w:val="false"/>
                <w:color w:val="000000"/>
                <w:sz w:val="20"/>
              </w:rPr>
              <w:t xml:space="preserve">
или дисконта) по </w:t>
            </w:r>
            <w:r>
              <w:br/>
            </w:r>
            <w:r>
              <w:rPr>
                <w:rFonts w:ascii="Times New Roman"/>
                <w:b w:val="false"/>
                <w:i w:val="false"/>
                <w:color w:val="000000"/>
                <w:sz w:val="20"/>
              </w:rPr>
              <w:t xml:space="preserve">
ценным бумагам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операциям </w:t>
            </w:r>
            <w:r>
              <w:br/>
            </w:r>
            <w:r>
              <w:rPr>
                <w:rFonts w:ascii="Times New Roman"/>
                <w:b w:val="false"/>
                <w:i w:val="false"/>
                <w:color w:val="000000"/>
                <w:sz w:val="20"/>
              </w:rPr>
              <w:t xml:space="preserve">
"обратное РЕПО"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дивидендов </w:t>
            </w:r>
            <w:r>
              <w:br/>
            </w:r>
            <w:r>
              <w:rPr>
                <w:rFonts w:ascii="Times New Roman"/>
                <w:b w:val="false"/>
                <w:i w:val="false"/>
                <w:color w:val="000000"/>
                <w:sz w:val="20"/>
              </w:rPr>
              <w:t xml:space="preserve">
по акциям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(расход) от </w:t>
            </w:r>
            <w:r>
              <w:br/>
            </w:r>
            <w:r>
              <w:rPr>
                <w:rFonts w:ascii="Times New Roman"/>
                <w:b w:val="false"/>
                <w:i w:val="false"/>
                <w:color w:val="000000"/>
                <w:sz w:val="20"/>
              </w:rPr>
              <w:t xml:space="preserve">
купли-продажи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(нетто)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(нетто) </w:t>
            </w:r>
            <w:r>
              <w:br/>
            </w:r>
            <w:r>
              <w:rPr>
                <w:rFonts w:ascii="Times New Roman"/>
                <w:b w:val="false"/>
                <w:i w:val="false"/>
                <w:color w:val="000000"/>
                <w:sz w:val="20"/>
              </w:rPr>
              <w:t xml:space="preserve">
в том числе: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изменения </w:t>
            </w:r>
            <w:r>
              <w:br/>
            </w:r>
            <w:r>
              <w:rPr>
                <w:rFonts w:ascii="Times New Roman"/>
                <w:b w:val="false"/>
                <w:i w:val="false"/>
                <w:color w:val="000000"/>
                <w:sz w:val="20"/>
              </w:rPr>
              <w:t xml:space="preserve">
справедливой стоимости </w:t>
            </w:r>
            <w:r>
              <w:br/>
            </w:r>
            <w:r>
              <w:rPr>
                <w:rFonts w:ascii="Times New Roman"/>
                <w:b w:val="false"/>
                <w:i w:val="false"/>
                <w:color w:val="000000"/>
                <w:sz w:val="20"/>
              </w:rPr>
              <w:t xml:space="preserve">
ценных бумаг, учтенных </w:t>
            </w:r>
            <w:r>
              <w:br/>
            </w:r>
            <w:r>
              <w:rPr>
                <w:rFonts w:ascii="Times New Roman"/>
                <w:b w:val="false"/>
                <w:i w:val="false"/>
                <w:color w:val="000000"/>
                <w:sz w:val="20"/>
              </w:rPr>
              <w:t xml:space="preserve">
по справедливой </w:t>
            </w:r>
            <w:r>
              <w:br/>
            </w:r>
            <w:r>
              <w:rPr>
                <w:rFonts w:ascii="Times New Roman"/>
                <w:b w:val="false"/>
                <w:i w:val="false"/>
                <w:color w:val="000000"/>
                <w:sz w:val="20"/>
              </w:rPr>
              <w:t xml:space="preserve">
стоимости через прибыль </w:t>
            </w:r>
            <w:r>
              <w:br/>
            </w:r>
            <w:r>
              <w:rPr>
                <w:rFonts w:ascii="Times New Roman"/>
                <w:b w:val="false"/>
                <w:i w:val="false"/>
                <w:color w:val="000000"/>
                <w:sz w:val="20"/>
              </w:rPr>
              <w:t xml:space="preserve">
и убыток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изменения </w:t>
            </w:r>
            <w:r>
              <w:br/>
            </w:r>
            <w:r>
              <w:rPr>
                <w:rFonts w:ascii="Times New Roman"/>
                <w:b w:val="false"/>
                <w:i w:val="false"/>
                <w:color w:val="000000"/>
                <w:sz w:val="20"/>
              </w:rPr>
              <w:t xml:space="preserve">
справедливой стоимости </w:t>
            </w:r>
            <w:r>
              <w:br/>
            </w:r>
            <w:r>
              <w:rPr>
                <w:rFonts w:ascii="Times New Roman"/>
                <w:b w:val="false"/>
                <w:i w:val="false"/>
                <w:color w:val="000000"/>
                <w:sz w:val="20"/>
              </w:rPr>
              <w:t xml:space="preserve">
ценных бумаг, имеющихся в наличии для продажи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переоценки </w:t>
            </w:r>
            <w:r>
              <w:br/>
            </w:r>
            <w:r>
              <w:rPr>
                <w:rFonts w:ascii="Times New Roman"/>
                <w:b w:val="false"/>
                <w:i w:val="false"/>
                <w:color w:val="000000"/>
                <w:sz w:val="20"/>
              </w:rPr>
              <w:t xml:space="preserve">
иностранной валюты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переоценки прочих активов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прочим финансовым </w:t>
            </w:r>
            <w:r>
              <w:br/>
            </w:r>
            <w:r>
              <w:rPr>
                <w:rFonts w:ascii="Times New Roman"/>
                <w:b w:val="false"/>
                <w:i w:val="false"/>
                <w:color w:val="000000"/>
                <w:sz w:val="20"/>
              </w:rPr>
              <w:t xml:space="preserve">
активам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пени </w:t>
            </w:r>
            <w:r>
              <w:br/>
            </w:r>
            <w:r>
              <w:rPr>
                <w:rFonts w:ascii="Times New Roman"/>
                <w:b w:val="false"/>
                <w:i w:val="false"/>
                <w:color w:val="000000"/>
                <w:sz w:val="20"/>
              </w:rPr>
              <w:t xml:space="preserve">
и штрафов, </w:t>
            </w:r>
          </w:p>
          <w:p>
            <w:pPr>
              <w:spacing w:after="20"/>
              <w:ind w:left="20"/>
              <w:jc w:val="both"/>
            </w:pPr>
            <w:r>
              <w:rPr>
                <w:rFonts w:ascii="Times New Roman"/>
                <w:b w:val="false"/>
                <w:i w:val="false"/>
                <w:color w:val="000000"/>
                <w:sz w:val="20"/>
              </w:rPr>
              <w:t xml:space="preserve">в том числе: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несвоевременное </w:t>
            </w:r>
            <w:r>
              <w:br/>
            </w:r>
            <w:r>
              <w:rPr>
                <w:rFonts w:ascii="Times New Roman"/>
                <w:b w:val="false"/>
                <w:i w:val="false"/>
                <w:color w:val="000000"/>
                <w:sz w:val="20"/>
              </w:rPr>
              <w:t xml:space="preserve">
перечисление обязательных </w:t>
            </w:r>
            <w:r>
              <w:br/>
            </w:r>
            <w:r>
              <w:rPr>
                <w:rFonts w:ascii="Times New Roman"/>
                <w:b w:val="false"/>
                <w:i w:val="false"/>
                <w:color w:val="000000"/>
                <w:sz w:val="20"/>
              </w:rPr>
              <w:t xml:space="preserve">
пенсионных взносов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несвоевременное </w:t>
            </w:r>
            <w:r>
              <w:br/>
            </w:r>
            <w:r>
              <w:rPr>
                <w:rFonts w:ascii="Times New Roman"/>
                <w:b w:val="false"/>
                <w:i w:val="false"/>
                <w:color w:val="000000"/>
                <w:sz w:val="20"/>
              </w:rPr>
              <w:t xml:space="preserve">
осуществление переводов </w:t>
            </w:r>
            <w:r>
              <w:br/>
            </w:r>
            <w:r>
              <w:rPr>
                <w:rFonts w:ascii="Times New Roman"/>
                <w:b w:val="false"/>
                <w:i w:val="false"/>
                <w:color w:val="000000"/>
                <w:sz w:val="20"/>
              </w:rPr>
              <w:t xml:space="preserve">
пенсионных накоплений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ненадлежащее управление пенсионными активами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отрицательного </w:t>
            </w:r>
            <w:r>
              <w:br/>
            </w:r>
            <w:r>
              <w:rPr>
                <w:rFonts w:ascii="Times New Roman"/>
                <w:b w:val="false"/>
                <w:i w:val="false"/>
                <w:color w:val="000000"/>
                <w:sz w:val="20"/>
              </w:rPr>
              <w:t xml:space="preserve">
комиссионного </w:t>
            </w:r>
            <w:r>
              <w:br/>
            </w:r>
            <w:r>
              <w:rPr>
                <w:rFonts w:ascii="Times New Roman"/>
                <w:b w:val="false"/>
                <w:i w:val="false"/>
                <w:color w:val="000000"/>
                <w:sz w:val="20"/>
              </w:rPr>
              <w:t xml:space="preserve">
вознаграждения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Пенсии, выплаченные или </w:t>
            </w:r>
            <w:r>
              <w:br/>
            </w:r>
            <w:r>
              <w:rPr>
                <w:rFonts w:ascii="Times New Roman"/>
                <w:b w:val="false"/>
                <w:i w:val="false"/>
                <w:color w:val="000000"/>
                <w:sz w:val="20"/>
              </w:rPr>
              <w:t xml:space="preserve">
подлежащие выплате </w:t>
            </w:r>
            <w:r>
              <w:br/>
            </w:r>
            <w:r>
              <w:rPr>
                <w:rFonts w:ascii="Times New Roman"/>
                <w:b w:val="false"/>
                <w:i w:val="false"/>
                <w:color w:val="000000"/>
                <w:sz w:val="20"/>
              </w:rPr>
              <w:t xml:space="preserve">
в том числе: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возрасту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погребение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инвалидности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выезду на постоянное </w:t>
            </w:r>
            <w:r>
              <w:br/>
            </w:r>
            <w:r>
              <w:rPr>
                <w:rFonts w:ascii="Times New Roman"/>
                <w:b w:val="false"/>
                <w:i w:val="false"/>
                <w:color w:val="000000"/>
                <w:sz w:val="20"/>
              </w:rPr>
              <w:t xml:space="preserve">
место жительства за пределы </w:t>
            </w:r>
            <w:r>
              <w:br/>
            </w:r>
            <w:r>
              <w:rPr>
                <w:rFonts w:ascii="Times New Roman"/>
                <w:b w:val="false"/>
                <w:i w:val="false"/>
                <w:color w:val="000000"/>
                <w:sz w:val="20"/>
              </w:rPr>
              <w:t xml:space="preserve">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наследникам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выслуге лет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страховые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подоходный налог у </w:t>
            </w:r>
            <w:r>
              <w:br/>
            </w:r>
            <w:r>
              <w:rPr>
                <w:rFonts w:ascii="Times New Roman"/>
                <w:b w:val="false"/>
                <w:i w:val="false"/>
                <w:color w:val="000000"/>
                <w:sz w:val="20"/>
              </w:rPr>
              <w:t xml:space="preserve">
источника выплаты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причитающееся пенсионному </w:t>
            </w:r>
            <w:r>
              <w:br/>
            </w:r>
            <w:r>
              <w:rPr>
                <w:rFonts w:ascii="Times New Roman"/>
                <w:b w:val="false"/>
                <w:i w:val="false"/>
                <w:color w:val="000000"/>
                <w:sz w:val="20"/>
              </w:rPr>
              <w:t xml:space="preserve">
фонду </w:t>
            </w:r>
            <w:r>
              <w:br/>
            </w:r>
            <w:r>
              <w:rPr>
                <w:rFonts w:ascii="Times New Roman"/>
                <w:b w:val="false"/>
                <w:i w:val="false"/>
                <w:color w:val="000000"/>
                <w:sz w:val="20"/>
              </w:rPr>
              <w:t xml:space="preserve">
в том числе: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пенсионных активов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инвестиционного </w:t>
            </w:r>
            <w:r>
              <w:br/>
            </w:r>
            <w:r>
              <w:rPr>
                <w:rFonts w:ascii="Times New Roman"/>
                <w:b w:val="false"/>
                <w:i w:val="false"/>
                <w:color w:val="000000"/>
                <w:sz w:val="20"/>
              </w:rPr>
              <w:t xml:space="preserve">
дохода/убытка по </w:t>
            </w:r>
            <w:r>
              <w:br/>
            </w:r>
            <w:r>
              <w:rPr>
                <w:rFonts w:ascii="Times New Roman"/>
                <w:b w:val="false"/>
                <w:i w:val="false"/>
                <w:color w:val="000000"/>
                <w:sz w:val="20"/>
              </w:rPr>
              <w:t xml:space="preserve">
размещенным пенсионным </w:t>
            </w:r>
            <w:r>
              <w:br/>
            </w:r>
            <w:r>
              <w:rPr>
                <w:rFonts w:ascii="Times New Roman"/>
                <w:b w:val="false"/>
                <w:i w:val="false"/>
                <w:color w:val="000000"/>
                <w:sz w:val="20"/>
              </w:rPr>
              <w:t xml:space="preserve">
активам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пенсионных </w:t>
            </w:r>
            <w:r>
              <w:br/>
            </w:r>
            <w:r>
              <w:rPr>
                <w:rFonts w:ascii="Times New Roman"/>
                <w:b w:val="false"/>
                <w:i w:val="false"/>
                <w:color w:val="000000"/>
                <w:sz w:val="20"/>
              </w:rPr>
              <w:t xml:space="preserve">
накоплений в другие </w:t>
            </w:r>
            <w:r>
              <w:br/>
            </w:r>
            <w:r>
              <w:rPr>
                <w:rFonts w:ascii="Times New Roman"/>
                <w:b w:val="false"/>
                <w:i w:val="false"/>
                <w:color w:val="000000"/>
                <w:sz w:val="20"/>
              </w:rPr>
              <w:t xml:space="preserve">
пенсионные фонды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от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Невыясненные суммы </w:t>
            </w:r>
            <w:r>
              <w:br/>
            </w:r>
            <w:r>
              <w:rPr>
                <w:rFonts w:ascii="Times New Roman"/>
                <w:b w:val="false"/>
                <w:i w:val="false"/>
                <w:color w:val="000000"/>
                <w:sz w:val="20"/>
              </w:rPr>
              <w:t xml:space="preserve">
(ошибочно зачисленные)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невыясненных сумм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на </w:t>
            </w:r>
            <w:r>
              <w:br/>
            </w:r>
            <w:r>
              <w:rPr>
                <w:rFonts w:ascii="Times New Roman"/>
                <w:b w:val="false"/>
                <w:i w:val="false"/>
                <w:color w:val="000000"/>
                <w:sz w:val="20"/>
              </w:rPr>
              <w:t xml:space="preserve">
конец периода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чистых </w:t>
            </w:r>
            <w:r>
              <w:br/>
            </w:r>
            <w:r>
              <w:rPr>
                <w:rFonts w:ascii="Times New Roman"/>
                <w:b w:val="false"/>
                <w:i w:val="false"/>
                <w:color w:val="000000"/>
                <w:sz w:val="20"/>
              </w:rPr>
              <w:t xml:space="preserve">
пенсионных активах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2"/>
    <w:bookmarkStart w:name="z22" w:id="13"/>
    <w:p>
      <w:pPr>
        <w:spacing w:after="0"/>
        <w:ind w:left="0"/>
        <w:jc w:val="both"/>
      </w:pPr>
      <w:r>
        <w:rPr>
          <w:rFonts w:ascii="Times New Roman"/>
          <w:b w:val="false"/>
          <w:i w:val="false"/>
          <w:color w:val="000000"/>
          <w:sz w:val="28"/>
        </w:rPr>
        <w:t xml:space="preserve">
  Первый руководитель _____________дата____________ </w:t>
      </w:r>
    </w:p>
    <w:bookmarkEnd w:id="13"/>
    <w:p>
      <w:pPr>
        <w:spacing w:after="0"/>
        <w:ind w:left="0"/>
        <w:jc w:val="both"/>
      </w:pPr>
      <w:r>
        <w:rPr>
          <w:rFonts w:ascii="Times New Roman"/>
          <w:b w:val="false"/>
          <w:i w:val="false"/>
          <w:color w:val="000000"/>
          <w:sz w:val="28"/>
        </w:rPr>
        <w:t xml:space="preserve">Главный бухгалтер _______________дата____________      </w:t>
      </w:r>
    </w:p>
    <w:p>
      <w:pPr>
        <w:spacing w:after="0"/>
        <w:ind w:left="0"/>
        <w:jc w:val="both"/>
      </w:pPr>
      <w:r>
        <w:rPr>
          <w:rFonts w:ascii="Times New Roman"/>
          <w:b w:val="false"/>
          <w:i w:val="false"/>
          <w:color w:val="000000"/>
          <w:sz w:val="28"/>
        </w:rPr>
        <w:t xml:space="preserve">Исполнитель____________________ дата ____________ </w:t>
      </w:r>
    </w:p>
    <w:p>
      <w:pPr>
        <w:spacing w:after="0"/>
        <w:ind w:left="0"/>
        <w:jc w:val="both"/>
      </w:pPr>
      <w:r>
        <w:rPr>
          <w:rFonts w:ascii="Times New Roman"/>
          <w:b w:val="false"/>
          <w:i w:val="false"/>
          <w:color w:val="000000"/>
          <w:sz w:val="28"/>
        </w:rPr>
        <w:t xml:space="preserve">Телефон _____________ </w:t>
      </w:r>
    </w:p>
    <w:p>
      <w:pPr>
        <w:spacing w:after="0"/>
        <w:ind w:left="0"/>
        <w:jc w:val="both"/>
      </w:pPr>
      <w:r>
        <w:rPr>
          <w:rFonts w:ascii="Times New Roman"/>
          <w:b w:val="false"/>
          <w:i w:val="false"/>
          <w:color w:val="000000"/>
          <w:sz w:val="28"/>
        </w:rPr>
        <w:t xml:space="preserve">Место для печати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