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10a2" w14:textId="4441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и защите конкуренции от 19 марта 2003 года № 82-ОД "Об утверждении Инструкции по утверждению тарифов (цен, ставок сборов) и тарифных смет на услуги (товары, работы) субъектов естественных монополий", зарегистрированный за № 2256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декабря 2004 года N 493-ОД. Зарегистрирован в Министерстве юстиции Республики Казахстан 20 января 2005 года N 3370.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3) пункта 11 и подпунктом 1) пункта 18 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19 марта 2003 года № 82-ОД «Об утверждении Инструкции по утверждению тарифов (цен, ставок сборов) и тарифных смет на услуги (товары, работы) субъектов естественных монополий» (зарегистрированный в Реестре государственной регистрации нормативных правовых актов Республики Казахстан за № 2256, опубликованный в «Официальной газете» от 17 мая 2003 года № 20, внесены изменения приказом Председателя Агентства Республики Казахстан по регулированию естественных монополий и защите конкуренции от 9 октября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253-ОД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Республики Казахстан за № 2533, приказом и.о. Председателя Агентства Республики Казахстан по регулированию естественных монополий и защите конкуренции от 19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322-ОД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за № 3011)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утверждению тарифов (цен, ставок сборов) и тарифных смет на услуги (товары, работы) субъектов естественных монополий,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25-1 слова «в абзаце третьем пункта 25 настоящей Инструкции» заменить словами «в настоящем пункте».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и территориальной работы Агентства Республики Казахстан по регулированию естественных монополий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