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1c89" w14:textId="2221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в лесах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10 декабря 2004 года № 265. Зарегистрирован в Министерстве юстиции Республики Казахстан 11 января 2005 года № 3340. Утратил силу приказом Министра сельского хозяйства Республики Казахстан от 17 февраля 2011 года № 25-2-02/70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17.02.2011 </w:t>
      </w:r>
      <w:r>
        <w:rPr>
          <w:rFonts w:ascii="Times New Roman"/>
          <w:b w:val="false"/>
          <w:i w:val="false"/>
          <w:color w:val="ff0000"/>
          <w:sz w:val="28"/>
        </w:rPr>
        <w:t>№ 25-2-02/70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9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 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Санитарные правила в лесах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лесного, рыбного и охотничьего хозяйства Министерства сельского хозяйства Республики Казахстан от 19 марта 1999 года № 56 «Об утверждении Правил защиты лесов от вредителей и болезней в Республике Казахстан», зарегистрированный в Реестре государственной регистрации нормативных правовых актов от 19 апреля 1999 года за № 736.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регулирования и контроля в области лесного хозяйства и особо охраняемых природных территорий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2004 года N 265   </w:t>
      </w:r>
    </w:p>
    <w:bookmarkEnd w:id="2"/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лесах Республики Казахстан </w:t>
      </w:r>
    </w:p>
    <w:bookmarkEnd w:id="3"/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Санитарные правила в лесах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Настоящие Правила определяют основные санитарные требования в лесах Республики Казахстан при ведении лесного хозяйства, осуществлении лесных пользований, иных видов хозяйственной деятельности, осуществляемой на территории лесного фонда Республики Казахстан (далее - лесной фонд), в том числе не связанных с ведением лесного хозяйства для сохранения устойчивости лесных насаждений, предупреждения повреждений леса вредными насекомыми и болезнями.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Все виды лесных пользований и других лесохозяйственных работ в лесу, включая защитные мероприятия от вредителей и болезней, осуществляются способами и методами, не оказывающими отрицательного воздействия на состояние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Планы отвода лесосек под рубки главного и промежуточного пользования, и прочие рубки, а также проекты лесных культур и других лесохозяйственных работ в насаждениях с действующими очагами вредителей и болезней на территории государственного лесного фонда согласовываются со специалистами лесозащиты и должны содержать необходимые мероприятия по максимальному сокращению ущерба, наносимого вредными насекомыми и болезнями.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Защите от вредителей, болезней и иных вредных воздействий природного и антропогенного характера подлежат леса естественного и искусственного происхождения, питомники, плантации, и заготовленные лесоматериалы, а также иные территории лесного фонда в соответствии с требованиями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Защита государственного лесного фонда от вредителей и болезней леса обеспечивается систематическим слежением за его состоянием, своевременным выявлением очагов вредителей и болезней леса, мерами по профилактике возникновения очагов, их локализации и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Осуществление защиты лесов на территории государственного лесного фонда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текущие, экспедиционные, аэровизуальные и другие лесопатологические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общие, рекогносцировочные и детальные наблюдения за развитием вредителей и болезней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осуществление наземных и авиационных работ по борьбе с вредителями и болезнями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профилактику и ликвидацию очагов вредителей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контроль за исполнением нормативных требований лесозащиты при ведении лесного хозяйства, инспектирование санитарного состояния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Государственное управление деятельностью по защите лесов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непосредственно через свои территориальные органы, а также местными исполнительными органами в пределах их компетенции.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и задачи санитарно-оздоровительных мероприятий 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В целях сохранения и повышения устойчивости насаждений, увеличения их продуктивности, снижения численности стволовых вредителей, уменьшения инфекционного фона болезней, а также повышения пожарной безопасности в  лесах, лесовладельцами и лесопользователями при долгосрочном лесопользовании на участках государственного лесного фонда (далее - лесопользователи) своевременно проводятся следующие санитарно-оздоровительные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очистка лесосек;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уборка внелесосечной захламленности;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выкладка ловчих деревьев или куч;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вырубка нежелательных древесных пород, кустарников и другой растительности, которые могут являться промежуточными звеньями распространения опасных болезней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выборочные санитарные рубки;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сплошные санитарные рубки;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другие необходимые меры защиты леса от вредителей и болезней.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Общий порядок назначения, планирования и проведения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санитарно-оздоровительных мероприятий 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Выбор сроков, вида и планирование объемов конкретных санитарно-оздоровительных мероприятий осуществляется лесовладельцами и лесопользователями на основании фактического санитарного состояния лесов, которое выявляется при лесоустройстве, лесопатологическом надзоре, лесопатологических обследованиях, мониторинге лесных экосистем и составленных на их основе долгосрочного и краткосрочного прогнозов, а также с учетом категории государственного лесного фонда, возраста лесов и их доступности, фазы развития очагов вредителей, биологии древесных пород, биологии вредных насекомых и возбудителей болезней, экономической и экологической целесообразности.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Санитарно-оздоровительные мероприятия назначаются в первую очередь в насаждениях, поврежденных или ослабленных пожаром, ветровалом, засухой, чрезмерным осушением, избыточным увлажнением, промышленными выбросами или иными неблагоприятными факторами, а также в результате рубок, подсочки и иных пользований лесом, в очагах вредных насекомых и болезней, вызвавших повреждение и гибель деревьев в размерах, угрожающих устойчивости насаждений, нарушению их целевых функций, а также в профилактических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Санитарно-оздоровительные мероприятия проводятся на территории лесного фонда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Защитные мероприятия на особо охраняемых природных территориях проводятся с учетом режимов их охраны, на основании рекомендаций научных организаций и по разрешению уполномоченных органов, в ведении которых находятся эти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Санитарно-оздоровительные мероприятия планируются государственными лесовладельцами и лесопользователями раздельно по видам работ, при этом выборочные и сплошные санитарные рубки выделяются из общего объема рубок отдельной строкой соответственно в общем объеме рубок промежуточного пользования и прочих рубок.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планировании объемов санитарно-оздоровительных мероприятий определяется их площадь по видам проводимых мероприятий и количество вырубаемой древесины с одного гектара и со всей площади и оформляется в соответствии с Планом (корректировка) проведения санитарно-оздоровительных мероприятий согласно приложению 1 к настоящим Правилам. Доля ликвидной древесины, в том числе деловой, устанавливается на основании материально-денежной оценки лесосек.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Планы санитарно-оздоровительных мероприятий составляются государственными лесовладельцами и лесопользователями ежегодно и корректируются по мере необходимости. В них предусматриваются меры по охране редких и исчезающих видов растений и животных, уникальных природных сообществ, кедровых и других ценных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Распределение объемов санитарно-оздоровительных мероприятий проводится с учетом срока и специфики повреждения насаждений, биологии древесных пород, вредных насекомых и возбудителей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районах, подвергшихся воздействию стихийных бедствий (повреждение леса пожарами, промышленными выбросами, ветровалом, снеголомом, засухой, насекомыми, болезнями) в планы рубок леса в установленном порядке вносятся необходимые изменения, направленные на уборку поврежденного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Выборочные санитарные рубки и сплошные санитарные рубки на территории государственного лесного фонда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регулирующий вопросы рубок леса на участках государственного лесного фонда.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Очистка лесосек и уборка внелесосечной захламленности 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Очистка лесосек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регулирующий вопросы рубок леса на участках государственного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Уборка захламленности, как самостоятельное мероприятие, назначается при наличии ликвидной древесины в виде ветровала, бурелома, снеговала.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эстетических и противопожарных целях в лесах, выполняющих преимущественно санитарно-гигиенические и оздоровительные функции, а также в лесах особо охраняемых природных территорий (где это допускается) проводится и уборка неликвидной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первую очередь разрабатываются участки свежего валежа, где имеется опасность возникновения очагов стволовых вредителей. Сроки разработки увязываются с биологией основных видов вредителей.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Выкладка ловчих деревьев или куч 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Выкладка ловчих деревьев или куч производится в относительно устойчивых насаждениях, приведенных в удовлетворительное санитарное состояние, где уже вырублены усохшие свежезаселенные вредителями деревья, но сохраняется повышенная численность стволовых вредителей.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Выкладка ловчих деревьев или куч может быть совмещена с выборкой свежезаселенных деревьев и с проведением выборочных санитарных рубок. В период массового размножения вредителей, когда проводятся сплошные санитарные рубки, допустимо создание ловчих лесосек - массовое оставление на период лета неокорененной древесины с целью отвлечения насекомых от окружающих древостоев.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В качестве ловчих деревьев используют ветровал, бурелом, снеголом, свободные от заселения участки ствола усыхающих деревьев, а также больные, фаутные и ослабленные деревья. Используют в качестве ловчего материала вершины и другие порубочные остатки, а также ловчие кучи из ветвей данной породы. Ловчие кучи, как правило, используют в тугайных насаждениях пустынной зоны и в горных насаждениях ели Шренка, арчи.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Выкладка ловчих деревьев из числа здоровых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При выкладке свежезаселенных деревьев должна проводиться своевременная окорка стволов - в период, когда основная часть яиц самками уже отложена, а первые личинки приступают к окукливанию, либо утилизация или химическая обработка куч и древесины. Кора и ветви после окорки ловчих деревьев сжигаются либо закапываются.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Допускается выкладка ловчих деревьев, обработанных инсектицидами.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Выкладка ловчих деревьев или куч должна производиться под непосредственным руководством лесничих или специалистов по лесозащите.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Численность стволовых вредителей устанавливается по результатам лесопатологического обследования насаждений и в зависимости от их численности определяется количество деревьев, подлежащих выкладке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численности вредителей ниже указанной в приложении 2 к настоящим Правилам, ловчие деревья не выкладываются.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В лесах особо охраняемых лесных территорий (государственные природные заповедники, государственные национальные природные парки и государственные природные парки, государственные природные резерваты, особо ценные лесные массивы, леса имеющие научное значение, государственные лесные памятники природы, леса орехопромысловых зон и лесоплодовые насаждения, субальпийские леса), в лесах, выполняющих санитарно-гигиенические и оздоровительные функции (городские леса и лесопарки, зеленые зоны населенных пунктов и лечебно-оздоровительных учреждений), в запретных полосах лесов по берегам рек, озер, водохранилищ, каналов и других водных объектов при их хорошем санитарном состоянии выкладывают ловчие деревья за несколько недель до массового лета короедов, в местах, где они могут быть заселены, усиливая их привлекательность прикреплением диспенсеров с ферромонами.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Ловчие деревья выкладываются с кроной на подкладки или комлями на пни. Выкладку целесообразно производить группами вблизи очагов стволовых вредителей.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доступных местах желательно производить выкладку контрольных ловчих деревьев для систематических наблюдений за развитием вредителей и своевременной окоркой ловчих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Выкладка ловчих куч и деревьев производится в определенные сроки, исходя из биологии вредителей и существующих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Календарные сроки могут меняться в зависимости от погодных условий года, особенности биологии для данной местности вредителей и возбудителей болезней. В ряде случаев сроки выкладки ловчих деревьев и куч и техника их проведения может носить специфический характер или сопровождаться дополнительными мероприятиями.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Для наиболее опасных вредителей или вредителей, представляющих потенциальную угрозу насаждениям (переносчики инфекции) устанавливаются конкретные сроки выкладки ловчих куч и деревьев, а также техника и условия проведения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сосновых насаждениях против шестизубого короеда выкладка ловчих деревьев производиться в феврале-марте для весенней подгруппы вредителей, в июне - для летней, ловчие деревья выкладываются с ветвями в освещенных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большого соснового лубоеда срок выкладки ловчих деревьев - февраль-март.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Ловчие деревья для малого соснового лубоеда выкладываются под пологом древостоя зимой с ветвями, комель и ствол кладут на подкладки. Ловчие деревья целесообразно выкладывать в древостоях, в которых заражено до пяти процентов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Против вершинного короеда выкладывают ловчие деревья и кучи ловчих ветвей ранней весной на освещенных местах. На лесосеках в качестве приманок можно оставлять порубочные остатки, фаутную лесопродукцию.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Против синей сосновой златки следует выкладывать ловчие деревья в июне из числа молодых и средневозрастных сосен и производить окорку до ухода личинок в древесину.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Против большого соснового долгоносика следует в лесных культурах оставлять приманки в виде ловчих пней.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пихтовых насаждениях против большого пихтового или елового усача в сильно зараженных древостоях ловчие деревья выкладываются в середине лета (сроки устанавливаются на месте после проведенных лесопатологических обследований). Срубленные деревья заселяются через две недели. Класть их надо на подкладки или на пень, на открытых местах. В качестве ловчих деревьев могут использоваться вершины деревьев, оставшиеся после рубки. Ловчие деревья следует окорять до ухода вредителей в древесину (для насаждений пихты в лесах Рудного Алтая Восточного Казахстана ориентировочный срок конец июля).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Против короеда пожарищ ловчие деревья выкладываются в феврале-марте.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насаждениях лиственницы против продолговатого короеда выкладка ловчих деревьев производится в апреле-мае.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Против большого пихтового усача ловчие деревья выкладываются в те же сроки, что и для насаждений пихты.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насаждениях ели Шренка против короеда елового гравера выкладка ловчих деревьев и ловчих куч из незаселенных порубочных остатков проводится одновременно с санитарными выборочными рубками, при разработке короедных очагов. Выкладка деревьев производится обязательно с кроной зимой или ранней весной, но не поздней, чем за две недели до начала лета основных вредителей (конец марта - начало апреля, повторно в июне, выше в горах - в мае-июне).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Необходимое количество ловчих деревьев или ловчих куч определяют в результате обследования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миграционных очагах ловчие деревья располагают группами по два - три дерева; в хронических - по одному на расстоянии 100-200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насаждениях арчи против арчевого лубоеда выкладываются ловчие деревья дважды, начиная с конца марта. Эффективное выкладывание ловчих куч, предпочтительно на склонах северной экспозиции.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Против арчевого усача ловчие деревья выкладываются начиная с конца марта, при затяжной весне выкладка деревьев должна производится дважды с промежутком, устанавливаемым в каждом конкретном случае в зависимости от погодных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Против арчевой златки выкладывают ловчие кучи в мае-июне. Очень эффективно также разбрасывание измельченных на полуметровые обрубки сучьев на хорошо прогреваемых солнцем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ильмовых насаждениях выкладка ловчих деревьев производится в зависимости от видов короедов: в начале апреля (при наличии лубоедов), середине мая, конце июня, середине августа, при наличии заболонника и других вредителей ловчие деревья выкладываются в мае - июне.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дубовых насаждениях против златок, дубового заболонника и других вредителей ловчие деревья выкладываются в мае-июне.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насаждениях осины и тополя ловчие деревья выкладываются против златок и некоторых видов вредителей в зависимости от биологии в мае-июле.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условиях тугайных лесов в пустынной зоне кроме ловчих деревьев целесообразно выкладывать и порубочные остатки в виде ловчих куч, которые в порядке профилактики обрабатываются химикатами. 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Вырубка нежелательных пород, кустарников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другой растительности 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27. Данное мероприятие проводится в древостоях, где отдельные виды кустарников, являются передатчиками организмов, опасных для культурных сельскохозяйственных растений и ценных древесных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В прилегающих к полям лесных насаждениях на расстоянии до 200 метров в глубь леса нежелательным является произрастание барбариса и крушины слабительной, являющихся промежуточными хозяевами ржавчинных грибов, поражающих сельскохозяйственные культурные злаки.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В отдельных случаях вырубаются также некоторые прочие древесные породы, которые в качестве промежуточных хозяев способствуют развитию организмов, опасных для ценных пород. В еловых семенных насаждениях в обязательном порядке должна удаляться черемуха, являющаяся передатчиком эпидемической болезни - ржавчины еловых шишек.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культурах саксаула в пустынной зоне не допускается развитие сорной растительности, главным образом представителей семейства маревых, на которых могут размножаться некоторые вредители саксаула. </w:t>
      </w:r>
    </w:p>
    <w:bookmarkEnd w:id="15"/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Применение специальных методов 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30. В сочетании с вышеуказанными лесозащитными мероприятиями, а также выборочными и сплошными санитарными рубками или независимо от них, по рекомендации и под контролем специалистов по лесозащите применяются химические меры защиты леса и лесоматериалов от стволовых вредителей в соответствии с рекомендациями, изложенными в главе 12 настоящих Правил, приманочные средства (ферромонные ловушки), оставление ремизов, сохранение полезных 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При использовании ферромонов стволовых вредителей следует руководствоваться соответствующими инструкциями. Отлов насекомых ферромонами может осуществляться с использованием различных видов ловушек или в сочетании с рубкой леса и ловчими деревьями (растущими и срубленными), при этом во всех случаях с применением инсектицидов, механическим путем (окоркой деревьев) либо иными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32. Следует ограничивать лесохозяйственную и иную деятельность в лесу весной и во второй половине лета в период гнездования птиц, прежде всего в местах с наличием глухариных токов и гнездовий хищных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всех видах рубок и иных работах в лесу следует сохранять подлесок, где могут гнездиться птицы, и применять другие меры содействия их гнездованию.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При всех видах рубок, очистке лесосек, всех видах лесозащитных мероприятий принимаются меры по охране, защите и содействию размножения энтомофагов стволовых вредителей.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Основными мерами по охране, защите и содействию размножению энтомофагов являются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сохранение и искусственное расселение хищных жуков корового комплекса в ослабленных насаждениях и возникших очагах короедов. Наиболее эффективен метод переселения муравьежука в зимующей стадии в пачках кусков коры;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сохранение и привлечение паразитов корового комплекса в очагах размножения короедов путем улучшения условий углеродного питания, что достигается посевом в потенциальных очагах стволовых вредителей одно-, двух- и многолетних нектароносных трав (создание ремизов);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сохранение энтомофагов короедов при химической обработке деревьев осуществляется понижением побочных эффектов химических обработок, в частности обработки в сроки, предшествующие лету энтомофагов вредителей весенней группы. Химические обработки проводятся в основном в профилактических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сохранение микростаций обитания энтомофагов в насаждениях достигается соблюдением ряда правил и сроков проведения выборочных санитарных рубок в ослабленных насаждениях и очагах короедов, включающих в себя сохранение определенного количества деревьев, где обнаружены высокий процент зараженности короедов паразитами. Применяется также вырубка короедного сухостоя в очагах стволовых вредителей не ранее августа и выкладкой приманочных деревьев и сортиментов. Приманочные средства используются для концентрации коровых хищных жуков и другие мероприятия в соответствии с существующими рекомендациями;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сохранение микростаций обитания коровых энтомофагов на вырубках заключается в оставлении определенного количества порубочных остатков, пней, валежа и других отходов от лесозаготовок для размножения паразитов и хищников корового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Указанные мероприятия по охране, защите и содействию размножения энтомофагов стволовых вредителей проводятся только после лесопатологического обследования и с участием специалиста по лесозащите.</w:t>
      </w:r>
    </w:p>
    <w:bookmarkEnd w:id="17"/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Информирование о появлении вредителей и болезней леса 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34. При обнаружении в насаждениях и лесных питомниках на территории государственного лесного фонда повреждений и заболеваний, вызываемых вредными насекомыми, грибами, метеорологическими факторами или иными причинами, если это создает угрозу ослабления, частичного или полного усыхания насаждений или гибели посевов в лесных питомниках проводятся мероприятия по информированию вышестоящей организации о появлении вредителей и болезней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Основными явлениями, при обнаружении которых проводится информирование, являются заметный лет бабочек вредных насекомых, наличие их яйцекладок на деревьях, появление гусениц, личинок или куколок в почве или на деревьях; наличие паутинных гнезд на деревьях или гусеничного кала на поверхности почвы; заметное объедание хвои и листвы, усыхание деревьев, свежее повреждение вредными насекомыми (короедами, усачами, златками и другие) стволов растущих деревьев: обгрызание стволиков, побегов, коры и корней, массовое пожелтение или преждевременное опадание хвои и листвы.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Лесник (инспектор) проводит наблюдение за появлением вредителей и опасных болезней леса в пределах закрепленного за ним лесного фонда (обхода) и в случае обнаружения какого-либо явления немедленно сообщает об этом (устно или письменно) мастеру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Лесопользователи (независимо от срока пользования) должны сообщать об обнаруженных вредителях и болезнях леснику (инспектору), мастеру леса или непосредственно лесничему.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Мастер леса, получив сообщение лесника (инспектора) или лесопользователя, немедленно проверяет состояние поврежденного участка, заполняет листок наземной сигнализации о появлении вредителей и болезней леса согласно приложению 3 к настоящим Правилам, и направляет его в лесничество.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Лесничий в трехдневный срок после получения листка наземной сигнализации осматривает поврежденный участок, устанавливает характер и степень повреждения, по возможности определяет вид вредителя или возбудителя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Данные осмотра поврежденного участка заносятся в акт осмотра поврежденных участков леса, согласно приложению 4 к настоящим Правилам. Акт осмотра поврежденного участка леса составляется в двух экземплярах: один немедленно высылается руководителю организиции, осуществляющей ведение лесного хозяйства включая особо охраняемые природные территории (далее - лесного учреждения) в ведении которого находится данный участок государственного лесного фонда с приложением листка наземной сигнализации о появлении вредителей и болезней леса, согласно приложению 3 к настоящим Правилам, другой остается в лесничестве.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Лесные учреждения после получения акта осмотра поврежденного участка в трехдневный срок высылают своей вышестоящей организации срочное донесение о появлении вредителей и болезней или усыхания и повреждения леса, согласно приложению 5 к настоящим Правилам с указанием намеченных необходимых к проведению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39. Частные лесовладельцы при обнаружении на территории частного лесного фонда повреждений и заболеваний, вызываемых вредными насекомыми, грибами, метеорологическими факторами или иными причинами в трехдневный срок высылают в территориальный орган уполномоченного органа срочное донесение о появлении вредителей и болезней или усыхания и повреждения леса, согласно приложению 5 к настоящим Правилам с указанием намеченных необходимых к проведению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Органы, осуществляющие государственное управление в области охраны, защиты, пользования лесным фондом, воспроизводства лесов и лесоразведения используют данные срочных донесений при планировании лесозащитных мероприятий на предстоящий год, и в случае необходимости, дают лесным учреждениям указания или разъяснения по организации и технике проведения необходимых мероприятий по ликвидации обнаруженного очага. </w:t>
      </w:r>
    </w:p>
    <w:bookmarkEnd w:id="19"/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Организация лесопатологического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особо опасными вредителями и болезнями леса 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40. Лесопатологический надзор на территории государственного лесного фонда, являющийся частью лесопатологического мониторинга, в зависимости от задач и методов его проведения, подразделяется на рекогносцировочный и детальный.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Цель рекогносцировочного надзора - своевременно выявить возникающие очаги вредных лесных насекомых и болезней, опасных в условиях данного района, глазомерно оценить создавшуюся угрозу насаждениям и обеспечить наблюдение за состоянием этих очагов. Рекогносцировочный надзор возлагается на мастеров леса или помощников лесничих и проводится под руководством лесничих. Общее техническое руководство таким надзором осуществляется специалистом по лесозащите. Надзор проводится по планам, утвержденным руководителем лесного учреждения. В плане указывается номера участков, наименование вредителя или болезни, находящихся под надзором, намечаемые способы и сроки надзора, а также приводится характеристика выделенных для надзора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Цель детального надзора - выяснение колебаний численности находящихся под надзором видов вредных лесных насекомых, установление, по возможности, причин этих колебаний и на основе полученных данных разработка краткосрочных и долгосрочных прогнозов развития вспышек их массового размножения.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Детальный надзор проводится специалистами по лесозащите в соответствии с планами, утвержденными государственными органами, в ведении которых находится государственный лесной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Рекогносцировочный надзор осуществляется на специально подобранных участках в насаждениях характерных для возникновения очагов вредных лесных насекомых или путем обследования по специальным маршрутным ходам, пересекающим такие насаждения.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Надзор проводится по наиболее характерным признакам, указывающим на наличие вредных лесных насекомых.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Специалисты по лесозащите инструктируют исполнителей рекогносцировочного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42. При детальном надзоре специалист по лесозащите в обслуживаемых лесных учреждениях подбирает несколько участков для каждого вида вредителя, которые обследуется два раза в год в сроки, устанавливаемые с учетом биологии вредителей. При надзоре за хвое- и листогрызущими насекомыми ежегодно проводится учет вредителя в зимующей фазе его развития с определением количественных и качественных показателей вспышки, используемых при разработке прогнозов (веса куколок, канонов, размера и веса кладок яиц и гнезд, соотношения самцов и самок вредителя, наличие их паразитов и болезней).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тех случаях, когда по прогнозу ожидается массовое размножение того или иного вида вредителя, детальный надзор на отведенных для этого участках дополняется в районе предполагаемого размножения вредителя тщательным обследованием всего лесного массива.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43. На территории частного лесного фонда проведение лесопатологического надзора возлагается на частного лесовладельца.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Учет очагов вредителей и болезней леса и планирование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их профилактики и ликвидации 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44. В целях учета действующих очагов опасных вредителей и болезней леса и своевременного снятия с учета очагов, ликвидированных в результате проведенных мер борьбы и затухших под воздействием естественных факторов, ежегодно осенью должна производиться инвентаризация очагов.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Проведение инвентаризации приказом руководителя лесного учреждения возлагается на комиссию в составе заместителя директора, специалиста по лесозащите и лесничих.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45. При проведении инвентаризации используются данные о наличии очагов за прошлый год, результаты надзора и материалы лесопатологических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Границы и площади очагов уточняются при инвентаризации.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46. Очаги хвое- и листогрызущих вредителей при инвентаризации учитываются по видам вредителей.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заселенности насаждений одновременно несколькими видами хвое- или листогрызущих вредителей площадь зараженных насаждений показывается как комплексный очаг. При этом указывается преобладающий вид вредителя, а также приводится перечень других видов вредных насекомых, если степень заселенности ими насаждений не носит единичного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Учету подлежат участки леса (лесные массивы), заселенные хвое- и листогрызущими насекомыми в любой фазе, когда они наносят повреждения насаждениям или создается угроза повреждения их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47. Очаги стволовых вредителей учитываются по следующим древесным породам: сосна, ель, пихта, кедр, лиственница, дуб.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каждой породе указываются основные группы вредителей (короеды, усачи, златки, смолевки).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Очаги вредителей лиственных пород (кроме дуба) учитываются только там, где эти вредители представляют опасность для лесного хозяйства. Очаги древесницы въедливой, стеклянниц, древоточцев учитываются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48. Очаги грибных болезней по их видам учитываются при пятнистом или групповым характере распространения заболевания. Очагом считается весь участок насаждения, в котором отмечено такое распространение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В результате инвентаризации по каждому лесному учреждению составляется сводная ведомость очагов вредителей и болезней леса в разрезе лесничеств. В ведомости указывается площадь очагов, имевшихся на начало года, вновь возникших в текущем году, ликвидированных в результате проведенных мер борьбы, затухших под воздействием естественных факторов и площадь очагов, оставшихся на конец года, в том числе требующих мер борьбы.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Ведомость инвентаризации очагов лесные учреждения представляют вышестоящей организации в сроки, определенные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50. Специалисты по лесозащите на основе данных инвентаризации очагов и срочных донесений о вновь возникающих очагах ведут специальную книгу учета динамики очагов вредителей и болезней леса по лесному учреждению и ежегодно составляют карту зараженности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Вместе с материалами детального надзора ежегодно к 15 ноября представляются вышестоящей организации обзоры распространения вредителей и болезней леса по лесным учреждениям за истекший год и прогнозов динамики развития очагов вредных лесных насекомых на предстоящий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обоснования прогноза, что особенно важно при проектировании авиахимборьбы, инженером-лесопатологом или другими специалистами по борьбе с вредителями и болезнями леса производится анализ жизнеспособности вредителя в зимующей фазе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51. Лесные учреждения на основании материалов лесопатологического надзора, обзоров и прогнозов, представляемых инженерами-лесопатологами, инженерами охраны и защиты леса составляют обзоры распространения вредителей и болезней леса за истекший год и прогноз размножения вредных лесных насекомых на предстоящий год в целом по области и представляют их уполномоченному органу в сроки, им устанавливаемые.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52. Уполномоченный орган на основе данных обзоров и прогнозов размножения и распространении вредителей и болезней леса готовят сводные материалы о санитарном и лесопатологическом состоянии лесов, а также  разрабатывают перспективные планы профилактических и других мероприятий по борьбе с вредителями  и болезнями леса, на основании которых разрабатываются технико-экономические обоснования (проекты) проведения профилактики и ликвидации очагов вредителей и болезней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Авиационные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вредителями и болезнями леса проводятся в соответствии с Инструкцией по авиационной охране лесов, утвержденной приказом Комитета лесного хозяйства Республики Казахстан от 4.06.1996 года № 57 и согласованной с Департаментом воздушного транспорта (письмо от 30.05 1996 года № 267). </w:t>
      </w:r>
    </w:p>
    <w:bookmarkEnd w:id="23"/>
    <w:bookmarkStart w:name="z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Мероприятия по борьбе с вредителями 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54. Профилактические мероприятия и мероприятия, направленные на ликвидацию очагов вредителей и болезней леса обеспечиваются лесовладельцами и лесопользователями.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55. Профилактика и ликвидация очагов особо опасных вредителей леса на территории государственного лесного фонда обеспечивается лесопользователем при помощи и под руководством лесных учреждений в ведении которых находиться данный участок.   </w:t>
      </w:r>
    </w:p>
    <w:bookmarkEnd w:id="25"/>
    <w:bookmarkStart w:name="z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Химическая защита от стволовых вредителей 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56. В целях защиты от повреждений стволовыми вредителями, если невозможны или неэффективны иные меры и средства, применяют химическое опрыскивание неокоренных лесоматериалов и хлыстов при их хранении в лесу на складах и погрузочных пунктах в теплый период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57. Химической защите способом опрыскивания подвергаются неокорененные круглые лесоматериалы и хлысты хвойных и лиственных пород - сосны, ели, пихты, лиственницы, кедра, дуба, ильмовых, ясеня и других ценных древесных пород нестойких к повреждению дереворазрушающими насекомыми (II класс стойкости, по ГОСТ 9014.0-75 "Лесоматериалы круглые. Хранение. Общие требования"), в которых не допускается или ограничивается червоточина.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58. Химическая защита способом опрыскивания проводится на складах всех типов, кроме береговых, во всех климатических зонах. Планировка складов и укладка штабелей производится в соответствии с требованиями ГОСТ 9014.0-75.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59. Химическая защита древесины вблизи водоемов, имеющих питьевое, рыбохозяйственное и сельскохозяйственное значение, производится на расстоянии не менее 500 метров от границы затопления при максимальном стоянии паводковых вод, но не ближе 2 километров существующих берегов.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60. Химическую защиту круглых лесоматериалов и хлыстов осенне-зимней заготовки производят в сжатые сроки непосредственно перед наступлением теплого периода, характеризующегося устойчивым переходом среднесуточной температуры воздуха через +5 градусов по Цельсию, когда начинается лето стволовых вредителей весенней фенологической подгруппы.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ориентировки следует иметь в виду следующее: сосновую древесину осенне-зимней заготовки в большинстве районов необходимо опрыскивать не позднее первой половины апреля и лишь при затяжной весне и в более северных районах - в последнюю декаду апреля;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еловую древесину - соответственно на две недели позднее, то есть во второй половине апреля - в первой половине мая;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древесину лиственницы - перед началом лета основных вредителей, то есть не позднее 15-25 мая;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древесину кедра - в первой половине мая;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дубовую древесину - в первой половине мая, но при наличии красного дубового усача - не позднее 15-20 апреля;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древесину ильмовых пород - не позднее конца апреля, а при большом количестве лубоедов - не позднее 10-15 апреля;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древесину ясеня - не позднее 15-20 апреля.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зависимости от погоды и климатических условий зоны, указанные сроки начала химической защиты древесины могут изменяться, что устанавливается на местах; показателем срочного проведения лесозащитных мероприятий является появление стволовых вредителей, буровой муки или других следов их жизнедеятельности на поверхности коры лесоматериалов, что, прежде всего, обнаруживается на хорошо прогреваемых местах штабеля.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61. Круглые лесоматериалы и хлысты, заготовленные в весенне-летний период, когда запрещено их хранение в лесу в неокоренном или незащищенными иными способами виде согласно приложению 6 к настоящим Правилам, обрабатываются на верхних складах и погрузочных пунктах не позднее, чем  через 2 суток, а на нижних складах - 3 суток после заготовки сразу же после их укладки в штабеля за исключением случаев, предусмотренных пунктом 68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62. Для химической защиты древесины способом опрыскивания применяют инсектициды, предусмотренные действующим "Списком химических и биологических средств борьбы с вредителями и болезнями, разрешенных для применения в лесном и сельском хозяйствах". При определении концентрации рабочих жидкостей инсектицидов, их расхода и технологии защитных обработок руководствуются инструктивными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63. По требованию потребителей химическая защита круглых древесных материалов, предназначенных для производства пищевой тары, биохимической и гидролизной продукции, может не производиться. В этом случае проводятся меры защиты древесины, предусмотренные в главе 13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64. При необходимости защиты дровяной древесины, предназначенной для продажи населению, используются только малотоксичные для человека и теплокровных животных инсектициды. Дровяная древесина опрыскивается после плотной укладки в штабеля (поленницы).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65. Химическая истребительная обработка заселенных стволовыми вредителями круглых лесоматериалов производится способом опрыскивания взамен их окорки с целью уничтожения насекомых.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Опрыскиванию инсектицидами подвергаются круглые лесоматериалы, заготовленные при выборке свежезаселенных деревьев, при санитарных рубках из свежезаселенных деревьев, а также лесоматериалы, защита которых от стволовых вредителей своевременно не была осуществлена. Заселенная вредителями древесина должна быть тщательно отсортирована и обработана отдельно от незаселенной.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66. Химическая обработка заселенной древесины производится перед вылетом из под коры молодого поколения вредных насекомых. Сроки обработки устанавливаются путем систематических наблюдений за ходом их развития. Заселенные короедами лесоматериалы следует обрабатывать в период массового окукливания и появления первых слабоокрашенных жуков; при заселении усачами и златками - перед вылетом молодого поколения жуков, когда основная масса их уже интенсивно окрашена, но вылет еще не начался.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67. При обработке заселенной древесины применяются те же препараты, что и для защитной обработки лесоматериалов, рекомендуемые в пункте 62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68. Лесоматериалы, заготовленные из деревьев, относящиеся к категории "сухостой", полностью отработанных опасными стволовыми вредителями, химической обработке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69. Химическое опрыскивание ловчих деревьев, в том числе использованных в комбинации с ферромонами, рекомендуется для уничтожения поселившихся насекомых. Применяемые инсектициды и их концентрации с учетом устойчивости отдельных групп насекомых - те же, что и при защитной обработке лесоматериалов, рекомендуемые в пункте 62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70. Химическая защита особо ценных деревьев, ослабленных по корневому типу, производится путем опрыскивания комлевой части стволов на высоту 3-4 метра; при вершинном типе ослабления деревья опрыскивают с кроной. Срок защитной обработки - весна, до лета вредных насекомых. Для защиты ослабленных деревьев используют препараты, рекомендуемые в пункте 62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71. Химическую защиту тополей от стеклянниц, усачей и скрытнохоботника осуществляют путем опрыскивания деревьев и пней препаратами внутрирастительного действия - фосфамидом, рогором, Би-58, или антио в 0,5-1 процентной концентрации действующего вещества в период отрождения личинок и их питания в поверхностных слоях коры до заглубления в древесину.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Аналогично осуществляют защиту корзиночной ивы при повреждении ее усачами.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72. Для борьбы с древесницей въедливой и древоточцем пахучим рекомендуется опрыскивание деревьев системными инсектицидами (антио-, Би-58) в концентрации 0,3-0,5 % действующего вещества. Оптимальный срок опрыскивания в конце июля-августе.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73. Химическая обработка древесины, предназначенной для сплава, запрещается. </w:t>
      </w:r>
    </w:p>
    <w:bookmarkEnd w:id="27"/>
    <w:bookmarkStart w:name="z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Способы хранения древесины в лесу, на складах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погрузочных пунктах 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74. В целях защиты неокорененных круглых лесоматериалов и хлыстов лиственных и хвойных пород, оставляемых на весенне-летний период на складах и погрузочных пунктах в лесу и на расстоянии менее 2 километров от леса, от растрескивания, повреждения стволовыми вредителями и грибами рекомендуется применять влажный способ хранения (по ГОСТ 9014. 0-75 "Лесоматериалы круглые. Хранение. Общие требования").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75. Планировка нижних и верхних складов предприятий, укладка круглых лесоматериалов в штабеля производится по ГОСТ 9014.0-75 с изменением: № 1 - от 11.12.87 № 3978 и № 2 - 20.01.78.№ 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76. Для каждого штабеля должно быть оборудовано основание из бревен - подкладок. Высота подштабельного основания при влажном хранении должна быть не менее 15 сантиметров, при сухом - не менее 25 сантиметров. На слабых грунтах под бревна - подкладки должен быть сделан сплошной настил из низкосортных бревен. Для бревен - подкладок и настила должны подбираться круглые лесоматериалы, не пораженные насекомыми и грибами.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77. Размеры штабеля определяются объемом заготовляемой древесины и техническими возможностями используемых погрузочно-разгрузочных средств, но высота штабеля на верхних складах и погрузочных пунктах должна быть не менее 1,5 метров, а на нижних складах и складах предприятий - не менее 3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78. Влажный способ хранения применяют для круглых лесоматериалов, предназначенных для распиловки, лущения и строгания, а также долготья для производства рудничной стойки и балансов.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79. Влажный способ предусматривает хранение древесины осенне-зимней и весенне-летней заготовки путем плотной укладки круглых лесоматериалов, долготья или хлыстов с сохранением коры и применением дополнительных мер защиты: химической обработки, затенения, дождевания, затопления, обмазки торцов лесоматериалов влагозащитными и влагозащитно-антисептическими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80. На складах круглые лесоматериалы, долготье и хлысты укладывают в плотные (без прокладки), плотно-рядовые (с горизонтальными прокладками между многослойных рядов лесоматериалов) или пачковые штабеля (плотно-рядовой штабель с наклонными прокладками между отдельными пачками в каждом слое лесоматериалов).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верхних и промежуточных складах применяют только плотную укладку круглых лесоматериалов, долготья и хлыстов.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81. При осенне-зимней заготовке укладка круглых лесоматериалов, долготья и хлыстов в штабеля и применение дополнительных мер защиты от растрескивания, повреждения насекомыми и грибами осуществляется до наступления теплого сезона, когда произойдет устойчивый переход среднесуточной температуры через +5 градусов по Цельсию.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82. При весенне-летней заготовке круглых лесоматериалов, долготья и хлыстов их укладка в штабеля и применение защитных мер осуществляют на верхних складах не позднее 2 суток после валки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83. В таежной зоне при использовании на лесосечных работах в весенне-осенний период валочно-пакетирующих машин в лиственных, смешанных и хвойных насаждениях (за исключением чисто сосновых) допускается заготовка и хранение древесины на лесосеках способом раздельной валки - трелевки с укладкой деревьев в ленты из плотных перекрывающихся пачек на срок до 6 недель и последующим (после трелевки) хранением хлыстов или деревьев в малых штабелях вдоль усов лесовозных дорог до момента вывозки на нижний склад или приречный склады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этих же условиях при отсутствии разрыва между валкой и трелевкой хранение древесины без применения дополнительных мер защиты допускается на лесосеках до момента вывозки на нижний склад при укладке деревьев в ленты из плотных перекрывающихся пачек вдоль усов лесовозных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84. Химическую защиту круглых лесоматериалов, долготья и хлыстов древесных пород, нестойких к повреждению стволовыми вредителями (по ГОСТ 9014.0-75) осуществляют согласно рекомендаций, изложенных в главе 12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85. Затенение штабелей круглых лесоматериалов, долготья и хлыстов осуществляются путем укрытия их слоем порубочных остатков (лапник, облиственные ветви) или щитами.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Затенение применяется: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как защитная мера от растрескивания лесоматериалов лиственных пород, стойких к повреждению насекомыми и грибами;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предохранения инсектицидов от разложения солнечными лучами;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условиях запрета применения инсектицидов для защитной обработки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86. При влажном способе хранения покрытие торцов круглых лесоматериалов (по ГОСТ 9014.2-79 "Лесоматериалы. Защита влагозащитными и влагозащитно-антисептическими покрытиями") осуществляется только по отношению к древесине лиственных пород во всех климатических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При хранении до 3 месяцев круглых лесоматериалов березы, дуба, ильмовых, клена, ольхи, осины, тополя и ясеня, нестойких к растрескиванию или поражению грибами, торцы покрывают влагозащитным покрытием.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хранении весь теплый период нестойких к растрескиванию круглых лесоматериалов дуба, ильмовых, клена и ясеня также применяют влагозащитные покрытия, а нестойких к поражению грибами (береза, липа, ольха, осина, тополь) - влагозащитно-антисептические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Покрытия должны быть наложены на все доступные для обработки торцы круглых лесоматериалов, уложенных в штабеля, а при обработке отдельно лежащих хлыстов - и на места обдиров коры и обрубки крупных сучьев.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качестве влагозащитных обмазок применяют карбофен-11, лаки - бакелитовый, ПК-15, ПМК-15, нефтебитум марки 3, пеносмоляную смесь, сосновую или газогенеративную смолу, сухоперегонные смолы; в качестве влагозащитно-антисептических - карбофен-16, ПКФ-V-12, карбофен-11, лак бекелитовый.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Способы покрытия торцов лесоматериалов обмазками и требования безопасности выполняются по ГОСТ 9014.2-79.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87. Дождевание древесины осуществляется по ГОСТ 9014.1-79 "Лесоматериалы круглые. Хранение. Защита дождеванием".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Дождевание проводят при помощи различных дождевальных систем и машин, обеспечивающих за один полив не менее 6 литров воды на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поверхности штабеля при равномерности смачивания всей его поверхности с перекрытием не менее 0,3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Дождевание производят в теплый период года (среднесуточная температура воздуха +5 градусов по Цельсию и выше) сразу после укладки штабеля. Режим полива проводится по ГОСТ 9014.1-79.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88. Затопление круглых лесоматериалов, производится по ГОСТ 9014.0-75 в специальных водоемах, бассейнах. Оно осуществляется при необходимости длительного хранения (весь теплый период) нестойких к повреждению насекомыми и грибами круглых лесоматериалов хвойных и лиственных пород на нижних складах и складах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89. Сухой способ хранения применяется для лесоматериалов, используемых в круглом виде (строительные, мачтовые, гидростроительные бревна, рудостойка, балансы).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90. Сухой способ хранения предусматривает полную или частичную окорку, рядовую укладку и дополнительные меры защиты лесоматериалов от растрескивания (подвяливание, затопление и торцовую влагозащитную обмазку).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91. Круглые лесоматериалы хвойных пород подвергаются лубяной окорке в контрольные сроки, согласно приложению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круглых лесоматериалов лиственных пород рекомендуются лубяная (дуб, ильмовые, ясень) или грубая окорка пятнами, то есть прерывистыми пролысками (для других лиственных пород).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92. Круглые лесоматериалы хвойных и лиственных пород хранят в рядовых штабелях, в которых ряды лесоматериалов разделены между собой горизонтальными прокладками.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Короткомерные лесоматериалы (балансы, рудостойка) укладывают в рядовые штабеля - клетки или в разреженные пакетные штабеля, сложенные из цилиндрических пакетов, сформированных с помощью обвязок (тросов, проволоки). Допускается укладка короткомерных лесоматериалов в плотные поленницы.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93. Круглые лесоматериалы всех лиственных пород, предназначенные для сплава, при хранении на верхних и нижних складах подлежат предварительному подвяливанию, то есть подсушиванию свежесрубленных стволов через крону, проводимому в теплый период года в течение 10-15 суток между валкой деревьев и обрубкой сучьев. Возможное при этом заселение материалов стволовыми вредителями должно быть ликвидировано последующей окоркой древесины перед укладкой в штабеля.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94. Круглые лесоматериалы из лиственницы, нестойкие к растрескиванию, подлежат обмазке торцов влагозащитным покрытием (по ГОСТ 9014.2-79).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95. Круглые лесоматериалы из березы, осины, ольхи, липы, тополя, стойкие к растрескиванию, затеняют порубочными остатками или щитами на складах всех 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Круглые лесоматериалы дуба, клена, ясеня, нестойкие к растрескиванию, подлежат влагозащитному покрытию торцов (по ГОСТ 9014.2-79) на складах всех типов. </w:t>
      </w:r>
    </w:p>
    <w:bookmarkEnd w:id="29"/>
    <w:bookmarkStart w:name="z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Санитарные требования при рубках леса 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96. При проведении рубок главного пользования в первую очередь в рубку назначаются насаждения, поврежденные пожарами, ветровалом, снеголомом, вредителями и болезнями леса, другими неблагоприятными факторами.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97. При проведении рубок промежуточного пользования и прочих рубках в первую очередь вырубке подлежат деревья с местным повреждением и отмиранием ствола, корневых лап, вершин, крупных сучьев и всей кроны, заселенные или отработанные стволовыми вредителями и пораженные болезнями.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98. При рубках ухода в первую очередь вырубаются деревья, заселенные стволовыми вредителями, поврежденные болезнями, поврежденные ветром, снегом, отставшие в росте, угнетенные, усыхающие, сухостойные, суховершинные, искривленные и имеющие механические повреждения (ошмыги, сухобочины, сломанные вершины).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загущенных культурах сосны, созданных в районах с высокой численностью восточного майского хруща и соснового подкорного клопа, прочистки и прореживания проводят по селективному и линейно - селективному методам с использованием в необходимых случаях трелевочных волоков, не допуская снижения полноты культур ниже 0,7, сохраняя при этом примесь лиственных пород (2-3 единицы по составу) и подлесок.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очагах подкорного клопа в сосновых культурах до 25-летнего возраста рубки ухода проводить не рекомендуется. В загущенных естественных молодняках, находящихся вблизи очагов подкорного клопа, при проведении рубок ухода полнота древостоев не должна снижаться ниже 0,8.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Проведение рубок линейным способом в сосновых культурах III-V классов бонитета, с полнотой ниже 0,9, шириной междурядий более 2 метров и в условиях их заселения восточным майским хрущем и сосновым подкорным клопом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Низкополнотные сосновые молодняки, в которых число сильно ослабленных и усыхающих деревьев превышает 30 %, а сомкнутость крон не превышает 0,4 или при любой степени сомкнутости, при наличии деревьев, указанных категорий в количестве 50 % и более - назначаются в реконструкцию со сплошной вырубкой или сжиганием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хвойных насаждениях, пораженных корневой губкой и опенком, или восприимчивых к ним, рубки ухода проводятся в осенне-зимний период (с ноября по апрель), когда не происходит естественного рассеивания спор гриба.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99. В зависимости от условий местопроизрастания, возможности сбыта порубочных остатков, технологии лесозаготовительных и лесовосстановительных работ и других факторов устанавливаются следующие способы очистки вырубок от порубочных остатков: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раскладка порубочных остатков на волоках;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сбор их в кучи, валы для последующего использования в качестве топлива или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сбор их в кучи и валы с оставлением на месте для перегнивания;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разбрасывание измельченных (длиной не более 1 метра) порубочных остатков на пройденной рубкой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сжигание в непожароопасный период порубочных остатков, собранных в кучи и валы на вырубках, прогалинах, полянах, а также в просветах (окнах) сохранившихся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Способы очистки мест рубок в каждом отдельном случае указываются в лесорубочном билете.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При всех способах рубок лесозаготовители производят очистку вырубок сразу после вырубки леса, обеспечивая сохранность от повреждения имеющегося подроста и других деревьев, не подлежащих рубке.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100. После зимней рубки, весной лесозаготовители производят доочистку мест рубок, в соответствии с установленным способом очистки. На вырубках, предназначенных под искусственное возобновление, кучи и валы порубочных остатков должны располагаться параллельно рядам будущих культур и уплотняться гусеницами тракторов.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101. В насаждениях на сухих песчаных почвах, в насаждениях сосны на каменистых почвах, в дубравах и в других твердолиственных насаждениях, а также в ельниках на тяжелых почвах, для защиты самосева от солнцепека, заморозков очистка мест рубок производится путем измельчения порубочных остатков до 1 метра по длине и равномерного разбрасывания их на всей площади рубки.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102. В хвойных и лиственных насаждениях на сырых и мокрых почвах, где появление самосева на вырубках приурачивается главным образом к микроповышениям, очистка мест рубок производится путем сбора порубочных остатков в небольшие (до 0,5 метра высотой), достаточно плотные кучи, укладываемые на свободных от подроста местах (между пнями и в микропонижениях).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103. В хвойных и лиственных насаждениях на супесчаных почвах и легких суглинках, где в целях содействия возобновлению хозяйственно-ценных пород является целесообразным уничтожение напочвенного покрова и поранение почвы, очистка мест рубок производится способом сжигания порубочных остатков, собранных в кучи и валы.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104. В горных лесах при проведении постепенных и выборочных рубок очистка лесосек производится путем равномерного разбрасывания порубочных остатков, измельченных до 1 метра в длину. При сплошных рубках для предотвращения эрозионных процессов порубочные остатки укладываются в валы шириной 1 метр, которые размещаются по горизонталям склонов через каждые 8-10 метров. С этой же целью при всех видах рубок часть порубочных остатков укладывается валами на путях движения тракторов (по волокам).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105. В очагах стволовых вредителей, сосудистых и некрозно-раковых болезней порубочные остатки подлежат обязательному сжиганию с соблюдением правил пожарной безопасности или закапыванию.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Порубочные остатки, идущие на переработку или на реализацию разрешается хранить в лесу в весенне-летний сезон с учетом сроков, указанных в приложении 6 к настоящим Правилам в течение 1 месяца независимо от срока их заготовки.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106. Для подкормки лосей и других животных и отвлечения их от питания на площадях лесных культур и естественного возобновления ценными древесными породами в осенне-зимний период разрешается оставлять на вырубках порубочные остатки сосны, осины и других кормовых пород с обязательной очисткой вырубок до начала пожароопасного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107. При угрозе массового размножения на пнях хвойных пород большого соснового долгоносика и других стволовых вредителей, и повреждения ими молодняков должны приниматься меры по химической защите молодняков и лишь в особых случаях - химическая обработка пней до их заселения насекомыми в соответствии с рекомендациями, изложенными в главе 12 настоящих Правил. В дубравах и в тополевых насаждениях при необходимости применяется химическая защита пней от стволовых вредителей.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108. Вывозка древесины из леса на нижний склад при всех видах рубок должна осуществляться, как правило, с одновременной ее заготовкой. В условиях, где вывозка древесины затруднена, хранение в лесу древесины в весенне-летний период допускается при условии обязательной ее защиты от заселения стволовыми вредителями и поражения грибами в сроки, установленные с учетом климатических условий районов, согласно приложению 6 к настоящим Правилам, и методами, изложенными в главах 12 и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109. На расстоянии до 2 километров от леса не разрешается оставлять неокоренную или не защищенную химическими или другими способами от заселения и повреждения вредными насекомыми древесину хвойных пород в сроки, указанные в приложении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110. Вывозка, окорка или защита древесины хвойных пород, дуба, ясеня, ильмовых при весенне-летней заготовке производится не позже 10 дней с момента ее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111. Древесину березы и ольхи, заготовляемую в летний период, при применении специальных способов хранения можно оставлять в лесу до 2 месяцев. Древесина ольхи зимней заготовки при применении тех же способов хранения должна быть вывезена не позднее 1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112. В местах проведения различных видов рубок леса и хранения древесины в лесу в течение 1-3 лет должен производиться лесопатологический надзор с целью своевременного выявления повреждений примыкающих насаждений, неокоренных лесоматериалов, лесных культур и естественного возобновления вредными насекомыми и болезнями с проведением соответствующих защитных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113. Выборка свежезаселенных и зараженных деревьев основных лесообразующих пород осуществляется согласно приложению 7 к настоящим Правилам. </w:t>
      </w:r>
    </w:p>
    <w:bookmarkEnd w:id="31"/>
    <w:bookmarkStart w:name="z2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Санитарные требования при хранении древесины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на складах, погрузочных пунктах и при перевозке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114. При хранении древесины на верхних и нижних складах в весенне-летний период проводятся мероприятия по предохранению ее от заселения вредными насекомыми и поражения грибами. В этих целях древесина в виде круглых лесоматериалов (сортиментов), долготья и хлыстов должна быть уложена в штабеля, окорена или обработана инсектицидами в соответствии с указаниями по химической защите леса от стволовых вредителей, предусмотренными в главе 12 или обеспечивается хранение способами, рекомендуемыми в главе 13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115. В целях своевременного принятия мер против заселения заготовленной древесины стволовыми вредителями и поражения грибами, лесозаготовитель производит систематический контроль (надзор) за ее хранением на складах и погрузочных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Заготовленные лесоматериалы, заселенные вредными насекомыми, должны быть немедленно окорены с последующим сжиганием коры при обязательном соблюдении пожарной безопасности или обработаны инсектицидами.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Лесоматериалы, пораженные гнилью, отсортировываются на переработку, топливо или иные цели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116. Перевозка заселенных стволовыми вредителями лесоматериалов допускается только после их окорки или обработки инсектицидами. При заселении лесоматериалов насекомыми, против которых окорка и химическая обработка малоэффективны, рекомендуется срочная глубокая переработка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117. После вывозки древесины территории складов и пунктов погрузки очищаются от порубочных остатков, хлама, щепы, гниющей древесины.</w:t>
      </w:r>
    </w:p>
    <w:bookmarkEnd w:id="33"/>
    <w:bookmarkStart w:name="z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Санитарные требования при подсочке и осмолоподсочке леса,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заготовке березового и кленового сока 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118. Насаждения сосны и лиственницы, передаваемые в подсочку, а сосновые - также в осмолоподсочку, предварительно обследуются для выявления их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очагах размножения хвое-грызущих и стволовых вредителей леса, впредь до их ликвидации, а также в насаждениях, ослабленных пожарами или иными факторами, подсочка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119. Не разрешается подсочка ослабленных деревьев, деревьев диаметром менее 16-18 сантиметров и деревьев, пораженных серянкой более чем на 50% окружности ствола.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120. В насаждениях, отведенных в подсочку и осмолоподсочку, до начала работ вырубаются заселенные стволовыми вредителями, усыхающие от болезней и сухие деревья, убираются порубочные остатки. Выборка свежезаселенных деревьев производится с учетом развития стволовых вредителей. При необходимости эта работа производится и в последующем.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насаждениях, где проводится подсочка необходимо вести постоянный лесопатологический надзор.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121. Заготовка березового и кленового сока допускается способами, обеспечивающими сохранение устойчивости деревьев и технических качеств древесины. Высверленные в стволе деревьев каналы по окончании сезона подсочки обязательно закрываются деревянными пробками или замазываются садовым варом или глиной, смешанной с известью. </w:t>
      </w:r>
    </w:p>
    <w:bookmarkEnd w:id="35"/>
    <w:bookmarkStart w:name="z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Санитарные требования при пользовании лесом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в культурно-оздоровительных целях 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122. С целью сохранения и повышения устойчивости и качественного состояния лесов, используемых в культурно-оздоровительных целях осуществляется надзор за их лесопатологическим состоянием, регулируются рекреационные нагрузки на леса путем организации территории, а также выполняются санитарно-оздоровительные и иные мероприятия с учетом особенностей структуры и использования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123. При рубках, связанных с планированием территории, ландшафтных рубках, рубках реконструкции и рубках ухода в первую очередь должна осуществляться вырубка фаутных и сухостойных деревьев, деревьев с низкой устойчивостью и декоративностью, но оставляться деревья с редкими декоративными свойствами, даже если они имеют признаки патологии, не нарушающей существенно их жизнеспособность.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124. В целях максимального предохранения деревьев от механических и иных повреждений все виды рубок, кроме выборки свежезаселенных весенней подгруппой стволовых вредителей деревьев, осуществляются, как правило, в зимнее время. Деревья валятся вершиной на дорожно-тропиночную сеть, поляны, прогалины и другие свободные места. Обрубка сучьев и раскряжевка хлыстов осуществляется на месте, трелевка и вывозка древесины осуществляется преимущественно в сортиментах по дорожно-тропиночной сети и другими свободным от древесной и кустарниковой растительности путями.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125. В парках, мемориальных насаждениях, особо ценных участках лесов, наряду с выполнением общих требований настоящих Правил, проводится индивидуальная защита деревьев: лечение ран, обрезка усохших и пораженных ветвей, удаление плодовых тел грибов, пломбирование дупел.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126. Засорение леса бытовыми отходами и отбросами, свалка мусора и строительных остатков в лесу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Сжигание мусора, вывозимого из населенных пунктов, может производиться только на специально отведенных в установленном порядке участках,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лесах. </w:t>
      </w:r>
    </w:p>
    <w:bookmarkEnd w:id="37"/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Санитарным правилам в лесах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Республики Казахстан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Руководитель_______________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«___» ___________ 200___год 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План (корректировка)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проведения санитарно-оздоровительных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на 200 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в__________________________________________________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(Наименование организации)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93"/>
        <w:gridCol w:w="1333"/>
        <w:gridCol w:w="1573"/>
        <w:gridCol w:w="1093"/>
        <w:gridCol w:w="1573"/>
        <w:gridCol w:w="1573"/>
        <w:gridCol w:w="1573"/>
        <w:gridCol w:w="1573"/>
      </w:tblGrid>
      <w:tr>
        <w:trPr>
          <w:trHeight w:val="315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выдела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Краткая таксационная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насаждения 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раст,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  диаметр, санти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953"/>
        <w:gridCol w:w="2293"/>
        <w:gridCol w:w="2533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 древостоя, кубометров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 </w:t>
            </w:r>
          </w:p>
        </w:tc>
      </w:tr>
      <w:tr>
        <w:trPr>
          <w:trHeight w:val="17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га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Главный лесничий               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 охраны и защиты леса   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Лесничий 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Санитарным правилам в лесах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Республики Казахстан       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Таблица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для определения примерного количества ловчих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деревьев, подлежащих выкладке, в зависимости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от численности стволовых вредителей в насаждениях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2553"/>
        <w:gridCol w:w="2273"/>
        <w:gridCol w:w="227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стволовых вредителей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молодого поколения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вредителя в среднем на 1 дм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низкая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Малый сосновый лубоед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сосновый лубоед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Вершинный короед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Заболонники: струйчатый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разрушитель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Сосновая жердняковая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черный пихтовый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и синяя сосновая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Стенограф,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пестрый ясеневый лубоед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Короед Гаузера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 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 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 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 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 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 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0,3 - 0,5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 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 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 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 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 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 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 6 </w:t>
            </w:r>
          </w:p>
        </w:tc>
      </w:tr>
    </w:tbl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 максимальной численности вредителя следует выкладывать ловчие деревья в количестве, равном половине заселенных деревьев в очаге; при средней численности - 1/2 до 1/4 количества заселенных деревьев; при низкой - не более 1/4 количества заселенных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численности ниже, чем указано в таблице, ловчие деревья не выкладываются.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Приложение 3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Санитарным правилам в лесах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Республики Казахстан 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Листок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наземной сигнализации о появлении вредителей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и болезней леса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Организация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Лесничество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Квартал №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Выдел (участок)  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 насаждениях на площади _______________________ га,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молодняках _______ га, в питомниках _______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Что обнаружено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Повреждена древесная порода: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Сообщил лесник (инспектор)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Мастер леса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«___» ___________ 200__ год </w:t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Сообщение следует давать во всех случаях появления вредителей и болезней, а также повреждения и усыхания леса, когда обнаруженные явления носят не единичный характер.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Санитарным правилам в лесах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Республики Казахстан 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осмотра поврежденных участков леса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Организация____________________________________________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____________________ квартал №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 (участок)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лесного фонда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Характеристика насаждения: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 _______________________ возраст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полнота ______________________ бонитет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Площадь, на которой обнаружены повреждения 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Повреждена древесная порода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Характер повреждения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Степень повреждения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Наименование вида вредителя, болезни или других причин,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вызвавших повреждение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Фаза развития насекомых: яйца, личинки (гусеницы),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куколки, взрослые насекомые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Плотность заселения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(количество вредителей на единицу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измерения: кв. м., одно дерево)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Требующиеся мероприятия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Дата обнаружения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(дата проверки)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Лесничий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Санитарным правилам в лесах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Республики Казахстан            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Срочное донесение о появлении вредителей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болезней или усыхания и повреждения леса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Место обнаружения: Организация, лесничество, квартал, категория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Характеристика насаждения (состав, возраст, полнота, бонитет)__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Площадь, на которой обнаружено повреждение________________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Характер и степень повреждения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Наименование вредителя, болезни и других причин повреждения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Фаза развития насекомых: яйца, личинки (гусеницы), куколки,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взрослые насекомые)  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Время обнаружения: число _______ месяц ____________ год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Плотность заселения (количество вредителей на единицу измерения: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дерево)  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Требующиеся мероприятия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Примечание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отправления   "___" ___________ 200__год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Санитарным правилам в лесах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Республики Казахстан 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Распределение административно-территориальных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единиц по зонам с указанием срока, когда запрещается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оставление в лесу неокорененной или незащищенной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другими способами древесины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709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Устанавливаемые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запретные зоны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области 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мая по 1 сентября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ленточных боров) 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апреля по 1 октября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остальной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</w:tbl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местные органы управления лесным хозяйством могут изменять указанные выше сроки в ту или иную сторону до 15 дней с учетом климатических особенностей от дельных районов и фенологии групп стволовых вредителей по отдельным древесным породам. 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
                                                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Санитарным правилам в лесах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Республики Казахстан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и сроки выборки свежезаселенных и зараженных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деревьев основных лесообразующих пород 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В сосновых насаждениях против весеннего комплекса вредителей (сосновых лубоедов, короедов) выборка деревьев проводится - с конца мая по конец июня; вершинного, шестизубого стенографа - во второй половине 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Против вредителей летнего комплекса (синей сосновой златки, большинства видов усачей) выборка деревьев проводится - осенью и зимой.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Против короеда пожарищ выборка деревьев проводится в начале мая или осенне-зимний период; большого черного пихтового усача - не позднее июня.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насаждениях ели Шренка, зараженных короедом Гаузера, еловым гравером, микрофагом Шренка, выборка деревьев проводится осенью-зимой или ранней весной (март-апрель) - до начала лета вредителей. В условиях двойной генерации на высотах от 1200 до 1600 метров над уровнем моря выборка проводится осенью или ранней весной до вылета зимующей генерации короедов и в первой половине лета (июнь-июль) тоже до начала вылета жуков второй генерации.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Против рогохвостов производится выборка деревьев в первой половине лета, древесина в кратчайшие сроки должна быть вывезена из леса и использована на топливо.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насаждениях лиственницы выборка проводится против продолговатого короеда в июле-августе.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насаждениях ильмовых выборка проводится при условии одной генерации короедов в мае и июне.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насаждениях дуба в Западном Казахстане в условиях поймы выборка свежезаселенных деревьев проводится против: дубового короеда - апреле-мае или в осенне-зимний период, против узкотелой двупятнистой златки, дубовой узкотелой и других златок - не позднее мая или зимой.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насаждениях тополя и осины выборка деревьев, зараженных большим и малым осиновыми скрипунами, выборка проводиться не позднее первой половины июня.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саксауловых лесах выборка против стволовых вредителей проводится в осенне-зимний период. Выломанная древесина на лето должна храниться в разброс, а не штабелями, что обеспечивает гибель личинок от нагрева на солнце.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тугайных лесах, расположенных по берегам пустынных рек рекомендуется проводить выборку свежезаселенных деревьев туранги в следующие сроки: деревья, ослабленные и заселенные наманганским усачем, малой тополевой златкой, или при их совместном заселении - во второй половине мая, при заселении деревьев одной радужной златкой - не позднее мая.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Выборка свежезаселенных деревьев ивы бабочками древоточцами проводится не позднее мая.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Деревья джиды (лоха) выбираются целиком во второй половине мая-июне в случае их массового заселения пестрым лоховым усачем.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сосновых и пихтовых насаждениях, зараженных корневой губкой выборка зараженных деревьев проводится в осенне-зимний период или сухое и жаркое время года, когда споруляция корневой губки не происходит. При выборке в другие сроки, пни необходимо антисептировать в целях предотвращения на них конидиального спороношения или плодовых тел корневой губки.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дубовых насаждениях выборка деревьев проводится летом, когда плодовые тела хорошо видны.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ильмовых насаждениях в очагах голландской болезни выборка свежезаселенных деревьев проводится три-четыре раза в год, что соответствует периодам развития трех или четырех поколений ильмовых заболонников. 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