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d2f" w14:textId="ae9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управляющим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№ 328. Зарегистрировано в Министерстве юстиции Республики Казахстан от 29 декабря 2004 года № 3314.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Правила представления отчетности управляющим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вводится в действие с 1 февраля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Департаменту стратегии и анализа (Еденбаев Е.С.):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управляющих инвестиционным портфелем, Объединений юридических лиц "Ассоциация Управляющих активами",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328    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управляющим инвестиционным портфелем 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и определяют перечень, формы, сроки и порядок представления отчетности управляющим инвестиционным портфелем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Отчетность управляющего инвестиционным портфелем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отчет о ценных бумагах, приобретенных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отчет о структуре операций "обратное РЕПО" и "Операция "РЕПО", совершенных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отчет о структуре вкладов в банках второго уровня, размещенных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отчет о структуре инвестиций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5) сведения о доходности пая и о количестве пайщиков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(заполняется по каждому инвестиционному фонду);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8) отчет о структуре инвестиционного портфеля, приобретенного за счет активов клиентов,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9) отчет о структуре иного имущества инвестиционного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10) отчет об инвестициях инвестиционного фонда в капитал юридических лиц, не являющихся акционерными обществами,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Управляющий инвестиционным портфелем представляет отчетность на электронном носителе ежеквартально, не позднее 18.00 часов времени города Астаны пятого рабочего дня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Управляющий инвестиционным портфелем представляет отчетность на электронном носителе в соответствии с приложениями 8, 9, 10 к настоящим Правилам ежемесячно, не позднее 18.00 часов времени города Астаны пятого рабочего дня месяца,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3-1. Отчетность на бумажном носителе, составляемая ежемесячно и ежеквартально, подписывается первым руководителем (на период его отсутствия – лицом, его замещающим), главным бухгалтером, заверяется печатью и хранится у управляющего инвестиционным портфелем. По требованию уполномоченного органа управляющий инвестиционным портфелем не позднее двух рабочих дней со дня получения запроса представляет отчетность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3-1 в соответствии с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Отчетность, на электронном носителе составляемая ежемесячно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по адресу, указанному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3-2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3-3. Идентичность данных, представляемых на электронном носителе, данным на бумажном носителе, обеспечивается первым руководителем управляющего инвестиционным портфелем (на период его отсутствия – лицом, его замещающим)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3-3 в соответствии с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3-4. В случае необходимости внесения изменений и (или) дополнений в отчетность, управляющий инвестиционным портфелем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обнаружении неполной и (или) недостоверной информации в отчетности, представленной управляющим инвестиционным портфелем, уполномоченный орган уведомляет об этом управляющего инвестиционным портфелем. Управляющий инвестиционным портфелем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3-4 в соответствии с постановлением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Данные в отчетности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Единица измерения, используемая при составлении отчетности, устанавливается в тысячах тенге. Сумма менее пятисот тенге в отчетности округляется до нуля, а сумма, равная пятистам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6 - 10.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Отчет о ценных бумагах,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приобретенных за счет собственных активов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Управляющий инвестиционным портфелем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состоянию на ___  _______  200_ года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(в тысячах тенге)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99"/>
        <w:gridCol w:w="751"/>
        <w:gridCol w:w="995"/>
        <w:gridCol w:w="710"/>
        <w:gridCol w:w="656"/>
        <w:gridCol w:w="823"/>
        <w:gridCol w:w="931"/>
        <w:gridCol w:w="405"/>
        <w:gridCol w:w="928"/>
        <w:gridCol w:w="833"/>
        <w:gridCol w:w="1023"/>
        <w:gridCol w:w="738"/>
        <w:gridCol w:w="738"/>
        <w:gridCol w:w="904"/>
        <w:gridCol w:w="1038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эмитента  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штуках) 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номинальной стоимости 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зии)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 организаций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банков второго уровня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юридических лиц, за исключением банков второго уровня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иностранных государств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ценные бумаги эмитентов - нерезидентов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организаций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инвестиционных фондов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bookmarkStart w:name="z3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974"/>
        <w:gridCol w:w="1757"/>
        <w:gridCol w:w="1426"/>
        <w:gridCol w:w="2127"/>
        <w:gridCol w:w="1309"/>
        <w:gridCol w:w="919"/>
        <w:gridCol w:w="997"/>
        <w:gridCol w:w="997"/>
        <w:gridCol w:w="997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на возможные потери)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При-мечание* </w:t>
            </w:r>
          </w:p>
        </w:tc>
      </w:tr>
      <w:tr>
        <w:trPr>
          <w:trHeight w:val="166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сти, 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 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ценные бумаги,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следует проставлять слово "да"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операций «обратное РЕПО» и «Операция «РЕПО»,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совершенных за счет собственных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Управляющий инвестиционным портфелем 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  _______ 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(в тысячах тенге) </w:t>
      </w:r>
    </w:p>
    <w:bookmarkStart w:name="z4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995"/>
        <w:gridCol w:w="1246"/>
        <w:gridCol w:w="1376"/>
        <w:gridCol w:w="1247"/>
        <w:gridCol w:w="540"/>
        <w:gridCol w:w="1958"/>
        <w:gridCol w:w="1309"/>
        <w:gridCol w:w="1438"/>
        <w:gridCol w:w="1309"/>
      </w:tblGrid>
      <w:tr>
        <w:trPr/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ценной бумаги 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номинальной стоимости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 </w:t>
      </w:r>
    </w:p>
    <w:bookmarkStart w:name="z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7"/>
        <w:gridCol w:w="1470"/>
        <w:gridCol w:w="2185"/>
        <w:gridCol w:w="1726"/>
        <w:gridCol w:w="1734"/>
        <w:gridCol w:w="1958"/>
        <w:gridCol w:w="1494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зии) 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>
          <w:trHeight w:val="25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с изменениями, внесенными постановлениями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структуре вкладов в банках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размещенных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Управляющий инвестиционным портфелем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"___"______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(в тысячах тенге) </w:t>
      </w:r>
    </w:p>
    <w:bookmarkStart w:name="z6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761"/>
        <w:gridCol w:w="650"/>
        <w:gridCol w:w="725"/>
        <w:gridCol w:w="630"/>
        <w:gridCol w:w="855"/>
        <w:gridCol w:w="1284"/>
        <w:gridCol w:w="442"/>
        <w:gridCol w:w="1790"/>
        <w:gridCol w:w="712"/>
        <w:gridCol w:w="787"/>
        <w:gridCol w:w="658"/>
        <w:gridCol w:w="917"/>
        <w:gridCol w:w="1305"/>
      </w:tblGrid>
      <w:tr>
        <w:trPr/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 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bookmarkStart w:name="z8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51"/>
        <w:gridCol w:w="1402"/>
        <w:gridCol w:w="1674"/>
        <w:gridCol w:w="1680"/>
        <w:gridCol w:w="1247"/>
        <w:gridCol w:w="1790"/>
        <w:gridCol w:w="1790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долга 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вкладу 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зии)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текущая стоимость 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ри)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на возможные потери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Примеча-ние* </w:t>
            </w:r>
          </w:p>
        </w:tc>
      </w:tr>
      <w:tr>
        <w:trPr>
          <w:trHeight w:val="585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вклад, то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проставлять слово "да"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структуре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Управляющий инвестиционным портфелем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"___"______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(в тысячах тенге) </w:t>
      </w:r>
    </w:p>
    <w:bookmarkStart w:name="z9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46"/>
        <w:gridCol w:w="849"/>
        <w:gridCol w:w="1355"/>
        <w:gridCol w:w="712"/>
        <w:gridCol w:w="1091"/>
        <w:gridCol w:w="807"/>
        <w:gridCol w:w="521"/>
        <w:gridCol w:w="509"/>
        <w:gridCol w:w="875"/>
        <w:gridCol w:w="931"/>
        <w:gridCol w:w="740"/>
        <w:gridCol w:w="740"/>
        <w:gridCol w:w="931"/>
        <w:gridCol w:w="835"/>
        <w:gridCol w:w="549"/>
      </w:tblGrid>
      <w:tr>
        <w:trPr/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                 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штуках) 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управляющим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инвестиционным портфелем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доходности пая и о количестве пайщиков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управляющего инвестиционного портфелем)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инвестиционного фонда)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«__» 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0"/>
        <w:gridCol w:w="2229"/>
        <w:gridCol w:w="1992"/>
        <w:gridCol w:w="2209"/>
      </w:tblGrid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паев,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стоимость пая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паевого инвестиционного 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 пая (для паевого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фонда),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 ((Р1/Р2-1)/N х 365 дней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100)*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акций (для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пайщиков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(для паевого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пайщиков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(для паевого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P1 - расчетная стоимость пая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P2 - расчетная стоимость пая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в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(на период его отсутствия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его замещающее)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Отчет об изменениях в чистых активах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Управляющий инвестиционным портфелем 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Инвестиционный фонд__________________________________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состоянию на "___"______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(в тысячах тенге) </w:t>
      </w:r>
    </w:p>
    <w:bookmarkStart w:name="z33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813"/>
        <w:gridCol w:w="2573"/>
        <w:gridCol w:w="1853"/>
      </w:tblGrid>
      <w:tr>
        <w:trPr>
          <w:trHeight w:val="6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период с начала года по отчетную дату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квартал 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активы инвестиционного фонда на начало периода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размещения ценных бумаг (паев) инвестиционного фонда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по размещенным вкладам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(купона и/или дисконта) по ценным бумагам, в том числе по: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ценным бумагам Республики Казахстан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бумагам международных финансовых организаций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негосударственным ценным бумагам иностранных эмитентов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бумагам иностранных государств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негосударственным ценным бумагам эмитентов Республики Казахстан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прочим ценным бумагам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"обратное РЕПО"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дивидендов по акциям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купли-продажи ценных бумаг (нетто)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переоценки (нетто)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справедливой стоимости ценных бумаг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иностранной валюты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по прочим финансовым активам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ценные бумаги (паи) инвестиционного фонда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Выплаченные дивиденды по ценным бумагам инвестиционного фонда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портфелем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брокеру-дилеру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кастодиану и регистратору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прочим лицам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выясненные (ошибочно зачисленные) суммы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 выясненных (ошибочно) зачисленных сумм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у источника выплаты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активы инвестиционного фонда на конец периода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чистых активах инвестиционного фонда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чистых активах прочих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Управляющий инвестиционным портфелем 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"___"______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 (в тысячах тенге) </w:t>
      </w:r>
    </w:p>
    <w:bookmarkStart w:name="z12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213"/>
        <w:gridCol w:w="1973"/>
        <w:gridCol w:w="1733"/>
      </w:tblGrid>
      <w:tr>
        <w:trPr>
          <w:trHeight w:val="6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отчетного 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отчетного периода 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организаций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ценные бумаги иностранных эмитентов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иностранных государств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ценные бумаги эмитентов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ценные бумаги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Депозитарные расписки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паевых инвестиционных фондов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юридических лиц, не являющихся акционерными обществами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"обратное РЕПО"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прочих клиентов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"РЕПО"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прочих клиентов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прочих клиентов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чистые активы прочих клиентов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структуре инвестиционного портфеля,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приобретенного за счет активов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Управляющий инвестиционным портфелем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___  _______ 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Ценные бумаги, приобретенные за счет активов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(в тысячах тенге) </w:t>
      </w:r>
    </w:p>
    <w:bookmarkStart w:name="z35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177"/>
        <w:gridCol w:w="1935"/>
        <w:gridCol w:w="1548"/>
        <w:gridCol w:w="1289"/>
        <w:gridCol w:w="1956"/>
        <w:gridCol w:w="1289"/>
        <w:gridCol w:w="2178"/>
      </w:tblGrid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 ценных бумаг)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постановки на учет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прочим клиентам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инвестиционным фондам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271"/>
        <w:gridCol w:w="1502"/>
        <w:gridCol w:w="1938"/>
        <w:gridCol w:w="1939"/>
        <w:gridCol w:w="1720"/>
        <w:gridCol w:w="1502"/>
        <w:gridCol w:w="1502"/>
      </w:tblGrid>
      <w:tr>
        <w:trPr>
          <w:trHeight w:val="96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покупки за одну ценную бумагу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Покупная стоимость ценной бумаги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Суммарное 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21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Указывается цена,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Сообщества всемирных межбанковских финансовых телекоммуникаций  (далее - система S.W.I.F.T.)). В случае оплаты приобретенной ценной бумаги в иностранной валюте данная сумма отражается по рыночному курсу обмена валют, сложившегося на дату совершения сделки.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Указывается покупная стоимость финансовых инструментов (включая расходы, непосредственно связанные с приобретением, включая вознаграждение и комиссионные, уплаченные агентам, консультантам, брокерам-дилерам, сборы фондовых бирж, а также банковские услуги по переводу средств) и уменьшенная на величину оплаченной покупателем продавцу процента (при наличии таковой).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2. Ценные бумаги, приобретенные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«Обратное «РЕПО» за счет активов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(в тысячах тенге)  </w:t>
      </w:r>
    </w:p>
    <w:bookmarkStart w:name="z25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53"/>
        <w:gridCol w:w="1793"/>
        <w:gridCol w:w="1593"/>
        <w:gridCol w:w="1593"/>
        <w:gridCol w:w="1593"/>
        <w:gridCol w:w="15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эмитента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 ценных бумаг)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открытия операции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прочим клиентам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инвестиционным фондам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773"/>
        <w:gridCol w:w="1793"/>
        <w:gridCol w:w="1413"/>
        <w:gridCol w:w="1593"/>
        <w:gridCol w:w="1033"/>
        <w:gridCol w:w="10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открытия операции за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ценную бумагу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закрытия операции за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ценную бумагу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(в тысячах тенге)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Указывается цена, отраженная в первичном документе, который подтверждает осуществление операции «обратное РЕПО». В случае оплаты приобретенной ценной бумаги в иностранной валюте данная сумма отражается по рыночному курсу обмена валют, сложившегося  на дату совершения сделки.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Вклады в банках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(в тысячах тенге) </w:t>
      </w:r>
    </w:p>
    <w:bookmarkStart w:name="z27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813"/>
        <w:gridCol w:w="1333"/>
        <w:gridCol w:w="1573"/>
        <w:gridCol w:w="2533"/>
        <w:gridCol w:w="2033"/>
        <w:gridCol w:w="20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банка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вознаграждения по вкладу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внесенная во вклад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прочим клиентам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инвестиционным фондам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09"/>
        <w:gridCol w:w="1274"/>
        <w:gridCol w:w="2139"/>
        <w:gridCol w:w="2787"/>
        <w:gridCol w:w="1491"/>
        <w:gridCol w:w="149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[(6)+(7)]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заключения и номер договора банковского вклада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днях)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вознаграждения (в процентах годовых)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(периодичность) выплаты накопленного вознаграждения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случае размещения активов во вклад в иностранной валюте сумма отражается по рыночному курсу обмена валют, сложившегося на дату совершения сделки.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случае размещения активов во вклад в иностранной валюте сумма начисленного вознаграждения отражается по рыночному курсу обмена валют, сложившемуся на отчетную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Дата (периодичность) выплаты накопленного вознаграждения указывается в соответствии с условиями договора банковского вклада.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изменениями, внесенными постановлениями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 о структуре иного имущества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Управляющий инвестиционным портфелем___________________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Инвестиционный фонд____________________________________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  "___"______ 200___ год_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bookmarkStart w:name="z36"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33"/>
        <w:gridCol w:w="1853"/>
        <w:gridCol w:w="2333"/>
        <w:gridCol w:w="1853"/>
        <w:gridCol w:w="1613"/>
      </w:tblGrid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приобретения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Суммарное начисленное вознаграждение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Справедливая стоимость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сооружения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и реконструируемые объекты недвижимого имущества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документация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землепользования и недропользования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инвестиционному фонду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Указываются сведения, которые оцениваются по фактическим затратам. Затраты,  понесенные при совершении сделки (непосредственно связанные с приобретением иного имущества), в том числе вознаграждения и комиссионные вознаграждения, уплаченные агентам, поставщикам, а также банковские расходы по переводу включаются в стоимость данного имущества. В стоимость иного имущества на данную дату также включается вознаграждение, начисленное за период до момента приобретения (при наличии такового).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  Указывается сумма с учетом начисленного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постановления Правления Агентства РК по регулированию и надзору финансового рынка и финансовых организаций от 26.05.2008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инвестициях инвестиционного фонда в капитал юридических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лиц, не являющихся акционерными обществами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Управляющий инвестиционным портфелем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"___" _________________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2728"/>
        <w:gridCol w:w="1987"/>
        <w:gridCol w:w="2475"/>
        <w:gridCol w:w="2669"/>
        <w:gridCol w:w="2156"/>
      </w:tblGrid>
      <w:tr>
        <w:trPr>
          <w:trHeight w:val="5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(%)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 клиентам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