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2f48" w14:textId="9b42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июня 2002 года N 207 "Об утверждении Правил выдачи разрешения на приобретение права контроля над страховой (перестраховочной) организацией"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N 323. Зарегистрировано Министерством юстиции Республики Казахстан от 29 декабря 2004 года N 3311.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207 "Об утверждении Правил выдачи разрешения на приобретение права контроля над страховой (перестраховочной) организацией" (зарегистрированное в Реестре государственной регистрации нормативных правовых актов Республики Казахстан под N 1906, опубликованное 15-28 июля 2002 года в изданиях Национального Банка Республики Казахстан "Казакстан Улттык Банкінін Хабаршысы" и "Вестник Национального Банка Казахстана" N 15 (237)); с изменениями и дополнениями, внесенными постановлением Правления Национального Банка Республики Казахстан от 2 декабря 2003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416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2638)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разрешения на приобретение права контроля над страховой (перестраховочной) организацией,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"вправе обратиться" заменить словами "обращается";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Заявление составляется в произвольной форме и подается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 - данные о заявителе по форме согласно приложению 1 к настоящим Правилам, а также нотариально засвидетельствованная копия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юридическим лицом: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заявителе по форме согласно приложению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решения высшего органа заявителя о приобретении права контроля над страховой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условиях и порядке приобретения акций страховой организации, описание источников и сумм денег, используемых для приобретения с приложением копий подтверждающих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прогноз последствий приобретения права контроля над страховой организацией, включая предполагаемый расчетный баланс заявителя после приобретения, планы и предложения заявителя, если таковые имеются, по продаже активов страховой организации, слиянию страховой организации с другим юридическим лицом или внесению значительных изменений в деятельность или управление страховой организацией (включая бизнес-план и организационную структуру);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заявителя с пояснительной запиской к ней за последние два завершенных финансовых года (либо за один завершенный финансовый год с момента образования юридического лица, если этот срок составляет менее двух лет), заверенная аудиторской организацией, а также на конец последнего квартала перед обращением о выдаче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отсутствие просроченной и (или) отнесенной за баланс задолженности заявителя перед страховой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могут представляться на государственном или русском языках. Перевод документов с других языков должен быть нотариально засвидетельствован.";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"должен самостоятельно представить" заменить словами "самостоятельно представляет";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"должен быть рассмотрен" заменить словами "рассматривается";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Основанием отказа в выдаче разрешения на приобретение права контроля над страховой организацией является финансовая неустойчивость 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недостаточность собственного капитала заявителя-юридического лица - для приобретения акций страховой организации в соответствии с пунктом 2 статьи 25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11-1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В случае непредставления в уполномоченный орган лицом, получившим разрешение на право контроля над страховой организацией, указанных в настоящем пункте документов, вышеуказанное разрешение прекращает свое действие по истечении указанного срока.";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10 дополнить словами ", а также ее размер в денежном выражении";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 и 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Сведения о наличии судимости____________________________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 о привлечении к административной ответственности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совершение правонарушений, связанных со страховой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6-2, 6-3 и 6-4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Сведения о трудовой деятельности: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593"/>
        <w:gridCol w:w="2173"/>
      </w:tblGrid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</w:tr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Сведения о наличии судимости__________________________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Сведения о привлечении к административной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совершение правонарушений, связанных со страховой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6-4. Сведения о представителе заявителя, которому поручается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интересов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 (данные документа, удостоверяющие личность)";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8 дополнить словами ", а также ее размер в денежном выражении".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(Каримуллин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