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664" w14:textId="334e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
от 22 декабря 1998 года № 459 «Об утверждении Правил отбора кандидатов на учебу в высшие учебные заведения и колледжи МВД Республики Казахстан»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декабря 2004 года № 650. Зарегистрирован в Министерстве юстиции Республики Казахстан 22 декабря 2004 года № 3297. Утратил силу приказом Министра внутренних дел Республики Казахстан от 4 марта 2013 года № 163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04.03.2013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работы по отбору кандидатов на учебу в учебные заведения Министерства внутренних дел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внутренних дел Республики Казахстан от 22 декабря 1998 года № 459 "Об утверждении Правил отбора кандидатов на учебу в высшие учебные заведения и колледжи МВД Республики Казахстан" (зарегистрированный в Реестре государственной регистрации нормативных правовых актов за № 745),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отбора кандидатов на учебу в высшие учебные заведения МВД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Отбор кандидатов на учебу в высшие учебные заведения Министерства внутренних дел Республики Казахстан (приложение 1 к настоящим Правилам) производится из числа граждан Республики Казахстан, имеющих среднее общее, начальное профессиональное, среднее профессиональное, высшее профессиональное образование, отвечающих требованиям, предъявляемым к сотрудникам органов внутренних дел, годных по состоянию здоровья к военной службе и учебе.";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На дневное обучение направляются лица рядового и начальствующего состава органов внутренних дел, военнослужащие внутренних войск и другие граждане в возрасте не старше 25 лет, имеющие среднее общее, начальное профессиональное, среднее профессиональное образование.";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"29. На заочное обучение направляются: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среднего общего, начального профессионального, среднего профессионального образования - сотрудники органов внутренних дел, военнослужащие внутренних войск, в возрасте не старше 35 лет, имеющие стаж службы в органах внутренних дел и во внутренних войсках не менее 3 лет и состоящие в резерве на выдвижение на должности среднего начальствующего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высшего профессионального (неюридического) образования - сотрудники органов внутренних дел, военнослужащие внутренних войск, в возрасте не старше 35 лет, имеющие стаж службы в органах внутренних дел и во внутренних войсках не менее 1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Правилам отбора кандидатов на учебу в высшие учебные заведения МВД Республики Казахстан заменить согласно приложению 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отбора кандидатов на учебу в колледжи МВД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Отбор кандидатов на учебу в колледжи Министерства внутренних дел Республики Казахстан (приложение 1 к настоящим Правилам) производится из числа граждан Республики Казахстан, имеющих среднее общее, начальное профессиональное образование, отвечающих требованиям, предъявляемым к сотрудникам органов внутренних дел, годных по состоянию здоровья к военной службе и учебе.";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"На дневное обучение направляются лица рядового и начальствующего состава органов внутренних дел, военнослужащие внутренних войск и другие граждане в возрасте не старше 25 лет, имеющие среднее общее, начальное профессиональное образование.";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Правилам отбора кандидатов на учебу в колледжи МВД Республики Казахстан заменить согласно приложению 2 к настоящему приказу.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приказа возложить на начальника Департамента воспитательной и кадровой работы МВД Республики Казахстан полковника полиции Умурзакова Б.Н.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2004 года N 650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отбора кандидатов на учебу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высшие учебные заведения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высших учебных заведений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Республики Казахстан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73"/>
        <w:gridCol w:w="1813"/>
        <w:gridCol w:w="51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учебных заведений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 подготовки </w:t>
            </w:r>
          </w:p>
        </w:tc>
      </w:tr>
      <w:tr>
        <w:trPr>
          <w:trHeight w:val="29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МВД РК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(480060, г. Алматы, ул. Утепова, 29)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очное обучение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заочное обучение: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среднего общего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высшего профессионального (неюридического) и среднего профессионального (юридического) образования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профессиональным (юридическим) образованием по специальности: № 050303 "Правоохранительная деятельность" (Бакалавриат) по специализациям: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криминалистическая;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криминалистическая;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розыскная;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правовая. </w:t>
            </w:r>
          </w:p>
        </w:tc>
      </w:tr>
      <w:tr>
        <w:trPr>
          <w:trHeight w:val="3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Карагандинский юридический институт имени Б. Бейсенова МВД РК (470064, г. Караганда, ул. Ермекова, 124)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очное обучение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заочное обучение: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среднего общего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высшего профессионального (неюридического) и среднего профессионального (юридического) образования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профессиональным (юридическим) образованием по специальности 050303 "Правоохранительная деятельность" (Бакалавриат) по специализациям: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оперативно-розыскная;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криминалистическая. </w:t>
            </w:r>
          </w:p>
        </w:tc>
      </w:tr>
    </w:tbl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2004 года N 650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отбора кандидатов 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учебу в колледжи МВД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колледжей Министерства внутренних дел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73"/>
        <w:gridCol w:w="1853"/>
        <w:gridCol w:w="521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учебных заведений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 подготовки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      юридический      колледж МВД РК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(463000, г. Актюбинск, 41 - разъезд, Курсантское  шоссе)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очное обучение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 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(юридическим) образованием по специальности № 0202002 "Правоохранительная деятельность" по административно-правовой специализации.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Семипалатинский юридический колледж МВД  РК (490026, г. Семипалатинск, ул. Каржаубайулы, 245)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очное обучение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года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 специалистов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  профессиональным  (юридическим) образованием по специальности № 0202002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"Правоохранительная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деятельность" по оперативно-розыскной специализации.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юридический колледж  МВД 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(490026, г.Шымкент,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ул.Чернышевского, 139)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очное обучение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года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 специалистов  со средним  профессиональным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(юридическим) образованием по специальности № 0202002 "Правоохранительная деятельность" по административно-правовой специализации.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