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3267" w14:textId="d0b3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возмездного оказания образовательных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ноября 2004 года N 937. Зарегистрирован в Министерстве юстиции Республики Казахстан 20 декабря 2004 года N 3292. Утратил силу - приказом Министра образования и науки Республики Казахстан от 12 декабря 2007 года N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18 ноября 2004 года N 937 утратил силу приказом Министра образования и науки РК от 12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Закон Республики Казахстан "Об образовании" и упорядочения взаимоотношений между организациями образования и гражданами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прилагаемую Типовую форму договора возмездного оказания образовательных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(Курманалиев К.А.) представить  настоящий приказ в установленном порядке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Гамаркина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2004 года N 937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Типовая форма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возмездного оказания образовательных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образования, № государственной лицензии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ведения образовательной деятельности), в лице____________________ 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 или иного уполномоченного лица),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(реквизиты учредительных документов)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«организация образования», с одной стороны, и 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Ф.И.О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(ая) в дальнейшем «обучающийся», с другой стороны,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физического или юридического лица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лице_________________________________________________________________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должность юридического лица или другого уполномоченного лица),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 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интересах гр. 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«Заказчик», с другой стороны, заключили настоящий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ПРЕДМЕТ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образования принимает на себя обязательства: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обучения обучающегося_________________________,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специальности_____________________, соответствующей государственным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общеобязательным стандартам, по 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(очной, заочной, вечерней, дистанционной)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форме обучения и выдачей ____________ государственного образца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окончании полного курса;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предоставлению обучающемуся возможности получения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образовательных услуг в соответствии с учебными планами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ПРАВА И ОБЯЗАННОСТИ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обязуется: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__________________________________________ по итогам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 обучающегося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конкурса (или переводом из других организаций образования при условии погашения академической задолженности) в число обучающихся организации образования при условии внесения им или Заказчиком (представителем) оплаты в сумме, установленной организацией образования, от суммы годового платежа, до зачисления обучающегося и принятия обязательства выплатить остальную сумму;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настоящего Договора ознакомить обучающегося с Уставом организации образования, лицензией на право ведения образовательной деятельности, правилами внутреннего распорядка и другими нормативными правовыми актами, регламентирующими порядок приема в организации образования, а также основными документами по организации учебно-воспитательного процесса;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подготовку специалиста в соответствии с требованиями государственного общеобязательного стандарта образования Республики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определить объем учебной нагрузки и режим занятий обучающегося с перерывами в соответствии с существующими нормативами, создать здоровые, безопасные условия обучения обучающегося;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свободный доступ и пользование информационными ресурсами библиотек организаций образования; обеспечение учебниками, учебно-методическими комплексами и учебно-методическими пособиями;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предоставить обучающемуся возможность пользования компьютерной техникой для выполнения заданий в рамках учебных программ, в порядке и на условиях, предусмотренных отдельными положениями, утвержденными руководителем организации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прохождение профессиональной практики обучающемуся в соответствии с учебным планом организации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восстанавливать обучающегося по его заявлению в случае отчисления за неисполнение условий настоящего Договора, либо по другим причинам в порядке, установленном Министерством образования и науки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переводить обучающегося на основании заявления с одной специальности на другую или с одной формы обучения на другую, а также в другую организацию образования в порядке, установленном Министерством образования и науки Республики Казахстан, исходя из результатов прохождения учебной программы и оплаты, произведенной на момент перевода;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допускать привлечения обучающегося к выполнению общественных и иных поручений без его согласия и в ущерб учебного процесса;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предоставлять возможность обучающемуся на добровольной основе принимать участие в научных, культурных и спортивных мероприятиях организации образования, а также в международной научной, культурной и спортивной жизни;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после успешного окончания полного курса обучения и по результатам прохождения итоговой государственной аттестации присвоить обучающемуся квалификацию ______________________________ и выдать документ государственного образца.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добросовестного и надлежащего исполнения обязанностей в соответствии с настоящим Договором и Правилами внутреннего распорядка организации образования, а также соблюдения учебной дисциплины, корректного и уважительного отношения к преподавателям, сотрудникам и учащимся организации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к обучающемуся меры дисциплинарного воздействия за нарушение им учебной дисциплины, условий настоящего Договора, Правил внутреннего распорядка;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обучающегося бережного отношения к имуществу организации образования, соблюдения правил работы с компьютерной и другой техникой. В случае причинения материального ущерба действиями обучающегося требовать возмещения понесенных затрат на его восстановление в порядке, предусмотренном действующим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поощрение и вознаграждение обучающегося за успехи в учебной, научной и творческой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обязуется: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овладевать знаниями, умениями и практическими навыками в полном объеме государственных общеобязательных стандартов образования, посещать все виды учебных и практических занятий;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пропуска занятий обучающимся по причине нахождения на стационарном лечении, возникновения событий чрезвычайного характера (стихийные бедствия, аварии и другие) и по иным уважительным причинам, обучающийся или его родственники обязаны в течение суток информировать организацию образования о происшедшем любым способом (по телефону, телеграфу и прочее) с предоставлением в трехдневный срок документов, подтверждающих это обстоятельство;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нахождении обучающегося на амбулаторном или стационарном лечении, письменно уведомить организацию образования с предъявлением подтверждающих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и исполнять приказы и распоряжения руководителя организации образования, Устав, Правила внутреннего распорядка и условия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организации образования и рационально использовать его, участвовать в создании нормальных условий для обучения и проживания в общежитии;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воинского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требованию администрации организации образования предоставлять письменное объяснение по вопросам соблюдения условий настоящего Договора, Правил внутреннего распорядка и иных нормативных документов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уважительно и корректно относиться к преподавателям, сотрудникам и обучающимся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изменении семейного положения, места жительства, телефона сообщить об этом в 3-дневный срок с момента наступления вышеуказанных обстоятельств.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Обучающийся имеет право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перевод с одной формы обучения на другую, с одной организации образования в другую, с одной специальности на другую, а также перевода с платного на обучение по государственному образовательному заказу в установленном Министерством образования и науки Республики Казахстан порядке, на основании приказа руководителя организации образования, исходя из результатов прохождения учебной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дополнительных сверх государственного стандарта образовательных услуг за дополнительную оплату;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свободный доступ и пользование фондом учебной, учебно-методической литературы на базе библиотеки и читальных залов;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органах студенческого (ученического)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обучение по индивидуальным учебным планам и ускоренным программам по решению организации образования, с закреплением вышеназванных возможностей дополнительным соглашением к настоящему Договору;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свободное выражение собственных мнений и убеждений;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уважение своего человеческого достоинства.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РАЗМЕР И ПОРЯДОК ОПЛАТЫ ОБРАЗОВАТЕЛЬНЫХ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оплаты за предоставляемые образовательные услуги в рамках соответствующего государственного общеобязательного стандарта устанавливается в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6 в редакции приказа Министра образования и науки Республики Казахстан от 4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В случае оплаты студентом расходов за весь период обучения единовременно на момент заключения договора, сумма договора является неизменной до окончания срока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При поэтапной оплате расходов за обучение, размер оплаты может быть изменен не более 1 раза в год по соглашению сторон в случае увеличения расходов на оплату труда и индекса инфляции, о чем составляется дополнение к настоящему договору. Рост стоимости обучения не может превышать роста расходов на оплату труда и индекса инфляции в отношении к общему объему расходов на обучение.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Пункты 6-1, 6-2 дополнены приказом Министра образования и науки Республики Казахстан от 4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Оплата производится путем перечисления соответствующих платежей на расчетный счет организации образования. Оплата может производиться полностью или частями.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исключительных случаях организацией образования могут быть предусмотрены индивидуальные льготы за обучение, связанные с порядком оплаты.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Обучающиеся, переводящиеся из других организаций образования, оплату производят в установленные сроки после издания приказа руководителя о допуске к занятиям.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отчисления или предоставления академического отпуска, расторжения с обучающимся настоящего Договора, при последующем его восстановлении в число обучающихся, оплата за обучение производится в размере и на условиях, действующих на момент восстановления.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самовольном прекращении обучения обучающимся настоящий Договор считается расторгнутым со дня издания приказа об его отчислении. До этого срока сохраняются договорные обязательства по оплате за обучение.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4. ОТВЕТСТВЕННОСТЬ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неоплаты за обучение, обучающийся не допускается к соответствующей сессии и отчисляется из организации образования. Образовавшийся долг за обучение взыскивается в установленном законодательством Республики Казахстан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Внесение обучающимся денежных средств для погашения задолженности дает ему право на восстановление в организации образования в установленном Министерством образования и науки Республики Казахстан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отчисления обучающегося из организации образования по причине неоплаты за обучение, академическая справка и иные документы не выдаются до погашения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образовании задолженности по оплате к моменту окончания организации образования документ об окончании не выдается до погашения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прекращения деятельности организации образования на основании процесса ликвидации учебного заведения или прекращении образовательной деятельности в связи с отзывом лицензии на право ведения образовательной деятельности, организация образования должна принять меры для завершения обучающегося учебного года в других организациях образования с сохранением условий оплаты за обучение, предусмотренных настоящим Договором.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 неисполнение, либо ненадлежащее исполнение Сторонами своих обязанностей, в случаях, не предусмотренных настоящим Договором, они несут ответственность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Пропуск часов занятий и академическая задолженность без уважительной причины дает основание обучающемуся прекратить с ним договорные отношения с отчислением его из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произведения обучающимся опережающей оплаты за будущие периоды обучения и на основании расторжения Договора, организация образования обязана вернуть обучающемуся выплаченные деньги с учетом вычета расходов за текущий период обучения с момента издания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5. ПОРЯДОК РАЗРЕШЕНИЯ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Разногласия и споры, возникающие в процессе выполнения настоящего Договора, рассматриваются непосредственно сторонами в целях выработки взаимоприемлемых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6. СРОК ДЕЙСТВИЯ, ПОРЯДОК ИЗМЕНЕНИЯ УСЛОВИЙ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ДОГОВОРА И ЕГО РАСТОРЖЕНИЕ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вступает в силу со дня его подписания сторонами и действует на весь срок обучения обучающегося в соответствии с учебным планом организации образования. В случае прерывания обучающимся обучения (отчисление) с последующим восстановлением составляется новый Договор, при этом действуют условия, установленные на момент заключения нового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Условия настоящего Договора могут быть изменены и дополнены по взаимному письменному соглашению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Моментом прекращения договорных отношений между сторонами является издание соответствующего приказа руководителем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Настоящий Договор заключается в трех экземплярах, а при участии Заказчика в четырех экземплярах на государственном или русском языках, имеющих одинаковую юридическую силу и передается по одному экземпляру обучающемуся и Заказчику, а два экземпляра оставляются в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Юридические адреса и банковские реквизиты Сторон: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образования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организации образования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организации образования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организации образования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или иного уполномоченного лица _______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обучающегося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обучающегося: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обучающегося: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или Ф.И.О. Заказчика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или адрес Заказчика: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Заказчика: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(при наличии) Заказчика: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Заказчика: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(для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