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7163" w14:textId="cf97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Налогового комитета Министерства финансов Республики Казахстан от 23 декабря 2003 года N 530 "Об утверждении Правил ведения лицевых счетов", зарегистрированный за N 2672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25 ноября 2004 года N 606. Зарегистрирован Министерством юстиции Республики Казахстан 20 декабря 2004 года N 3288. Утратил силу приказом Министра финансов Республики Казахстан от 29 декабря 2008 года N 622.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29.12.2008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23 декабря 2003 года N 530 "Об утверждении Правил ведения лицевых счетов" (зарегистрированный в Реестре государственной регистрации нормативных правовых актов 15 января 2004 года за N 2672, с изменениями 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27 января 2004 года N 39, зарегистрированным в Реестре государственной регистрации нормативных правовых актов 25 февраля 2004 года за N 2714),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лицевых счетов,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20 слова "о состоянии расчетов налогоплательщика (налогового агента) по налогам и другим обязательным платежам в бюджет, обязательным пенсионным взносам в накопительные пенсионные фонды" заменить словами "об отсутствии (наличии) налоговой задолженности налогоплательщика, задолженности по обязательным пенсионным взносам и социальным отчислениям по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данного пункта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в случае непредставления налогоплательщиком (налоговым агентом) и его структурными подразделениями налоговой отчетности на дату представления заявления, Справка об отсутствии (наличии) налоговой задолженности налогоплательщика, задолженности по обязательным пенсионным взносам и социальным отчислениям по Республике Казахстан не выдается.";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11 изложить в редакции согласно приложению 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анализа и текущего прогнозирования доходов Налогового комитета Министерства финансов Республики Казахстан (Алшимбаев Б.Ж.)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Налогового комитета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от 25 ноября 2004 года N 606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(РНН, наименование налогового органа, выдавшего справку)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СПРАВКА N__________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об отсутствии (наличии) налоговой задолженности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налогоплательщика, задолженности по обязательным пенсионным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взносам и социальным отчислениям по Республике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 состоянию на "__" __________ 200_г.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(РНН, Ф.И.О. или наименование налогоплательщика)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по состоянию на "__" ____________ 200_г. налогоплательщик имеет* налоговую задолженность, по обязательным пенсионным взносам и социальным отчислениям в сумме _______ тенге, не имеет налоговой задолженности, задолженности по обязательным пенсионным взносам и социальным отчислениям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204"/>
        <w:gridCol w:w="1389"/>
        <w:gridCol w:w="1692"/>
        <w:gridCol w:w="1435"/>
        <w:gridCol w:w="1601"/>
        <w:gridCol w:w="1405"/>
        <w:gridCol w:w="1677"/>
      </w:tblGrid>
      <w:tr>
        <w:trPr>
          <w:trHeight w:val="22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сификации и 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налога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платежа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платежа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
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9"/>
        <w:gridCol w:w="2837"/>
        <w:gridCol w:w="1894"/>
      </w:tblGrid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Всего налоговой задолженности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том числе числящейся более 3-х месяцев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Всего переплаты по налогам и другим обязательным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бюджет: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Задолженность по обязательным пенсионным взносам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Переплата по обязательным пенсионным взносам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Задолженность по социальным отчислениям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Переплата по социальным отчислениям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Примечание. В общей сумме задолженности не отражены: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1) суммы начисленные по результатам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 находящиеся на стадии обжалования и обжалованные;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тенге;  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2) суммы по которым изменены сроки уплаты;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  
</w:t>
            </w:r>
          </w:p>
        </w:tc>
      </w:tr>
      <w:tr>
        <w:trPr>
          <w:trHeight w:val="45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3) суммы, по которым применена реабилитационная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 (место требования)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 20__г.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 выдачи)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налогового органа _________________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 _________________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в справке отражена информация ____ налоговых комитетов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справка не действительна без приложений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(РНН, наименование налогового органа, выдавшего справку)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Стр 2 из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к справке об отсутствии (наличии) налоговой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задолженности налогоплательщика, задолженности по обязательным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пенсионным взносам и социальным отчислениям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РНН_____________, Ф.И.О. или наименование налогоплательщика: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2286"/>
        <w:gridCol w:w="627"/>
        <w:gridCol w:w="1903"/>
        <w:gridCol w:w="1162"/>
        <w:gridCol w:w="1370"/>
        <w:gridCol w:w="1605"/>
        <w:gridCol w:w="1531"/>
      </w:tblGrid>
      <w:tr>
        <w:trPr>
          <w:trHeight w:val="495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налогопла-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 или его структурного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(+.-)
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(+.-)
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(+.-)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
</w:t>
            </w:r>
          </w:p>
        </w:tc>
      </w:tr>
      <w:tr>
        <w:trPr>
          <w:trHeight w:val="45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НК 1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Наименование НК 1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НК 2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НК 2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НК 3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НК 3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налоговой задолженности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переплаты по налогам и другим обязательным платежам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пенсионным взносам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обязательным пенсионным взносам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социальным отчислениям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