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5141" w14:textId="b565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удостоверения охотника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лесного и охотничьего хозяйства Министерства сельского хозяйства Республики Казахстан от 19 ноября 2004 года N 246. Зарегистрирован в Министерстве юстиции Республики Казахстан 13 декабря 2004 года N 3274. Утратил силу приказом Министра сельского хозяйства Республики Казахстан от 29 апреля 2010 года N 301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29.04.2010 </w:t>
      </w:r>
      <w:r>
        <w:rPr>
          <w:rFonts w:ascii="Times New Roman"/>
          <w:b w:val="false"/>
          <w:i w:val="false"/>
          <w:color w:val="ff0000"/>
          <w:sz w:val="28"/>
        </w:rPr>
        <w:t>N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выдачи удостоверения охотника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заместителя Председателя Комитета Хадыркеева Н.А.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 в Министерстве юстиции Республики Казахстан и подлежит опубликованию.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лесного и охотничьего хозяйства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сельского хозяйства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ноября 2004 года N 246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выдачи удостоверения охотника Республики Казахстан 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1. Настоящие Правила выдачи удостоверения охотника Республики Казахстан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охране, воспроизводстве и использовании животного мира» и определяют порядок выдачи, изготовления, учета и хранения удостоверений охотника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Удостоверение охотника Республики Казахстан (далее - удостоверение охотника) является документом, удостоверяющим право на производство промысловой и любительской (спортивной) охоты на территории Республики Казахстан и выдается физическим лицам, сдавшим экзамен по специальной программе охотничьего минимума по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охраны, воспроизводства и использования животного мира (далее - охотминимум) и уплатившим государственную пошлину, установленную налоговым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2. Порядок выдачи удостоверения охотника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Удостоверение охотника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) выдается по месту жительства сроком на 10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 отметки областного территориального управления лесного и охотничьего хозяйства Комитета лесного и охотничьего хозяйства Министерства сельского хозяйства Республики Казахстан (далее - территориальное управление) об уплате государственной пошлины за выдачу разрешения на право охоты на соответствующий год, установленной налоговым законодательством Республики Казахстан, удостоверение охотника признается недействительным.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3 в редакции приказа и.о. Председателя Комитета лесного и охотничьего хозяйства Министерства сельского хозяйства РК от 12 июля 2007 года </w:t>
      </w:r>
      <w:r>
        <w:rPr>
          <w:rFonts w:ascii="Times New Roman"/>
          <w:b w:val="false"/>
          <w:i w:val="false"/>
          <w:color w:val="000000"/>
          <w:sz w:val="28"/>
        </w:rPr>
        <w:t>N 231.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Одновременно с удостоверением охотника заполняется учетная карточка охотника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), и делается отметка об уплате государственной пошлины, и формируется личное дело охотника, хранящееся в течение срока действия удостоверения охотника.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Для получения удостоверения охотника физические лица представляют заявления-анкеты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) в территориальное управление по месту проживания. К заявлению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удостоверения личности гражданина Республики Казахстан (для лиц без гражданства и иностранных граждан - копия паспорта и документа, подтверждающего законность пребывания на территории Республики Казахстан);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подтверждающий проживание (регистрацию) заявителя по указанному им месту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свидетельства налогоплательщика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фотографии (цветные) размером 3 х 4 см - 3 штуки;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документа об окончании курса по охотминимуму.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Территориальное управление в течение 10 дней рассматривает заявление-анкету и уведомляет заявителя о допуске (либо о мотивированном отказе в допуске) к экзамену по охотминимуму, дате и месте его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проведения экзамена назначается не позднее двухмесячного срока со дня подачи заявления-анкеты.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Заявители до сдачи экзамена по охотминимуму проходят курс подготовки по программе охотминимума, утверждаемой государственным органом, осуществляющим функции управления и контроля в области охраны, воспроизводства и использования животного мира (далее - уполномоченный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определяет на конкурсной основе организатора конкурса по программе охотминимума.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Экзамен по охотминимуму проводится методом тестирования по тестовым заданиям, утвержденным уполномоченным органом, включающим вопросы законодательства в области охраны, воспроизводства и использования животного мира, биологии диких животных, обращения и использования охотничьего оружия и других орудий добычи, охотничьих собак и ловчих птиц.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Прием экзамена по охотминимуму осуществляется постоянно действующими экзаменационными комиссиями, создаваемыми при территориальных управлениях в количестве не менее трех человек приказом начальника территориального управления. Председателем экзаменационной комиссии назначается заместитель начальника территориального управления, курирующий вопросы охраны, воспроизводства и использования животного мира, либо руководитель соответствующего подразделения этого территориального управления. В состав экзаменационной комиссии могут входить (по согласованию) представители местных исполнительных органов, органов внутренних дел, общественных организаций охотников и другие.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оформление документов по результатам экзамена осуществляет секретарь экзаменационной комиссии, назначаемый из числа штатных работников территориального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Результат экзамена считается положительным при правильном ответе заявителя в течение одного часа на 20 из 25 тестовых вопросов. При наличии более пяти ошибок экзамен считается не сданным, и заявитель направляется для повторной сдачи экзамена.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 сдачи повторного экзамена заявителю предоставляется возможность подачи заявления не ранее чем через один год, в порядке, указанном в пункте 5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удостоверений охотника производится не позднее 10 дней после сдачи экзамена ответственным лицом территориального управления (далее - представитель территориального управления), назначаемым приказом начальника, в зависимости от территориальной особенности и площади охотничьих угодий.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представителя территориального управления заверяется специальной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выдачи удостоверения охотника является протокол экзаменационной комиссии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случае, если удостоверение охотника утеряно или пришло в негодность до истечения срока его действия, выдача дубликата удостоверения охотника производится на основании учетной карточки охотника.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истечении срока действия удостоверения охотника выдача нового удостоверения охотника производится в соответствии с пунктом 6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11 c изменениями, внесенными приказом и.о. Председателя Комитета лесного и охотничьего хозяйства Министерства сельского хозяйства Республики Казахстан от 12 июля 2007 года </w:t>
      </w:r>
      <w:r>
        <w:rPr>
          <w:rFonts w:ascii="Times New Roman"/>
          <w:b w:val="false"/>
          <w:i w:val="false"/>
          <w:color w:val="000000"/>
          <w:sz w:val="28"/>
        </w:rPr>
        <w:t>N 231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Снятие и постановка на учет охотников производится при их переезде на постоянное место жительства за пределы административно-территориальной единицы (области), на территории которой было выдано удостоверение охотника. В этом случае охотнику в течение 30 дней со дня прибытия на новое место жительства следует встать на учет в территориальном управлении по новому месту жительства. При этом соответствующее территориальное управление запрашивает оригинал учетной карточки с отметкой о выбытии охотника с прежнего места его регистрации и его личное дело. В территориальном управлении по прежнему месту регистрации охотника сохраняются копии учетной  карточки охотника и сопроводительного письма с отметкой о пересылке оригинала учетной карточки и личного дела по новому месту учета и указанием основания для их пересылки.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места жительства охотника в пределах административно-территориальной единицы (области), а также при изменении других данных, учитываемых в удостоверении охотника и учетной карточке, охотник сообщает о произошедших изменениях по месту его учета.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Порядок изготовления, хранения, учета и списания  </w:t>
      </w:r>
      <w:r>
        <w:br/>
      </w:r>
      <w:r>
        <w:rPr>
          <w:rFonts w:ascii="Times New Roman"/>
          <w:b/>
          <w:i w:val="false"/>
          <w:color w:val="000000"/>
        </w:rPr>
        <w:t xml:space="preserve">
удостоверений охотника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Бланки удостоверений охотника и учетные карточки охотника изготавливаются централизованно уполномоченным органом по заявке территориального управления. Бланки удостоверений охотника имеют проставленные типографским способом номера  и хранятся, как документы строгой отчетности, в надежно закрывающихся металлических шкафах (сейфах) в помещениях, обеспечивающих их сохранность.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Выдача удостоверений охотника регистрируется в специальном журнале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), который является основанием для учета движения бланков удостоверений охотника.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Бланки удостоверений охотника и учетные карточки охотника уполномоченным органом передаются по акту в территориальные управления. Ответственное лицо территориального управления, осуществляющее выдачу удостоверений охотника, ежеквартально, в установленном порядке, представляет службе бухгалтерского учета территориального управления отчет о движении бланков удостоверений охотника.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Списание бланков удостоверений охотника производится в порядке, установленном для списания бланков строгой отчетности, по мере их выдачи охотникам.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Удостоверения охотника, изъятые у охотников, лишенных права на охоту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испорченные бланки удостоверений подлежат уничтожению комиссией территориального управления в порядке, установленном для бланков строгой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Территориальные управления ежеквартально и по результатам отчетного года представляют уполномоченному органу отчет о движении бланков удостоверений охотника.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удостоверения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охотника Республики Казахстан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Удостоверение охотника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Обложка удостоверения охотника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(размер 105 х 80 мм, цвет зеленый, надпись темно-желтого цвета,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делается методом теснения)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3"/>
        <w:gridCol w:w="254"/>
      </w:tblGrid>
      <w:tr>
        <w:trPr>
          <w:trHeight w:val="25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РЕСПУБЛИКА КАЗАХСТАН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УДОСТОВЕРЕНИЕ ОХОТНИКА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Лист 1 бланка удостоверения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(наклеивается на левую внутреннюю сторону обложки)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КОМИТЕТ ЛЕСНОГО И ОХОТНИЧЬЕГО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МИНИСТЕРСТВА СЕЛЬСКОГО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УДОСТОВЕРЕНИЕ ОХОТНИКА №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_________       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Место   |                          (фамилия)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для     |      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фото-   |                       (имя,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карточки|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3х4см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|_________|       Дата рождения «___» _______________ ______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Стаж охотника  с _______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Удостоверение выдано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(наименование областного территориального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управления лесного и охотничьего хозяйства)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(подпись должностного лица, выдавшего удостоверение,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специальной печать территориального управления)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Отметка о сдаче охотминимума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(номер и дата протокола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экзаменационной комиссии)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Удостоверение выдано «__»_______ 20__ г. действительно до «__» _______ 20__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Лист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Регистрация охотничьего холодного клинкового оружия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3"/>
        <w:gridCol w:w="2113"/>
        <w:gridCol w:w="6693"/>
      </w:tblGrid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оружия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Отметка торгующей организации 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РЕГИСТРАЦИЯ ОХОТНИЧЬИХ СОБАК, ЛОВЧИХ ПТИЦ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3"/>
        <w:gridCol w:w="1353"/>
        <w:gridCol w:w="2913"/>
        <w:gridCol w:w="4433"/>
      </w:tblGrid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(вид), масть, номер кольца, микрочипа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рождения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 ветеринарной регистрации собаки, паспорт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Отметка о допуске на охоту собаки, срок содержания ловчей птицы </w:t>
            </w:r>
          </w:p>
        </w:tc>
      </w:tr>
      <w:tr>
        <w:trPr>
          <w:trHeight w:val="18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Лист 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ОТМЕТКА О ПОСТАНОВКЕ НА УЧЕТ И СНЯТИИ С УЧЕТА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2913"/>
        <w:gridCol w:w="6893"/>
      </w:tblGrid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Поставлен на учет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Снят с учета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постоянного места жительства 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Лист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(наклеивается на правую внутреннюю сторону обложки удостоверения)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Билет продлен до: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«__» _________ 20__ г.  «___» __________ 20__ г.   «___» __________20__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«__» _________ 20__ г.  «___» __________ 20__ г.   «___» __________20__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«__» _________ 20__ г.  «___» __________ 20__ г.   «___» __________20__ г.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удостоверения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охотника Республики Казахстан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2 c изменениями, внесенными приказом и.о. Председателя Комитета лесного и охотничьего хозяйства Министерства сельского хозяйства Республики Казахстан от 12 июля 2007 года </w:t>
      </w:r>
      <w:r>
        <w:rPr>
          <w:rFonts w:ascii="Times New Roman"/>
          <w:b w:val="false"/>
          <w:i w:val="false"/>
          <w:color w:val="ff0000"/>
          <w:sz w:val="28"/>
        </w:rPr>
        <w:t>N 231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КОМИТЕТ ЛЕСНОГО И ОХОТНИЧЬЕГО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____________________________ областное территориальное управление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(наименование)             лесного и охотничьего хозяйства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УЧЕТНАЯ КАРТОЧКА ОХОТНИКА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_________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Место   |   Фамилия______________________________________________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для     |   Имя _________________ Отчество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фото-   |   Дата рождения «__» ______________  ______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карточки|   Уд. личности/паспорт/________________________________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3х4см   |   РНН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|_________|   Дом. адрес, телефон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Стаж охотника с _______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Удостоверение охотника №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выдано «__» __________________ 20__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Отметка о сдаче экзамена по охотминимуму (номер протокола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экзаменационной комиссии и дата)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Подпись уполномоченного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должностного лица и печать___________________________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ОСОБЫЕ ОТМЕТКИ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Сведения о наличии охотничьего оружия </w:t>
      </w:r>
    </w:p>
    <w:bookmarkStart w:name="z10"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533"/>
        <w:gridCol w:w="1493"/>
        <w:gridCol w:w="2453"/>
        <w:gridCol w:w="3273"/>
        <w:gridCol w:w="2113"/>
      </w:tblGrid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Калибр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выпуска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Заводской номер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2. Регистрация охотничьей собаки, ловчей птицы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3"/>
        <w:gridCol w:w="1533"/>
        <w:gridCol w:w="3293"/>
        <w:gridCol w:w="3673"/>
      </w:tblGrid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(вид), масть, номер кольца, микрочипа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рождения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 ветеринарной регистрации собаки паспорт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Отметка о допуске на охоту собаки, срок содержания ловчей птицы </w:t>
            </w:r>
          </w:p>
        </w:tc>
      </w:tr>
      <w:tr>
        <w:trPr>
          <w:trHeight w:val="345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3. Отметки о допущенных нарушениях законодательства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в области охраны, воспроизводства и использования животного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Удостоверение охотника продлено до: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«__» _________ 20__ г.  «___» __________ 20__ г.   «___» __________20__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«__» _________ 20__ г.  «___» __________ 20__ г.   «___» __________20__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«__» _________ 20__ г.  «___» __________ 20__ г.   «___» __________20__ г.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ОТМЕТКА О ПОСТАНОВКЕ НА УЧЕТ И СНЯТИИ С УЧЕТА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3"/>
        <w:gridCol w:w="2913"/>
        <w:gridCol w:w="6313"/>
      </w:tblGrid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Поставлен на учет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Снят с учета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постоянного места жительства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удостоверения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охотника Республики Казахстан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Лицевая сторона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ЗАЯВЛЕНИЕ-АНКЕТА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АНКЕТА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Место   |   Фамилия______________________________________________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для     |   Имя _________________ Отчество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фото-   |   Дата рождения «__» ______________  ______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карточки|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3х4см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Гражданство   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Уд. личности/паспорт________________________________________________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РНН           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Дом. адрес, телефон  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Начальнику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(наименование областного территориального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лесного и охотничьего хозяйства)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в установленном порядке выдать/заменить взамен имеющегося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удостоверения охотника (охотничьего билета) № _______________________,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выданного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дата выдачи и наименование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выдавшей удостоверение охотника (охотничий билет)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удостоверение охотника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удостоверения личности гражданина Республики Казахстан (для лиц без гражданства и иностранных граждан - ксерокопия паспорта и документа, подтверждающего законность пребывания на территории Республики Казахстан);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(документ, подтверждающий проживание (регистрацию)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указанному в анкете месту жительства)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копия Свидетельства налогоплательщика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фотографии (цветные) размером 3 х 4 см  - 3 штуки;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документа об окончании курса по охотминимуму.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Подпись заявителя ______________ /__________________________ 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«___» ____________ 20___ г.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3"/>
      </w:tblGrid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принял 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(Ф.И.О., должность, подпись лица, принявшего заявление)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«___»________________ 20___ г.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Отметка о прохождении курса программы по охотминимуму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3"/>
      </w:tblGrid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Курс программы по охотминимуму пройден с «__» по «__» _____________ 20__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Выдан документ об окончании курса от «__» _____________ 20__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руководителя организации, проводившей курс ______________________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(Ф.И.О.)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«__»___________ 20__ г.                 М.П.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Отметка о допуске к экзамену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3"/>
      </w:tblGrid>
      <w:tr>
        <w:trPr>
          <w:trHeight w:val="267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экзамену 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(допущен/недопущен)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Основание отказа в допуске для сдачи экзамена _______________________________________________________________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должностного лица _________________ /________________/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 (Ф.И.О.)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«__» ___________ 20__ г.                            М.П.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3"/>
      </w:tblGrid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повторному экзамену 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(допущен/недопущен)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Основание отказа в допуске для сдачи повторного экзамена 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должностного лица _____________ /_____________________/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 (Ф.И.О.)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«___» ___________ 20__ г.                            М.П.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Отметка о результатах экзамена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3"/>
        <w:gridCol w:w="6693"/>
      </w:tblGrid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тестового задания 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Результаты экзамена: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ответы правильные 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(кол-во ответов)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ответы неверные 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(кол-во вопросов)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допущены ошибки________________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(кол-во вопросов)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 экзамена: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Экзамен 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(сдан/не сдан)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экзаменационной комиссии 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(Ф.И.О., подпись)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«__» _____________ 20__ г.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3"/>
        <w:gridCol w:w="6693"/>
      </w:tblGrid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тестового задания 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Результаты экзамена: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ответы правильные 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(кол-во ответов)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ответы неверные 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(кол-во вопросов)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допущены ошибки________________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(кол-во вопросов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 повторного экзамена: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Экзамен 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(сдан/не сдан)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экзаменационной комиссии 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(Ф.И.О., подпись)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«__» _____________ 20__ г. </w:t>
            </w:r>
          </w:p>
        </w:tc>
      </w:tr>
    </w:tbl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удостоверения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охотника Республики Казахстан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Протокол №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от «____» _______________ 20 ___ г.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зкзаменационной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(наименование областного территориального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лесного и охотничьего хозяйства)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по приему экзаменов по охотничьему минимуму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433"/>
        <w:gridCol w:w="1413"/>
        <w:gridCol w:w="1193"/>
        <w:gridCol w:w="1193"/>
        <w:gridCol w:w="1213"/>
        <w:gridCol w:w="2353"/>
      </w:tblGrid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4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экзаменуемого, его домашний адрес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тестового задания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Результаты ответов 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по экзамену (сдан/несдан)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правильные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верные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допущены ошибки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Председатель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экзаменационной комиссии _______________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(подпись) 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комиссии:       1.  ______________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(подпись) 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2.  ______________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(подпись)               (Ф.И.О.)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        ______________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(подпись)               (Ф.И.О.) 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удостоверения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охотника Республики Казахстан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выдачи удостоверений охотника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(наименование областного территориального управления лесного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охотничьего хозяйства)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913"/>
        <w:gridCol w:w="2913"/>
        <w:gridCol w:w="2353"/>
        <w:gridCol w:w="1793"/>
        <w:gridCol w:w="159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 и отчество охотника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постоянного места жительства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и дата протокола экзаменационной комиссии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удостоверения охотника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Роспись  в  получении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Начальник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территориального управления _____________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(подпись)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«__» _____________ 20 __ 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