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de05" w14:textId="67dd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и специальностей, получение которых в заочной, вечерней и в форме экстерната не допускается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18 ноября 2004 года N 945. Зарегистрирован в Министерстве юстиции Республики Казахстан 13 декабря 2004 года N 3269. Утратил силу приказом Министра образования и науки Республики Казахстан от 03 декабря 2007 года N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Республики Казахстан от 18 ноября 2004 года N 945 утратил силу приказом Министра образования и науки Республики Казахстан от 03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3-4)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профессий и специальностей, получение которых в заочной, вечерней и в форме экстерната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представить настоящий приказ в установленном порядке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Данный приказ вступает в силу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Департаментам высшего и послевузовского образования и среднего образования довести данный приказ до сведения всех подведомственных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2004 года N 945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профессий и специальностей, получение которых в заочной,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вечерней и в форме экстерната не допускается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 В перечень внесены изменения приказом Министра образования и науки РК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1"/>
        <w:gridCol w:w="1"/>
        <w:gridCol w:w="1"/>
        <w:gridCol w:w="10749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Профиль образования, 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профессии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Профессии начального профессионального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пециальности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профессионально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по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заочной форме 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0400000 - Медицинские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0500000 -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0600000 - Специальности искусства 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АктҰрское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строительный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алмазов (гранильное производство)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0800000 - Сфера обслуживания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аппаратуры (радио-, теле-, аудио-, видео-)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сложной бытовой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музыкальных инструментов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гостиничного и ресторанного дела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предприятий питания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Продавец, контролер-кассир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обслуживания в туристских комплексах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1700000 - Безопасность жизнедеятельности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1701002 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
</w:t>
            </w:r>
          </w:p>
        </w:tc>
      </w:tr>
      <w:tr>
        <w:trPr>
          <w:trHeight w:val="24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1702001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Лаборант-эколог (широкого профиля)
</w:t>
            </w:r>
          </w:p>
        </w:tc>
      </w:tr>
      <w:tr>
        <w:trPr>
          <w:trHeight w:val="9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1705002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1800000 - Геология и разведка полезных ископаемых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Каротажник-машинист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 передвижного с электродвигателем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и поисковых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1900000 - Горное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шпуров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 подземных горных выработок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и оборудования по разработке месторождений полезных ископаемых подземным способом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подъемно-транспортного оборудования непрерывного действия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горного электромеханического оборудования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полезных ископаемых (углеобогащение)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полезных ископаемых (рудообогащение)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дробильно-размольного оборудования и оборудования для сортировки и обогащения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топографо-геодезических и маркшейдерских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подземных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 открытых горных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 на горных выработках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2000000 - Нефтегазовое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эксплуатационного и разведочного бурения скважин на нефть и газ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агрегатов по добыче нефти и газа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морского бурения скважин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нефтяных и газовых скважин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станции по закачке рабочего агента в пласт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ремонту скважин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Вышкомонтажник (широкого профиля)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 буровых установках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2100000 - Электроэнергетика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 электростанций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Электромонтерлинейщик по монтажу воздушных линий высокого напряжения и контактной сети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техническому обслуживанию электростанции и сетей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энергоблока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2200000 - 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сетей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2400000 - Металлургия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металлургическом производстве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металлургического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черных металлов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цветных металлов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Сталеплавильщик мартеновского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Сталеплавильщик конвертерного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Электросталеплавильщик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Сталеплавильщик установки внепечной обработки стали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Оператор-литейщик на автоматах и автоматических линиях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Оператор-обработчик цветных металлов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огнеупоров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прокатного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трубного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автоматических линий и агрегатных станков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электроустановок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2500000 - Технология машиностроения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гибких автоматических линий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станков и оборудования в механообработке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монтажных работ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сборке автомобиля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2600000 - Авиационная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авиационных приборов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авиационной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авиационной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авиационной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2700000 - Морская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Судостроитель-судоремонтник металлических судов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Судостроитель-судоремонтник неметаллических судов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судовой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Трубопроводчик-трубогибщик судовой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Электрорадиомонтажник судовой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2800000 - Транспортная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рефрижераторных установок (секции) и поездов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Бригадир-путеец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городского электротранспорта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метрополитена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2900000 - Технология машин и оборудования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Токарь-универсал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Фрезеровщик-универсал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грузоподъемных машин и транспортеров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кузнечно-прессового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промышленного оборудования и машин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металлургических заводов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(металлообработка)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лазерных установках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электронно-лучевых сварочных установках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промышленного электрооборудования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электродвигателей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 (электронная техника)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торговому и холодильному оборудованию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холодильных установок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сборочных автоматов, полуавтоматов и автоматических линий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зубофрезерных автоматов и полуавтоматов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сварочного и газоплазморезательного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 по ремонту, монтажу и обслуживанию медицинского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и техническому обслуживанию холодильных машин и установок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3000000 - Эксплуатация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автотранспортных средств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пассажирского транспорта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машин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 подвижного состава (электровозов, электросекции)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городского электротранспорта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станционного и тоннельного оборудования метрополитена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метрополитену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электротехнических систем железной дороги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оформлению и обработке перевозочных документов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на железнодорожном транспорте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техники железной дороги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локомотива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(морской и рыбопромысловый флот)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(речного флота)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маломерного судна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рефрижераторных установок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электрооборудования судна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Судоводитель-помощник механика (электромеханика) судов речного флота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летательных аппаратов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3100000 - Полиграфия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наборно-компьютерной технике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организаций полиграфической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фотонаборных автоматов и систем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3300000 - Электромашиностроение, электротехнологии и электромеханика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электрических сетей и электрооборудования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 по лифтам и эскалаторам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3700000 - Информатика и вычислительная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вычислительной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и вычислительных машин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3800000 - Связь, радиоэлектроника и телекоммуникации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 оборудования телефонной связи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телекоммуникационным сетям и системам коммутации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связи и сортировщик почтовых отправлений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 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контролер по эксплуатации линейно-кабельных сооружений и телекоммуникационных сетей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связи-кабельщик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связи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оптического (электронного)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Радиооператор-гидрометнаблюдатель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кабельных линий и электропитающих устройств связи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3900000 - Химическая технология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химических волокон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резиновых смесей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резинотехническом производстве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процессов вулканизации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изделий из пластмасс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переработке вяжущих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 и насосов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коксохимического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нефтепереработки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химическом производстве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Оператор-аппаратчик экологических установок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стекловолокон и стеклоизделий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Мастер-изготовитель детали и изделий из стекла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Мастер-обработчик стекла и стеклоизделий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фарфоровых и фаянсовых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строительной керамики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4000000 - Химическая технология изделий и товаров широкого потребления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отделочного производства (для всех видов производства)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ткани и готовых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кожи и меха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4100000 - Технология изделий и товаров широкого потребления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первичной обработке волокнистых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прядильного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чесального производства (для всех видов производства)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организаций текстильной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приготовительного цеха ткацкого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нетканых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вязально-швейного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раскладочной машины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крутильного оборудования (для всех видов производств)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швейного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Портной-универсал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кожевенно-мехового сырья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кожгалантерейных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изделий из кожи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швейного оборудования трикотажных и текстильно-галантерейных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конструирование головных уборов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4200000 - Технология производства пищевых продуктов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элеваторного, мукомольного, крупяного и комбикормового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поточно-автоматизированных линий переработки табака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производства пищевых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изделий, бисквитчик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сахара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хлебобулочных изделий, владелец пекарни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производственного участка (хлебопекарное производство)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 (макаронное производство)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консервов и пищеконцентратов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Солодовщик пивоваренного и спиртового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брожения пивоваренного и спиртового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Мастер-винодел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бродильных производств и виноделия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молочной продукции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Переработчик скота и мяса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процессов колбасного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холодильных установок в пищевой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технохимического контроля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засолке овощей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4300000 - Строительство и 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строительно-монтажным работам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общестроительных работ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столярно-плотнических и паркетных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дорожных и строительных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дорожно-строительных машин и тракторов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подъемно-транспортных и строительных машин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строительных машин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санитарно-технических, вентиляционных систем и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коммунального хозяйства инженерных систем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коммунального хозяйства по отделочно-строительным работам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 систем водоснабжения и водоотведения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подземных газопроводов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базы по сортировке твердых бытовых отходов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переработке отходов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магистральных, локальных и сетевых трубопроводов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магистральных, локальных и сетевых трубопроводов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 и мебельного производства (изм.)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древесины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4400000 - Сельское и 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техническому обслуживанию и ремонту машинно-тракторного парка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Мастер-чертежник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Мастер-геодезист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специальной аппаратуры по защите растений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Лаборант-токсиколог сельскохозяйственной продукции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Хозяйка усадьбы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и хранению овощей и плодов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сельскохозяйственного производства (фермер)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Мастер-пчеловод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растениеводства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Мастер-птицевод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Мастер-шелковод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 в сельском хозяйстве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 лекарственных растений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лесному хозяйству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Мастер-озеленитель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среднего профессионального образования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вечерней форме обучения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0600000 - Специальности искусства 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1700000 - Безопасность жизнедеятельности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Профессии начального профессионального и специальности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среднего профессионального образования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форме экстерната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0100000 - Естественно-научные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0200000 - Гуманитарные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и организация социального обеспечения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Криминалистическая экспертиза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0300000 - Специальности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Внешкольная и внеклассная воспитательная работа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язык и литература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национальных школах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негосударственным языком обучения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 и валеология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0312002 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в начальных классах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 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социально-реабилитационной работы с глухими, слепыми и немыми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язык и литература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информатики и вычислительной техники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0400000 - Медицинские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0500000 -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0600000 - Специальности искусства 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Светорежиссура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0625001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строительный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0634001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алмазов (гранильное производство)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0639002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0800000 - Сфера обслуживания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аппаратуры (радио-, теле-, аудио-, видео-)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 сложной бытовой 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музыкальных инструментов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 видеотехника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гостиничного и ресторанного дела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предприятий питания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Продавец, контролер-кассир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Дизайнер-флорист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1600000 - Метрология, стандартизация и контроль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контроль качества продукции (по отраслям)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Радиотехнические измерения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Электротеплотехнические измерения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измерения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металлов и сварных соединений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Дозиметрия и защита от излучений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1700000 - Безопасность жизнедеятельности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1702001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Лаборант-эколог (широкого профиля)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 и охрана земель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1705002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1800000 - Геология и разведка полезных ископаемых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Каротажник-машинист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 передвижного с электродвигателем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горноразведочных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и поисковых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 поиск и разведка месторождений полезных ископаемых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нефтяных и газовых месторождений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1900000 - Горное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месторождения полезных ископаемых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 по разработке месторождений полезных ископаемых открытым способом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шпуров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 подземных горных выработок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месторождения полезных ископаемых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и оборудования по разработке месторождений полезных ископаемых подземным способом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подъемно-транспортного оборудования непрерывного действия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горного электромеханического оборудования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полезных ископаемых (углеобогащение)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полезных ископаемых (рудообогащение)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дробильно-размольного оборудования и оборудования для сортировки и обогащения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топографо-геодезических и маркшейдерских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Шахтное и подземное строительство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подземных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 открытых горных работах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 на горных выработках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2000000 - Нефтегазовое дело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эксплуатационного и разведочного бурения скважин на нефть и газ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агрегатов по добыче нефти и газа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морского бурения скважин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электрических систем компрессорных станций и подземных трубопроводов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нефтяных и газовых скважин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станции по закачке рабочего агента в пласт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ремонту скважин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Вышкомонтажник (широкого профиля)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 буровых установках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буровых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газонефтяных и заправочных станций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скважин на нефть и газ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2100000 - Электроэнергетика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 электростанций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Электромонтерлинейщик по монтажу воздушных линий высокого напряжения и контактной сети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станции и подстанции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Электроэнергетические системы и сети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гидроэнергетического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Нетрадиционные и возобновляемые источники энергии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техническому обслуживанию электростанции и сетей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 электрооборудования электрических станций, подстанций и линий электропередачи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энергоблока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2200000 - 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теплотехнического оборудования и систем теплоснабжения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воды, топлива и смазочных материалов на электрических станциях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сетей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теплоэнергетического оборудования тепловых электростанций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теплофикационных котельных установок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ядерных энергетических установок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гидроэнергетического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Нетрадиционные и возобновляемые источники энергии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Гидроэнергетические установки гидравлических электрических станций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2400000 - Металлургия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металлургическом производстве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металлургического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черных металлов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цветных металлов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 черных и цветных металлов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Сталеплавильщик мартеновского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Сталеплавильщик конвертерного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Электросталеплавильщик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Сталеплавильщик установки внепечной обработки стали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Оператор-литейщик на автоматах и автоматических линиях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Оператор-обработчик цветных металлов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давлением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Металловедение и термическая обработка металлов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огнеупоров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прокатного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трубного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прокатного производства и обработка черных и цветных металлов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автоматических линий и агрегатных станков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электроустановок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электрооборудования металлургических предприятий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2500000 - Технология машиностроения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гибких автоматических линий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станков и оборудования в механообработке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 и автоматика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и оборудование в механообработке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машиностроения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промышленного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Абразивные и алмазные инструменты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машины и устройства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на автоматических роторных,  роторно-конвейерных линиях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монтажных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автомобилей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сборке автомобиля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сборки автомобиля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автомобилей и двигателей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2600000 - Авиационная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авиационных приборов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авиационной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летательных аппаратов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авиационной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авиационной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 авиационной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2700000 - Морская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Судостроитель-судоремонтник металлических судов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Судостроитель-судоремонтник неметаллических судов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Судостроение-судоремонт неметаллических судов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судовой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Трубопроводчик-трубогибщик судовой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Электрорадиомонтажник судовой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судовых машин и механизмов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2800000 - Транспортная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Автомобилетракторостроение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подъемно-транспортных, строительных, дорожных машин и оборудование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рефрижераторных установок (секции) и поездов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Бригадир-путеец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подвижного состава железных дорог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городского электротранспорта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метрополитена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электрического 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2900000 - Технология машин и оборудования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Токарь-универсал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Фрезеровщик-универсал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станки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грузоподъемных машин и транспортеров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кузнечно-прессового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промышленного оборудования и машин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металлургических заводов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металлургии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(металлообработка)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металлообработки и механосборочных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лазерных установках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электронно-лучевых сварочных установках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производство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промышленного электрооборудования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электродвигателей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автоматов и полуавтоматов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трансформаторов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 (электронная техника)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для производства электронной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геологоразведочного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торговому и холодильному оборудованию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оборудования предприятий торговли и общественного питания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холодильных установок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холодильно-компрессорных машин и установок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сборочных автоматов, полуавтоматов и автоматических линий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и автоматизация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зубофрезерных автоматов и полуавтоматов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гидравлических машин, гидроприводов и гидропневмоавтоматики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сварочного и газоплазморезательного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газодинамических импульсных устройств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 по ремонту, монтажу и обслуживанию медицинского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и техническому обслуживанию холодильных машин и установок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3000000 - Эксплуатация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автотранспортных средств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пассажирского транспорта (по отраслям)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машин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 подвижного состава (электровозов, электросекции)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дефектоскопического и электрического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городского электротранспорта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городского электротранспорта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станционного и тоннельного оборудования метрополитена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электрической системы метрополитена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метрополитену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электротехнических систем железной дороги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электротехнических систем железной дороги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оформлению и обработке перевозочных документов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на железнодорожном транспорте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техники железной дороги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локомотива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(морской и рыбопромысловый флот)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 судовождение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(речного флота)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маломерного судна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рефрижераторных установок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электрооборудования судна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Судовождение и техническая эксплуатация речного флота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Судоводитель-помощник механика (электромеханика) судов речного флота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Судовождение на внутренних водных путях и в прибрежном плавании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внутренних водных путей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воздушного транспорта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летательных аппаратов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летательных аппаратов и двигателей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транспортных энергетических установок (по видам транспорта)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3100000 - Полиграфия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наборно-компьютерной технике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организаций полиграфической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фотонаборных автоматов и систем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оборудование полиграфии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3200000 - Геодезия и картография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геодезия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Аэрофотограмметрия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Аэрофотосъемка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3300000 - Электромашиностроение, электротехнологии и электромеханика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 и аппараты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Электроизоляционная, кабельная и конденсаторная техника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устройства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Светотехника и источники света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электрооборудование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 электромеханического оборудования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транспортного электрооборудования и автоматики (по видам транспорта)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Электротехнологические установки и системы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Электропривод и автоматизация технологических комплексов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электрических сетей и электрооборудования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 по лифтам и эскалаторам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наладка и эксплуатация электрооборудования предприятий и гражданских зданий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3400000 - Приборостроение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контроля качества и диагностики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приборы и комплексы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Биотехнические и медицинские аппараты и системы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Протезное производство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Акустические приборы и системы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и реабилитационная техника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и оптико-электронные приборы и системы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Гидроскопические приборы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Радиоэлектронные приборные устройства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Электромеханические приборные устройства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3500000 - Электронная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полупроводниковые приборы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3600000 - Автоматика и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системы управления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на транспорте (по видам транспорта)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технологических процессов и производств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управление электроэнергетическими системами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3700000 - Информатика и вычислительная техника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вычислительной техники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машины, комплексы, системы и сети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обработки информации и управления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и вычислительных машин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вычислительной техники и автоматизированных систем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3800000 - Связь, радиоэлектроника и телекоммуникации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Радиосвязь, радиовещание и телевидение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 оборудования телефонной связи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телекоммуникационным сетям и системам коммутации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связи и системы коммутации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связи и сортировщик почтовых отправлений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 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контролер по эксплуатации линейно-кабельных сооружений и телекоммуникационных сетей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Многоканальные телекоммуникационные системы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телефонной связи и радиофикации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связи-кабельщик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связи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электросистемы аэропортов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оптического (электронного)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Радиооператор-гидрометнаблюдатель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метеорологических и радиотехнических систем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радиоэлектроники и телекоммуникации в метеорологии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кабельных линий и электропитающих устройств связи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автоматики и связи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электроника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электросвязь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Аудиовизуальная техника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Радиоаппаратостроение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производство радиоаппаратуры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радиосвязи и электрорадионавигации судов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 с подвижными объектами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идентификации и генерации радиосигналов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радиоэлектронной техники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электрифицированных и пилотажно-навигационных комплексов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3900000 - Химическая технология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химических волокон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резиновых смесей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резинотехническом производстве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процессов вулканизации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резинотехнического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изделий из пластмасс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 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переработке вяжущих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 и насосов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химического производства вяжущих и сыпучих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 и высокомолекулярных соединений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Электрохимическое производство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коксохимического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пиротехнических составов и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 покрытий из полимерных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кинофотоматериалов и магнитных носителей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производство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высокомолекулярных и высокоактивных соединений и устройств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нефтепереработки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контроль качества химических соединений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химическом производстве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Оператор-аппаратчик экологических установок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вторичного сырья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стекловолокон и стеклоизделий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Мастер-изготовитель детали и изделий из стекла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Мастер-обработчик стекла и стеклоизделий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деталей и изделий из стекла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фарфоровых и фаянсовых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фарфора и фаянсовых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керамического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строительной керамики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строительной керамики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4000000 - Химическая технология изделий и товаров широкого потребления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отделочного производства (для всех видов производства)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ткани и готовых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отделочного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кожи и меха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 кожи и меха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отделочного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Колорирование и художественное оформление изделий легкой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4100000 - Технология изделий и товаров широкого потребления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первичной обработки волокнистых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волокнистых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прядильного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чесального производства (для всех видов производства)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Чесальное оборудование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организаций текстильной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легкой промышленности (по отраслям)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ткани и трикотажа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приготовительного цеха ткацкого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нетканых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вязально-швейного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раскладочной машины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крутильного оборудования (для всех видов производств)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швейного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швейного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Портной-универсал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конструирование одежды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кожевенно-мехового сырья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кожгалантерейных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изделий из кожи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обувного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конструирование обуви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швейного оборудования трикотажных и текстильно-галантерейных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овчино-шубных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музыкальных инструментов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игрушек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Валяльно-войлочное и фетровое производство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конструирование головных уборов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4200000 - Технология производства пищевых продуктов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элеваторного, мукомольного, крупяного и комбикормового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элеваторного, крупяного и комбикормового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поточно-автоматизированных линий переработки табака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Табачное производство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жирозаменителей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производства пищевых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производства пищевых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изделий, бисквитчик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сахаристых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сахара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хлебобулочных изделий, владелец пекарни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производственного участка (хлебопекарное производство)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 (макаронное производство)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хлебопекарного, макаронного и кондитерского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консервов и пищеконцентратов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консервов и пищеконцентратов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Солодовщик пивоваренного и спиртового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брожения пивоваренного и спиртового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Мастер-винодел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пивобезалкогольного и спиртового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бродильных производств и виноделия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бродильных производств и виноделия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молочной продукции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молока и молочных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Переработчик скота и мяса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процессов колбасного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мяса и мясных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холодильных установок в пищевой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мясной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рыбы и рыбных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 хранения и переработки зерна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субтропических и пищевкусовых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технохимического контроля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засолке овощей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4300000 - Строительство и 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строительно-монтажным работам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и эксплуатация зданий и сооружений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 и реконструкция гражданских зданий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общестроительных работ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столярно-плотнических и паркетных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дорожных и строительных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дорожно-строительных машин и тракторов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подъемно-транспортных и строительных машин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строительных машин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санитарно-технических, вентиляционных систем и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коммунального хозяйства инженерных систем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коммунального хозяйства по отделочно-строительным работам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 и вентиляции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 систем водоснабжения и водоотведения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подземных газопроводов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базы по сортировке твердых бытовых отходов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переработке отходов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магистральных, локальных и сетевых трубопроводов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магистральных, локальных и сетевых трубопроводов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магистральных, локальных и сетевых трубопроводов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и других искусственных сооружений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тоннелей, метрополитенов и других подземных сооружений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металлических конструкций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промышленного оборудования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изделий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 и мебельного производства (изм.)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художественная обработка изделий мебельного производства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древесины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древесины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4400000 - Сельское и 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техническому обслуживанию и ремонту машинно-тракторного парка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Мастер-чертежник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Мастер-геодезист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специальной аппаратуры по защите растений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Лаборант-токсиколог сельскохозяйственной продукции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 и агроэкология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мелиоративных работ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 фермерского хозяйства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Хозяйка усадьбы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и хранению овощей и плодов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сельскохозяйственного производства (фермер)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Ихтиология и рыболовство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промысла и охрана рыбных запасов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аквакультура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Мастер-пчеловод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растениеводства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Мастер-птицевод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Мастер-шелковод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 в сельском хозяйстве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 лекарственных растений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лесного хозяйства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лесному хозяйству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лесного хозяйства и лесозаготовок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и лесопарковое хозяйство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Мастер-озеленитель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и ландшафтное строительство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 деятельность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Ихтиология и рыбоводство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высшего профессионального образования по заочной форме обучения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(бакалавриат)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Технические науки и технология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 (на базе среднего общего образования)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базе среднего общего образования)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базе среднего общего образования)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Сельскохозяйственные науки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Услуги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и кадастр 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Здравоохранение и социальное 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медицина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Медико-биологическое дело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высшего профессионального образования по вечерней форме обучения (бакалавриат)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Технические науки и технология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Сельскохозяйственные науки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Услуги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и кадастр 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Здравоохранение и социальное 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медицина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Медико-биологическое дело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высшего профессионального образования в форме экстерната (бакалавриат)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Гуманитарные науки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Искусство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Естественные науки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Технические науки и технологии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 товаров текстильной и легкой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Сельскохозяйственные науки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Услуги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и кадастр 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Здравоохранение и социальное 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медицина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Медико-биологическое дело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высшего профессионального образования в форме экстерната (магистратура)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Гуманитарные науки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Искусство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Естественные науки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Технические науки и технологии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 товаров текстильной и легкой промышленности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Сельскохозяйственные науки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Услуги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и кадастр 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Здравоохранение и социальное 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медицина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Медико-биологическое дело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