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2ad2" w14:textId="8442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научных соревнований по общеобразовательным предметам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ноября 2004 года N 901. Зарегистрирован в Министерстве юстиции Республики Казахстан 13 декабря 2004 года N 3265. Утратил силу приказом и.о. Министра образования и науки Республики Казахстан от 28 декабря 2007 года N 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11 ноября 2004 года N 901 утратил силу приказом и.о. Министра образования и науки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октября 2004 года N 319-р "О мерах по реализации Закона Республики Казахстан "О внесении изменений и дополнений в Закон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научных соревнований по общеобразовательным предметам.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образования и науки Республики Казахстан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2004 года N 901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научных соревнований по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общеобразовательным предметам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соревнования по общеобразовательным предметам (далее - Научные соревнования) проводятся ежегодно Министерством образования и науки Республики Казахстан (далее - Министерство).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и задачами соревнований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научно-исследовательской и учебно-познавательной деятельности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состояния, основных направлений, уровня и тенденции развития научных изысканий учащихся в сфере экономики, науки о космосе,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отбор и поддержка наиболее талантливых и одаренных юных исследователей;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формированию интеллектуального потенциала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Научные соревнования проводятся в четыре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областной (соревнования организаций образования городов Алматы и Астаны и республиканских школ приравниваются по статусу к областным соревнованиям);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третий этап - отборочный, проводится в два тура. На первом туре в виде тестирования проверяются знания участника по профилирующему предмету. На втором туре проводится предварительная экспертиза проекта;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(заключительный) этап - республиканский.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первого этапа соревнований определяются приказом областных, городов Астаны и Алматы управлений (департаментов) образования. Второй-четвертый этапы научных соревнований проводятся в сроки, установленные приказом Министра образования и науки Республики Казахстан (далее - Министр). Научные соревнования проводятся по перечню согласно приложению I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Участники соревнований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первом этапе научных соревнований могут принимать участие учащиеся 8-11 классов, по представлению научных обществ учащихся или научного руководителя.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Научный проект могут выполнять не более двух учащихся.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соревнований принимают участие призеры первого этапа, которые предоставляют работы (проекты) с отзывом научного руководителя и сопроводительными документами (заявка, отчет организаций образования, журналы научных исследований).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Темы научных проектов должны быть зарегистрированы в областных департаментах образования и представлены не позднее 20 сентября соответствующего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Заявки на участие во втором этапе соревнований должны предоставляться в областные и городов Астана, Алматы управления (департаменты) образования не позднее, чем за 15 дней до начала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Претендентами на участие в третьем (отборочном) этапе научных соревнований могут быть призеры областных соревнований научных проектов школьников, а также победители научно-технических соревнований не более одного проекта по каждой секции.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Экспертная комиссия соревнований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экспертной комиссии каждой секции входят не менее пяти ученых (специалистов) по данному направлению науки. Состав комиссии утверждается приказом руководителя организации, организующей соответствующий этап научных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отборочного этапа, рассмотрев научные проекты по критериям оценки в соответствии с требованиями (приложение 2 к настоящим Правилам), рецензирует каждый проект и определяет участников республиканского этапа.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Проведение третьих, четвертых этапов научных соревнований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Третий этап проводится в два тура: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тур - тестирование по профилирующему предмету. Для призеров областных, городов Астаны и Алматы научных соревнований, после объявления итогов второго этапа, проводится тестирование по профилирующему предмету, по программе углубленного изучения данного предмета соответственно классу и секции (приложение 3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Тесты, составленные Республиканским методическим советом, включают 60 вопросов (120 баллов), на выполнение которых отводится 2 астрономических часа.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предварительной экспертизе допускаются только те проекты, авторы которых набрали не менее 50% баллов от общего количества баллов за тестирование. При подведении итогов отборочного этапа баллы за тестирование не суммируются.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командных проектов проходным баллом является среднеарифметическое количество баллов, набранных авторами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тур - предварительная экспертиза проектов, которая проводится экспертной комиссией отборочного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Список участников четвертого этапа утверждается приказом Министра и доводится до сведения областных, городов Астана, Алматы управлений (департаментов) образования в течение трех рабочих дней после утверждения.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 итогам отборочного этапа не проводится.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Четвертый этап - защита проекта и представление стендового материала, оформленных согласно требованиям главы 5 настоящих Правил. Во время защиты проекта автору (соавторам) работы предоставляется 10-15 минут для доклада.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республиканских научных соревнований подводятся с учетом баллов, полученных на предварительной экспертизе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республиканского этапа апелляция не проводится.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Требования к оформлению научных проектов,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представляемых на соревнования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научные соревнования могут быть представлены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освещающие факты, события, явления и отдельные, неизвестные ранее стороны в данной области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представляющие конструкции аппаратов, моделей и приборов, вносящих новое в решение практических задач, содействующие совершенствованию школьных экспериментов, рационализации производственных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компьютерные модели и проекты с экономическим, юридическим обоснованием, направленные на решение социально-экономических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допускаются к участию в соревнованиях проекты с использованием аппаратуры, неразрешенной для демонстративных работ несовершеннолетними, где проводятся эксперименты жестокого обращения с животными, используются вредные для здоровья людей и животных вещества (токсические, радиоактивные, неизученные биологически активные соединения, обладающие канцерогенными и мутагенными действиями; вещества патогенные или условно патогенные для человека и животных; микроорганизмы, вирусы, алкоголь, табак);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допускаются к участию в соревнованиях проекты, которые ранее рассматривались и защищались на научных соревнованиях.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оформлению научных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текст проекта должен быть отпечатан на компьютере и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титульный лист;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оглавление;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абстракт (аннотацию) на государственном или русском языке (в зависимости от того, на каком языке написан научный проект), а также на английском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исследовательскую часть;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использованной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титульном листе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образования, где выполнена работа, город;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автора (соавтора), класс;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работы; направление, по которому подготовлена работа, секция;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научного руководителя;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(где проводится соревнование),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абстракт (аннотация) (не более 250 слов) должен отражать краткое содержание проекта,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гипотезу;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этапы, процедуру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эксперимента;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новизну исследования и степень самостоятельности;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выводы;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практического использования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введении (не более 2-х страниц) приводятся: актуальность выбранной темы исследований, цель (задача) данной работы; кратко указываются методы решения поставленной задачи;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исследовательская часть работы (не более 20 страниц) может состоять из отдельных глав (параграфов) и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аналитический обзор известных результатов по выбранной теме, позволяющий увидеть необходимость проведения данной работы и сформулировать ее цель (задачу);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методов решения поставленной задачи;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их обсуждение;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иллюстративный материал (чертежи, графики, фотографии, рисунки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ссылки на использованную литературу следует давать в квадратных скобках. Нумерация должна быть последовательной, по мере появления ссылок в тексте;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(не более 1 страницы) содержит основные результаты работы и сделанные на их основании выводы, рекомендации по использованию результатов работы в научных и практических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использованная литература приводится в конце работы общим списком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автора,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 журнала (для журнальных статей),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журнала, книги,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издания и издательство (для книг),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издания, номер выпуска, страницы;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каждая работа должна сопровождаться отзывом руководителя, в котором отражается актуальность выбранной темы, личный вклад автора в работу, недостатки работы и рекомендации по дальнейшему использованию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 четвертому этапу научных соревнований рекомендуется подготовить демонстрационный материал (к докладу) для размещения на стенде размером 135х125 квадратных сантиметров.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оформлению стенда: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стенда по горизонтали необходимо поместить абстракт, имя участника, возраст, название школы, города,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стенда должны отражать содержание работы, быть эстетично оформленными, включать графики, фотографии, рисунки, диаграммы, которые должны быть пронумерованы, выводы;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содержания основное внимание должно быть уделено представлению результатов, полученных автором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Научный руководитель обеспечивает достоверность и корректность полученных результатов, то, что работа не содержит результатов, переписанных из дипломных работ, магистерских и кандидатских диссертаций, отчетов научных коллективов. Учащийся должен выполнить посильную работу, приобретая новые знания и навыки самостоятельной исследовательской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Награждение победителей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Призеры областных соревнований и городов Астана и Алматы награждаются дипломами первой, второй, третьей степени на основании приказа областных и городов Астана, Алматы руководителей управлений (департаментов)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 четвертом этапе научных соревнований дипломами первой, второй, третьей степени награждаются не более шести лучших проектов по каждой секции на основании приказа 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Международные соревнования научных проектов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научных соревнований проводится отбор кандидатов для участия в международных соревнованиях.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Министерство назначает научного руководителя и руководителя сборной команды Казахстана для подготовки учащихся и сопровождения их на международные соревнования научных проектов. Научный руководитель обеспечивает уровень и качество подготовки команды. Руководитель команды обеспечивает безопасность членов команды.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научных соревнований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 общеобразовательным предметам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Предметы, по которым проводятся научные соревнования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  |            Направление              |          Предметы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____|_____________________________________|_______________________________|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Физика                               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Техника                              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Науки о Земле и космосе              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Математика                           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Прикладная математика                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Информатика                          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Биология                               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Химия                                  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Охрана окружающей среды и здоровья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человека                               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История                                  история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Краеведение                              география и история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Литература                              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Этнокультуроведение                      история и литература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Языкознание                              казахский или русский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научных соревнований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 общеобразовательным предметам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Критерии оценки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научно-исследовательских проектов учащихся,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представляемых на научные соревнования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2390"/>
        <w:gridCol w:w="8675"/>
      </w:tblGrid>
      <w:tr>
        <w:trPr>
          <w:trHeight w:val="40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Оцениваемый параметр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Возможные  оценки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Обоснование оценки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Творческая способность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для индивидуального проекта,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баллов для командного проекта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25-30 для индивидуального проекта и 20-25 для командного 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выставляется, если автор(ы) проекта проявляют творческую способность в разработке нового научного подхода к решению проблемы.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20-25 баллов для индивидуального проекта и 15-20 баллов для командного проекта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выставляется, если автор(ы) проявляют творческую способность к использованию новых подходов к анализу данных или новому использованию оборудования.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10-20 инд. и 10-15 ком.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выставляется, если проявляется творческая способность при  интерпретации данных.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баллов выставляется, если проект носит реферативный характер.  
</w:t>
            </w:r>
          </w:p>
        </w:tc>
      </w:tr>
      <w:tr>
        <w:trPr>
          <w:trHeight w:val="114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Научное мышление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для индивидуального проекта,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баллов для командного проекта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из отдельных критериев оценивается в пределах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баллов для индивидуального проекта и 2.5 баллов - для командного.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научного проекта: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насколько рассматриваемая проблема представлена ясно и однозначно;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насколько четко выделена решаемая задача, чтобы вероятность получения запланированного результата была велика;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имеется ли четкий план решения задачи;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ясно ли определены и обозначены переменные в решении задачи;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увидел ли автор необходимость поэтапной проверки результатов (если таковая требуется) и правильно ли ее использовал;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адекватно ли выбраны данные, чтобы подтвердить заключение;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признает ли автор(ы) ограниченность данных для выводов;
</w:t>
            </w:r>
          </w:p>
        </w:tc>
      </w:tr>
      <w:tr>
        <w:trPr>
          <w:trHeight w:val="114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осознает ли автор (команда) ограниченность возможности данного проекта в решении поставленной задачи;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есть ли у автора (команды) идея относительно следующего этапа исследований, гарантирующего решение проблемы;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цитирует ли автор(ы) научную литературу или только популярную.
</w:t>
            </w:r>
          </w:p>
        </w:tc>
      </w:tr>
      <w:tr>
        <w:trPr>
          <w:trHeight w:val="114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технического проекта: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насколько ясна цель работы;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действительно ли имеются потенциальные потребители изобретения;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осуществим ли в реальности результат;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экономно ли выполнен;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приемлем ли для потенциального пользователя;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может ли результат успешно использоваться для решения конечной поставленной проблемы;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действительно ли техническое решение имеет существенное преимущество по сравнению с предыдущими известными;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был ли результат проверен в реальных условиях;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есть ли у автора (команды) идея относительно следующего этапа исследований, гарантирующего решение проблемы;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цитирует ли автор(ы) научную литературу или только популярную.
</w:t>
            </w:r>
          </w:p>
        </w:tc>
      </w:tr>
      <w:tr>
        <w:trPr>
          <w:trHeight w:val="198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Эффективность использованных методов 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для индивидуального проекта,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баллов для командного проекта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10-15 для индивидуального проекта и 10-12 баллов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для командного проекта выставляется, если автор(ы) использовали в процессе работы современное эффективное оборудование или современные теоретические методы, что позволило получить принципиально новые результаты в данной области знаний.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инд. и 5-10 ком. выставляется, если используются рутинные методы исследования, но также позволившие получить новые результаты;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 выставляется, если работа носит реферативный характер.
</w:t>
            </w:r>
          </w:p>
        </w:tc>
      </w:tr>
      <w:tr>
        <w:trPr>
          <w:trHeight w:val="430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Степень раскрытия темы (доскональность)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баллов для индивидуального проекта,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баллов для командного проекта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этот параметр выставляется на основании оценок по отдельным критериям: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доведена ли работа до запланированной стадии;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насколько полно охвачена решаемая проблема;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основаны ли заключения на отдельном эксперименте или на повторных;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насколько досконально и ясно изложен материал в проекте;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знает ли автор(ы) другие подходы к решению проблемы;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насколько автор(ы) знакомы с научной литературой по изучаемой проблеме.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из критериев может быть выставлено не более 2,5 баллов для индивидуального проекта и не более 2-х баллов - для командного проекта.
</w:t>
            </w:r>
          </w:p>
        </w:tc>
      </w:tr>
      <w:tr>
        <w:trPr>
          <w:trHeight w:val="282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Ораторское мастерство, качество демонстрационного материала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баллов для индивидуального проекта,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баллов для командного проекта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этот параметр выставляется с учетом оценок по отдельным критериям: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насколько выигрышно и ясно автор(ы) докладывают работу - (3 балла);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насколько полно в докладе представлен материал проекта (2 балла);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насколько хорошо автор(ы) выделяют основные моменты проекта (1 балл);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насколько четко и ясно представлены экспериментальные данные, использованные в проекте (1 балл);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насколько четко и ясно выделены результаты проекта (1 балл);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насколько хорошо стенд поясняет результаты проекта (2 балла).
</w:t>
            </w:r>
          </w:p>
        </w:tc>
      </w:tr>
      <w:tr>
        <w:trPr>
          <w:trHeight w:val="114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Уровень координации членов команды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(только для командных работ)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баллов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этому параметру выставляется на основании оценок по отдельным критериям: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насколько четко и ясно обозначены задачи каждого участника в общей работе (4 балла);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насколько каждый член команды знаком с работой всей команды (3 балла);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насколько завершенная работа отражает скоординированные усилия всех членов команды (3 балла);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насколько хорошо каждый член команды докладывает материал проекта (3 балла);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насколько было необходимо выполнять данный проект командой (3 балла) или можно было получить эти результаты индивидуально (0 баллов).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(указаны максимальные баллы, которые можно выставить за каждый критерий)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ИТОГО: 100 баллов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научных соревнований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 общеобразовательным предметам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СПИСОК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профилирующих предметов для проведения тестирования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  |            Секция          |Тестирование по профилирующему предмету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____|____________________________|________________________________________|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 Физика                               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 Техника                              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 Науки о Земле и космосе              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 Математика                           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 Прикладная математика                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 Информатика                          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 Биология                               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 Химия                                  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  Охрана окружающей среды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здоровья человека                      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  История                                  история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  Краеведение                              география и история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  Литература                              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  Этнокультуроведение                      история и литература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  Языкознание                              казахский или русский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