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de9f" w14:textId="471d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академических отпусков обучающимся в организациях образования очной формы обучения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12 ноября 2004 года N 906. Зарегистрированный в Министерстве юстиции Республики Казахстан 13 декабря 2004 года за N 3258. Утратил силу приказом Министра образования и науки Республики Казахстан от 18 марта 2008 года N 124.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образования и науки Республики Казахстан от 12 ноября 2004 года N 906 утратил силу приказом Министра образования и науки РК от 18.03.2008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п.4).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22 октября 2004 года N 319-р "О мерах по реализации Закона Республики Казахстан "О внесении изменений и дополнений в Закон Республики Казахстан "Об образовании"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предоставления академических отпусков обучающимся в организациях образования очной формы обучения.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11 марта 2001 года N 151 "Об утверждении Правил организации деятельности высших учебных заведений" (зарегистрирован в Реестре государственной регистрации нормативных правовых актов за N 1474, опубликованный в Бюллетене нормативных правовых актов в 2001 году, N 22 с изменениями, внесенными приказами Министра образования и науки Республики Казахстан от 21 марта 2002 г. N 200; от 13 февраля 2003 г. N 82)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главу 7 Правил организации деятельности высших учебных заведений, утвержденных указанным приказом, исключить.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высшего и послевузовского образования (К.Курманалиев) представить в установленном порядке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приказа возложить на Первого вице-министра образования и науки Гамаркина Г.Н.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ноября 2004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науки 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2004 года N 906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предоставления академических отпусков обучающимся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организациях образования очной формы обучения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академических отпусков обучающимся в организациях образования очной формы обучения разработаны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30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образовании".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Академический отпуск - это период, на который обучающиеся в организациях образования очной формы обучения временно прерывают свое обучение по состоянию здоровья, в том числе по беременности и родам.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Заявление обучающегося на оформление академического отпуска, рассматривается организацией образования заблаговременно, до начала экзаменационной сессии.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предоставлении академического отпуска лицу, обучающемуся на основе государственного образовательного заказа, право на дальнейшее обучение по государственному образовательному заказу сохраняется за ним и финансирование его обучения прерывается (за исключением финансирования расходов, предусматриваемых на выплату в установленном порядке стипендий обладателям грантов, находящимся в академическом отпуске на основании медицинского заключения) на период предоставленного академического отпуска, которое возобновляется после его окончания.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Финансовые условия предоставления академического отпуска обучающимся на платной основе, определяются условиями договора или дополнительного соглашения между организацией образования и обучающимся.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и сроки предоставления академических отпусков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Академический отпуск предоставляется обучающемуся только на основании заключения врачебно-консультативной комиссии (далее - ВКК) продолжительностью от 6 до 12 месяцев, в исключительных случаях до 2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вынесения врачами заключения о возможности предоставления академического отпуска по медицинским показаниям обучающийся предъявляет в лечебно-профилактическую организацию, обслуживающую организацию образования, подробную выписку из истории болезни от медицинского учреждения, под наблюдением которого он находился.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ВКК выносит заключение о необходимости предоставления больному (беременной) академического отпуска или рекомендации о переводе по состоянию здоровья на учебу на другой факультет (специальность).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Для оформления академического отпуска обучающийся подает заявление на имя руководителя организации образования и представляет справку ВКК.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решении вопроса руководитель организации образования издает приказ о предоставлении обучающемуся академического отпуска с указанием его сроков начала и окончания.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Копию приказа о предоставлении академического отпуска обучающемуся по государственному образовательному заказу руководитель организации образования направляет: вузы и колледжи, финансируемые из республиканского бюджета - в центральный исполнительный орган в области образования, колледжи, финансируемые из местного бюджета - в областные, городов Астаны, Алматы департаменты (управления) образования, для корректировки соответствующей суммы и сроков финансирования данной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Во всех случаях обострения хронических или острых психических заболеваний руководство организации образования совместно с лечебно-профилактической организацией на основании заключения психо-неврологической экспертизы рассматривают и решают вопрос о дальнейшей реабилитации обучающегося с переводом на другой факультет или на другую форму обучения, где обучение по состоянию здоровья не является противопоказанным.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Обучающимся, больным туберкулезом, предоставляется академический отпуск сроком на один год. В случае прогрессирования болезни вопрос о возможности продолжения обучения или перевода в другую организацию образования решается в индивидуальном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Обучающийся, вернувшийся из академического отпуска до начала очередного семестра, подает заявление на имя руководителя организации образования о восстановлении на соответствующий курс обучения и представляет справку ВКК о состоянии здоровья из лечебной организации, наблюдавшей больного. На основании этого руководитель организации образования издает приказ о восстановлении обучающегося из академического отпуска с указанием специальности, курса и группы.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Вузы и колледжи, финансируемые из республиканского бюджета копия данного приказа направляются: в центральный исполнительный орган в области образования, колледжи, финансируемые из местного бюджета - в областные, городов Астаны, Алматы департаменты (управления) образования, для принятия решения по финансированию соответствующей программы.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Обучающийся, вернувшийся из академического отпуска должен ликвидировать разницу в часах рабочих учебных планов, если таковое имеет место, до начала экзаменационной сессии.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