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34b8" w14:textId="d6f3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 организации деятельности Попечительского совета
организации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ноября 2004 года N 923. Зарегистрирован в Министерстве юстиции Республики Казахстан 10 декабря 2004 года N 3254. Утратил силу - приказом и.о. Министра образования и науки Республики Казахстан от 22 октября 2007 года N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16 ноября 2004 года N 923 утратил силу приказом и.о. Министра образования и науки РК от 22 октября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 "Об образовании"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 организации деятельности Попечительского совета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среднего образования (Испусинова С.Б.) представить настоящий приказ в установленном порядке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Областным, городов Астаны, Алматы управлениям (департаментам) образования довести данный приказ до всех районных, городских отделов и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Первого вице-министра образования и науки Гамарника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2004 г. N 923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деятельности Попечительского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совета организации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об организации деятельности Попечительского совета организации образования (далее - Правила) разработаны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образовании".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организации образования (далее - Попечительский совет) - выборный орган, являющийся формой коллегиального управления организацией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Попечительский совет руководствуется законодательством Республики Казахстан, настоящими Правилами, а также уставом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Попечительский совет взаимодействует с администрацией организации образования, родительским, студенческим (ученическим) комитетами, местными представительными и исполнительными органами, заинтересованными ведомствами и иными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Выполнение членами Попечительского совета своих функций осуществляется на безвозмездной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Состав, структура и функционирование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Попечительского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Попечительский совет может быть создан по инициативе учредителя, работников и родителей обучающихся в данной организации образования на общем собрании.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состав Попечительского совета могут входить: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образования, при которой создается Попечительский совет;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представители иных организаций образования, органов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работодатели и социальные партнеры;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представители общественных организаций, фондов, ассоциаций;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спонсоры.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Состав Попечительского совета избирается сроком на 3 года. По мере необходимости решением общего собрания в его состав могут вноситься отдельные изменения.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Руководителем Попечительского совета является его председатель, избираемый на заседании Попечительского совета. Председатель действует от имени Попечительского совета без специальных полномочий, представляет его перед организацией образования, государственными органами и иными сторонами. Председатель организует работу Попечительского совета и обеспечивает его деятельность в соответствии с законодательством Республики Казахстан и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Заместитель председателя Попечительского совета избирается Попечительским советом по предложению председателя. Функции заместителя определяет председатель.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секретарь избирается Попечительским советом по предложению председателя и отвечает за ведение делопроизводства Попечительского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Заседания Попечительского совета проводятся в соответствии с планом его работы, но не реже одного раза в год. Внеплановые заседания проводятся по мере необходимости по решению председателя Попечительского совета или по требованию одной четверти членов Попечительского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Попечительский совет правомочен принимать решение, если на заседании присутствовали не менее 2/3 его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Попечительского совета принимается открытым голосованием большинством голосов присутствовавших его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Решения Попечительского совета носят консультативный и рекомендательный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Целями деятельности Попечительского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организации образования в осуществлении ее уставных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условий для обучающихся и педагогического коллектива организации образования с целью успешной реализации образовательных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финансовой поддержки, укрепления материально-технической базы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дальнейшему развитию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Основными направлениями деятельности Попечительского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организации образования в проведении социально-культурных, оздоровительных и развивающих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в установлении и развитии международного сотрудничества в области воспитания и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получении образования, улучшении бытовых условий и трудоустройстве обучающихся из социально уязвимых слоев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предложений, направленных на устранение недостатков в деятельности организации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Прекращение деятельности Попечительского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Прекращение деятельности Попечительского совета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инициативе Попечительского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ликвидации и реорганизации организации образования.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