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de10" w14:textId="899d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Председателя Налогового комитета Министерства финансов Республики Казахстан от 26 августа 2003 года N 344 "Об утверждении форм квитанций и других приравненных к чекам документов строгой отчетности, выдаваемых населению при оказании услуг без применения контрольно-кассовых машин с фискальной памятью", зарегистрированный за N 2491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8 ноября 2004 года N 561. Зарегистрирован Министерством юстиции Республики Казахстан 3 декабря 2004 года N 3242. Утратил силу приказом Министра финансов Республики Казахстан от 9 января 2009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финансов РК от 09.01.2009 № 5.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546 </w:t>
      </w:r>
      <w:r>
        <w:rPr>
          <w:rFonts w:ascii="Times New Roman"/>
          <w:b w:val="false"/>
          <w:i w:val="false"/>
          <w:color w:val="000000"/>
          <w:sz w:val="28"/>
        </w:rPr>
        <w:t xml:space="preserve"> Кодекса Республики Казахстан "О налогах и других обязательных платежах в бюджет" (Налоговый кодекс)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 Председателя Налогового комитета Министерства финансов Республики Казахстан от 26 августа 2003 года N 344 "Об утверждении форм квитанций и других приравненных к чекам документов строгой отчетности, выдаваемых населению при оказании услуг без применения контрольно-кассовых машин с фискальной памятью", (зарегистрированный в Реестре государственной регистрации нормативных правовых актов от 15 сентября 2003 года за N 2491, опубликованный в "Официальной газете" от 25 октября 2003 года N 43 (148), с изменениями, внесенными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Председателя Налогового комитета Министерства финансов Республики Казахстан от 16 сентября 2004 года N 445, зарегистрированным в Реестре государственной регистрации нормативных правовых актов 6 октября 2004 года N 3134)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1 дополнить подпунктом 12)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"12) билет на сеанс в телетеатр согласно приложению 12, предназначенный для реализации на территории Республики Казахстан, за исключением городов областного значения и г.г. Астана и Алматы в рамках проекта цифровой спутниковой системы телепроката "NURL@N".";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приложением 12 согласно приложению к настоящему приказу.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налогового администрирования Налогового комитета Министерства финансов Республики Казахстан (Кипшаков А.М.)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Налогового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Министерства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Налогового комитета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2004 года N 561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12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Налогового комитета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2003 года N 344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Билет на сеанс в телетеатр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(см. бумажный вариант)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