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35461" w14:textId="3f35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Директората Национальной комиссии Республики Казахстан по ценным бумагам от 15 мая 2001 года № 828 "Об утверждении Правил присвоения национальных идентификационных номеров государственным ценным бумагам", зарегистрированное в Министерстве юстиции Республики Казахстан под № 1569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октября 2004 года N 301. Зарегистрировано Министерством юстиции Республики Казахстан от 1 декабря 2004 года N 3240. Утратило силу постановлением Правления Агентства Республики Казахстан по регулированию и надзору финансового рынка и финансовых организаций от 29 октября 2008 года N 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29.10.2008 N 158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приведения нормативных правовых актов Республики Казахстан в соответствие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 кодексом Республики Казахстан,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"О рынке ценных бумаг", Правление Агентства Республики Казахстан по регулированию и надзору финансового рынка и финансовых организаций (далее - Агентство)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Директората Национальной комиссии Республики Казахстан по ценным бумагам от 15 мая 2001 года № 828 "Об утверждении Правил присвоения национальных идентификационных номеров государственным ценным бумагам" (зарегистрированное в Реестре государственной регистрации нормативных правовых актов Республики Казахстан под № 1569, опубликованное в августе 2002 года в Сборнике нормативных актов по рынку ценных бумаг Казахстана, том 5), с изменениями и дополнениями,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Правления Национального Банка Республики Казахстан от 16 апреля 2003 года N 114 (зарегистрированное в Реестре государственной регистрации нормативных правовых актов Республики Казахстан под № 2312)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 слова "подпунктами 3) и 15) пункта 4 Положения о Национальной комиссии Республики Казахстан по ценным бумагам,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ноября 1997 года № 3755" заменить словами "пунктом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рынке ценных бумаг";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присвоения национальных идентификационных номеров государственным ценным бумагам,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преамбуле слова "и местными исполнительными органами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всему тексту слова эмиссия, эмиссиях заменить словами "выпуск", "выпусках" соответственно;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5) пункта 1 слова "или местный исполнительный орган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7) пункта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3) пункта 7 цифру "7" заменить цифрой "6";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4) пункта 18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подпункты 3)-18) пункта 3 приложения 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надзора за субъектами рынка ценных бумаг и накопительными пенсионными фондами Агентства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Агентства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P.P.)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Бахмутову Е.Л.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