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c8d8b" w14:textId="74c8d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 безопасности и охране труда в службах специального и специализированного транспорта и в автомобильных хозяйствах организаций гражданской авиации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гражданской авиации Министерства транспорта и коммуникаций Республики Казахстан от 19 ноября 2004 года N 230. Зарегистрирован Министерством юстиции Республики Казахстан 1 декабря 2004 года N 3234. Утратил силу призом и.о. Министра транспорта и коммуникаций Республики Казахстан от 30 сентября 2010 года № 442.</w:t>
      </w:r>
    </w:p>
    <w:p>
      <w:pPr>
        <w:spacing w:after="0"/>
        <w:ind w:left="0"/>
        <w:jc w:val="both"/>
      </w:pPr>
      <w:bookmarkStart w:name="z1" w:id="0"/>
      <w:r>
        <w:rPr>
          <w:rFonts w:ascii="Times New Roman"/>
          <w:b w:val="false"/>
          <w:i w:val="false"/>
          <w:color w:val="ff0000"/>
          <w:sz w:val="28"/>
        </w:rPr>
        <w:t xml:space="preserve">
      Сноска. Утратил силу приказом и.о. Министра транспорта и коммуникаций РК от 30.09.2010 </w:t>
      </w:r>
      <w:r>
        <w:rPr>
          <w:rFonts w:ascii="Times New Roman"/>
          <w:b w:val="false"/>
          <w:i w:val="false"/>
          <w:color w:val="ff0000"/>
          <w:sz w:val="28"/>
        </w:rPr>
        <w:t>№ 442</w:t>
      </w:r>
      <w:r>
        <w:rPr>
          <w:rFonts w:ascii="Times New Roman"/>
          <w:b w:val="false"/>
          <w:i w:val="false"/>
          <w:color w:val="ff0000"/>
          <w:sz w:val="28"/>
        </w:rPr>
        <w:t xml:space="preserve"> (вводятся в действие с 01.01.2011).</w:t>
      </w:r>
    </w:p>
    <w:bookmarkEnd w:id="0"/>
    <w:p>
      <w:pPr>
        <w:spacing w:after="0"/>
        <w:ind w:left="0"/>
        <w:jc w:val="both"/>
      </w:pPr>
      <w:r>
        <w:rPr>
          <w:rFonts w:ascii="Times New Roman"/>
          <w:b w:val="false"/>
          <w:i w:val="false"/>
          <w:color w:val="000000"/>
          <w:sz w:val="28"/>
        </w:rPr>
        <w:t>
      В соответствии с Законами Республики Казахстан "</w:t>
      </w:r>
      <w:r>
        <w:rPr>
          <w:rFonts w:ascii="Times New Roman"/>
          <w:b w:val="false"/>
          <w:i w:val="false"/>
          <w:color w:val="000000"/>
          <w:sz w:val="28"/>
        </w:rPr>
        <w:t xml:space="preserve">О безопасности и </w:t>
      </w:r>
      <w:r>
        <w:rPr>
          <w:rFonts w:ascii="Times New Roman"/>
          <w:b w:val="false"/>
          <w:i w:val="false"/>
          <w:color w:val="000000"/>
          <w:sz w:val="28"/>
        </w:rPr>
        <w:t xml:space="preserve"> охране труда", "</w:t>
      </w:r>
      <w:r>
        <w:rPr>
          <w:rFonts w:ascii="Times New Roman"/>
          <w:b w:val="false"/>
          <w:i w:val="false"/>
          <w:color w:val="000000"/>
          <w:sz w:val="28"/>
        </w:rPr>
        <w:t>О труде в</w:t>
      </w:r>
      <w:r>
        <w:rPr>
          <w:rFonts w:ascii="Times New Roman"/>
          <w:b w:val="false"/>
          <w:i w:val="false"/>
          <w:color w:val="000000"/>
          <w:sz w:val="28"/>
        </w:rPr>
        <w:t xml:space="preserve">  Республике Казахстан", </w:t>
      </w:r>
      <w:r>
        <w:rPr>
          <w:rFonts w:ascii="Times New Roman"/>
          <w:b w:val="false"/>
          <w:i w:val="false"/>
          <w:color w:val="000000"/>
          <w:sz w:val="28"/>
        </w:rPr>
        <w:t xml:space="preserve">"О санитарно-эпидемиологическом </w:t>
      </w:r>
      <w:r>
        <w:rPr>
          <w:rFonts w:ascii="Times New Roman"/>
          <w:b w:val="false"/>
          <w:i w:val="false"/>
          <w:color w:val="000000"/>
          <w:sz w:val="28"/>
        </w:rPr>
        <w:t xml:space="preserve"> благополучии населения", Правилами разработки и утверждения государственными органами нормативных правовых актов по безопасности и охране труда и Правилами разработки и утверждения государственными органами отраслевых нормативов по безопасности и охране труда,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ноября 2004 года N 1182, а также в целях обеспечения безопасности и охране труда в службах специального и специализированного транспорта и в автомобильных хозяйствах организаций гражданской авиации, </w:t>
      </w:r>
      <w:r>
        <w:rPr>
          <w:rFonts w:ascii="Times New Roman"/>
          <w:b/>
          <w:i w:val="false"/>
          <w:color w:val="000000"/>
          <w:sz w:val="28"/>
        </w:rPr>
        <w:t xml:space="preserve">ПРИКАЗЫВАЮ: </w:t>
      </w:r>
      <w:r>
        <w:rPr>
          <w:rFonts w:ascii="Times New Roman"/>
          <w:b w:val="false"/>
          <w:i w:val="false"/>
          <w:color w:val="000000"/>
          <w:sz w:val="28"/>
        </w:rPr>
        <w:t>См. K070000251</w:t>
      </w:r>
      <w:r>
        <w:rPr>
          <w:rFonts w:ascii="Times New Roman"/>
          <w:b w:val="false"/>
          <w:i w:val="false"/>
          <w:color w:val="000000"/>
          <w:sz w:val="28"/>
        </w:rPr>
        <w:t xml:space="preserve">, </w:t>
      </w:r>
      <w:r>
        <w:rPr>
          <w:rFonts w:ascii="Times New Roman"/>
          <w:b w:val="false"/>
          <w:i w:val="false"/>
          <w:color w:val="000000"/>
          <w:sz w:val="28"/>
        </w:rPr>
        <w:t>P070000721</w:t>
      </w:r>
    </w:p>
    <w:p>
      <w:pPr>
        <w:spacing w:after="0"/>
        <w:ind w:left="0"/>
        <w:jc w:val="both"/>
      </w:pPr>
      <w:r>
        <w:rPr>
          <w:rFonts w:ascii="Times New Roman"/>
          <w:b w:val="false"/>
          <w:i w:val="false"/>
          <w:color w:val="000000"/>
          <w:sz w:val="28"/>
        </w:rPr>
        <w:t xml:space="preserve">
      1. Утвердить прилагаемые Правила по безопасности и охране труда в службах специального и специализированного транспорта и в автомобильных хозяйствах </w:t>
      </w:r>
    </w:p>
    <w:p>
      <w:pPr>
        <w:spacing w:after="0"/>
        <w:ind w:left="0"/>
        <w:jc w:val="both"/>
      </w:pPr>
      <w:r>
        <w:rPr>
          <w:rFonts w:ascii="Times New Roman"/>
          <w:b w:val="false"/>
          <w:i w:val="false"/>
          <w:color w:val="000000"/>
          <w:sz w:val="28"/>
        </w:rPr>
        <w:t xml:space="preserve">
      организаций гражданской авиации. </w:t>
      </w:r>
    </w:p>
    <w:p>
      <w:pPr>
        <w:spacing w:after="0"/>
        <w:ind w:left="0"/>
        <w:jc w:val="both"/>
      </w:pPr>
      <w:r>
        <w:rPr>
          <w:rFonts w:ascii="Times New Roman"/>
          <w:b w:val="false"/>
          <w:i w:val="false"/>
          <w:color w:val="000000"/>
          <w:sz w:val="28"/>
        </w:rPr>
        <w:t xml:space="preserve">
      2. Контроль за исполнением настоящего приказа возложить на заместителя Председателя Комитета гражданской авиации Министерства транспорта и коммуникаций Республики Казахстан Наурзалиева Б.М. </w:t>
      </w:r>
    </w:p>
    <w:p>
      <w:pPr>
        <w:spacing w:after="0"/>
        <w:ind w:left="0"/>
        <w:jc w:val="both"/>
      </w:pPr>
      <w:r>
        <w:rPr>
          <w:rFonts w:ascii="Times New Roman"/>
          <w:b w:val="false"/>
          <w:i w:val="false"/>
          <w:color w:val="000000"/>
          <w:sz w:val="28"/>
        </w:rPr>
        <w:t xml:space="preserve">
      3. Настоящий приказ вступает в силу со дня государственной регистрации в Министерстве юстиции Республики Казахстан.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Председатель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Вице-министр труда и</w:t>
      </w:r>
    </w:p>
    <w:p>
      <w:pPr>
        <w:spacing w:after="0"/>
        <w:ind w:left="0"/>
        <w:jc w:val="both"/>
      </w:pPr>
      <w:r>
        <w:rPr>
          <w:rFonts w:ascii="Times New Roman"/>
          <w:b w:val="false"/>
          <w:i w:val="false"/>
          <w:color w:val="000000"/>
          <w:sz w:val="28"/>
        </w:rPr>
        <w:t>
      социальной защиты</w:t>
      </w:r>
    </w:p>
    <w:p>
      <w:pPr>
        <w:spacing w:after="0"/>
        <w:ind w:left="0"/>
        <w:jc w:val="both"/>
      </w:pPr>
      <w:r>
        <w:rPr>
          <w:rFonts w:ascii="Times New Roman"/>
          <w:b w:val="false"/>
          <w:i w:val="false"/>
          <w:color w:val="000000"/>
          <w:sz w:val="28"/>
        </w:rPr>
        <w:t>
      населения</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Председатель Комитета</w:t>
      </w:r>
    </w:p>
    <w:p>
      <w:pPr>
        <w:spacing w:after="0"/>
        <w:ind w:left="0"/>
        <w:jc w:val="both"/>
      </w:pPr>
      <w:r>
        <w:rPr>
          <w:rFonts w:ascii="Times New Roman"/>
          <w:b w:val="false"/>
          <w:i w:val="false"/>
          <w:color w:val="000000"/>
          <w:sz w:val="28"/>
        </w:rPr>
        <w:t>
      транспортного контроля</w:t>
      </w:r>
    </w:p>
    <w:p>
      <w:pPr>
        <w:spacing w:after="0"/>
        <w:ind w:left="0"/>
        <w:jc w:val="both"/>
      </w:pPr>
      <w:r>
        <w:rPr>
          <w:rFonts w:ascii="Times New Roman"/>
          <w:b w:val="false"/>
          <w:i w:val="false"/>
          <w:color w:val="000000"/>
          <w:sz w:val="28"/>
        </w:rPr>
        <w:t>
      Министерства транспорта</w:t>
      </w:r>
    </w:p>
    <w:p>
      <w:pPr>
        <w:spacing w:after="0"/>
        <w:ind w:left="0"/>
        <w:jc w:val="both"/>
      </w:pPr>
      <w:r>
        <w:rPr>
          <w:rFonts w:ascii="Times New Roman"/>
          <w:b w:val="false"/>
          <w:i w:val="false"/>
          <w:color w:val="000000"/>
          <w:sz w:val="28"/>
        </w:rPr>
        <w:t>
      и коммуникаций</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Министр по чрезвычайным</w:t>
      </w:r>
    </w:p>
    <w:p>
      <w:pPr>
        <w:spacing w:after="0"/>
        <w:ind w:left="0"/>
        <w:jc w:val="both"/>
      </w:pPr>
      <w:r>
        <w:rPr>
          <w:rFonts w:ascii="Times New Roman"/>
          <w:b w:val="false"/>
          <w:i w:val="false"/>
          <w:color w:val="000000"/>
          <w:sz w:val="28"/>
        </w:rPr>
        <w:t>
      ситуациям Республики Казахстан</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Председатель Комитета государственного</w:t>
      </w:r>
    </w:p>
    <w:p>
      <w:pPr>
        <w:spacing w:after="0"/>
        <w:ind w:left="0"/>
        <w:jc w:val="both"/>
      </w:pPr>
      <w:r>
        <w:rPr>
          <w:rFonts w:ascii="Times New Roman"/>
          <w:b w:val="false"/>
          <w:i w:val="false"/>
          <w:color w:val="000000"/>
          <w:sz w:val="28"/>
        </w:rPr>
        <w:t>
      санитарно-эпидемиологическом надзора</w:t>
      </w:r>
    </w:p>
    <w:p>
      <w:pPr>
        <w:spacing w:after="0"/>
        <w:ind w:left="0"/>
        <w:jc w:val="both"/>
      </w:pPr>
      <w:r>
        <w:rPr>
          <w:rFonts w:ascii="Times New Roman"/>
          <w:b w:val="false"/>
          <w:i w:val="false"/>
          <w:color w:val="000000"/>
          <w:sz w:val="28"/>
        </w:rPr>
        <w:t>
      Министерства здравоохранения</w:t>
      </w:r>
    </w:p>
    <w:p>
      <w:pPr>
        <w:spacing w:after="0"/>
        <w:ind w:left="0"/>
        <w:jc w:val="both"/>
      </w:pPr>
      <w:r>
        <w:rPr>
          <w:rFonts w:ascii="Times New Roman"/>
          <w:b w:val="false"/>
          <w:i w:val="false"/>
          <w:color w:val="000000"/>
          <w:sz w:val="28"/>
        </w:rPr>
        <w:t>
      Республики Казахстан</w:t>
      </w:r>
    </w:p>
    <w:bookmarkStart w:name="z2" w:id="1"/>
    <w:p>
      <w:pPr>
        <w:spacing w:after="0"/>
        <w:ind w:left="0"/>
        <w:jc w:val="both"/>
      </w:pPr>
      <w:r>
        <w:rPr>
          <w:rFonts w:ascii="Times New Roman"/>
          <w:b w:val="false"/>
          <w:i w:val="false"/>
          <w:color w:val="000000"/>
          <w:sz w:val="28"/>
        </w:rPr>
        <w:t xml:space="preserve">
             </w:t>
      </w:r>
    </w:p>
    <w:bookmarkEnd w:id="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Председателя</w:t>
            </w:r>
            <w:r>
              <w:br/>
            </w:r>
            <w:r>
              <w:rPr>
                <w:rFonts w:ascii="Times New Roman"/>
                <w:b w:val="false"/>
                <w:i w:val="false"/>
                <w:color w:val="000000"/>
                <w:sz w:val="20"/>
              </w:rPr>
              <w:t>Комитета гражданской авиации</w:t>
            </w:r>
            <w:r>
              <w:br/>
            </w:r>
            <w:r>
              <w:rPr>
                <w:rFonts w:ascii="Times New Roman"/>
                <w:b w:val="false"/>
                <w:i w:val="false"/>
                <w:color w:val="000000"/>
                <w:sz w:val="20"/>
              </w:rPr>
              <w:t>Министерства транспорта и коммуникаций</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ноября 2004 года N 230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rPr>
          <w:rFonts w:ascii="Times New Roman"/>
          <w:b/>
          <w:i w:val="false"/>
          <w:color w:val="000000"/>
        </w:rPr>
        <w:t xml:space="preserve"> Правила по безопасности и охране труда в службах специального</w:t>
      </w:r>
      <w:r>
        <w:br/>
      </w:r>
      <w:r>
        <w:rPr>
          <w:rFonts w:ascii="Times New Roman"/>
          <w:b/>
          <w:i w:val="false"/>
          <w:color w:val="000000"/>
        </w:rPr>
        <w:t>и специализированного транспорта и в автомобильных хозяйствах</w:t>
      </w:r>
      <w:r>
        <w:br/>
      </w:r>
      <w:r>
        <w:rPr>
          <w:rFonts w:ascii="Times New Roman"/>
          <w:b/>
          <w:i w:val="false"/>
          <w:color w:val="000000"/>
        </w:rPr>
        <w:t>организаций гражданской авиации</w:t>
      </w:r>
    </w:p>
    <w:p>
      <w:pPr>
        <w:spacing w:after="0"/>
        <w:ind w:left="0"/>
        <w:jc w:val="both"/>
      </w:pPr>
      <w:r>
        <w:rPr>
          <w:rFonts w:ascii="Times New Roman"/>
          <w:b w:val="false"/>
          <w:i w:val="false"/>
          <w:color w:val="000000"/>
          <w:sz w:val="28"/>
        </w:rPr>
        <w:t xml:space="preserve">
      1. Настоящие Правила по безопасности и охране труда в службах специального и специализированного транспорта и в автомобильных хозяйствах организаций гражданской авиации (далее - Правила) устанавливают основные требования по безопасности и охране труда при осуществлении работ в службах специального и специализированного транспорта (далее - ССТ) авиапредприятий и автомобильных хозяйствах авиационных предприятий и организаций гражданской авиации (далее - авиапредприятие и организация ГА), направлены на сохранение безопасных и здоровых условий труда на рабочих местах и являются обязательными для всех организаций ГА, независимо от их организационно-правовой формы. </w:t>
      </w:r>
    </w:p>
    <w:p>
      <w:pPr>
        <w:spacing w:after="0"/>
        <w:ind w:left="0"/>
        <w:jc w:val="both"/>
      </w:pPr>
      <w:r>
        <w:rPr>
          <w:rFonts w:ascii="Times New Roman"/>
          <w:b w:val="false"/>
          <w:i w:val="false"/>
          <w:color w:val="000000"/>
          <w:sz w:val="28"/>
        </w:rPr>
        <w:t>
      2. ССТ авиапредприятий, помимо настоящих Правил, необходимо руководствоваться требованиями нормативных правовых актов по безопасности и охране труда, иных нормативно-технических документов.</w:t>
      </w:r>
    </w:p>
    <w:p>
      <w:pPr>
        <w:spacing w:after="0"/>
        <w:ind w:left="0"/>
        <w:jc w:val="both"/>
      </w:pPr>
      <w:r>
        <w:rPr>
          <w:rFonts w:ascii="Times New Roman"/>
          <w:b w:val="false"/>
          <w:i w:val="false"/>
          <w:color w:val="000000"/>
          <w:sz w:val="28"/>
        </w:rPr>
        <w:t xml:space="preserve">
      3. Целью настоящих Правил является обеспечение работающих в организации ГА безопасными условиями труда при эксплуатации специальных и специализированных машин (далее - спецмашины), предназначенных для технического и коммерческого обслуживания воздушных судов (далее - ВС) и эксплуатационного содержания аэродромов, а также автомобилей и механизмов общего назначения, применяемых в ССТ. </w:t>
      </w:r>
    </w:p>
    <w:p>
      <w:pPr>
        <w:spacing w:after="0"/>
        <w:ind w:left="0"/>
        <w:jc w:val="both"/>
      </w:pPr>
      <w:r>
        <w:rPr>
          <w:rFonts w:ascii="Times New Roman"/>
          <w:b w:val="false"/>
          <w:i w:val="false"/>
          <w:color w:val="000000"/>
          <w:sz w:val="28"/>
        </w:rPr>
        <w:t xml:space="preserve">
      4. На основании настоящих Правил и других нормативно-технических документов, относящихся к деятельности подразделений, эксплуатирующих спецмашины, автомобили и механизмы общего назначения, в организациях ГА могут разрабатываться внутренние инструкции по безопасности труда для каждой отдельной профессии (работы, операции) с учетом специфики производства, особенностей обслуживаемого оборудования и выполняемых работ в ССТ. </w:t>
      </w:r>
    </w:p>
    <w:bookmarkStart w:name="z3" w:id="2"/>
    <w:p>
      <w:pPr>
        <w:spacing w:after="0"/>
        <w:ind w:left="0"/>
        <w:jc w:val="both"/>
      </w:pPr>
      <w:r>
        <w:rPr>
          <w:rFonts w:ascii="Times New Roman"/>
          <w:b w:val="false"/>
          <w:i w:val="false"/>
          <w:color w:val="000000"/>
          <w:sz w:val="28"/>
        </w:rPr>
        <w:t xml:space="preserve">
             </w:t>
      </w:r>
    </w:p>
    <w:bookmarkEnd w:id="2"/>
    <w:p>
      <w:pPr>
        <w:spacing w:after="0"/>
        <w:ind w:left="0"/>
        <w:jc w:val="left"/>
      </w:pPr>
      <w:r>
        <w:rPr>
          <w:rFonts w:ascii="Times New Roman"/>
          <w:b/>
          <w:i w:val="false"/>
          <w:color w:val="000000"/>
        </w:rPr>
        <w:t xml:space="preserve"> Раздел 1. Требования к профессиональному</w:t>
      </w:r>
      <w:r>
        <w:br/>
      </w:r>
      <w:r>
        <w:rPr>
          <w:rFonts w:ascii="Times New Roman"/>
          <w:b/>
          <w:i w:val="false"/>
          <w:color w:val="000000"/>
        </w:rPr>
        <w:t>отбору и проверке знаний работников</w:t>
      </w:r>
    </w:p>
    <w:p>
      <w:pPr>
        <w:spacing w:after="0"/>
        <w:ind w:left="0"/>
        <w:jc w:val="both"/>
      </w:pPr>
      <w:r>
        <w:rPr>
          <w:rFonts w:ascii="Times New Roman"/>
          <w:b w:val="false"/>
          <w:i w:val="false"/>
          <w:color w:val="000000"/>
          <w:sz w:val="28"/>
        </w:rPr>
        <w:t xml:space="preserve">
      5. Работники ССТ (в том числе водители спецмашин) могут быть допущены к самостоятельной работе только после прохождения </w:t>
      </w:r>
      <w:r>
        <w:rPr>
          <w:rFonts w:ascii="Times New Roman"/>
          <w:b w:val="false"/>
          <w:i w:val="false"/>
          <w:color w:val="000000"/>
          <w:sz w:val="28"/>
        </w:rPr>
        <w:t>инструктажа по охране труда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6. Администрация авиапредприятия обеспечивает своевременное проведение инструктажа и обучение работающих безопасным приемам работы в соответствии с требованиями государственных стандартов (далее - ГОСТ).  </w:t>
      </w:r>
    </w:p>
    <w:p>
      <w:pPr>
        <w:spacing w:after="0"/>
        <w:ind w:left="0"/>
        <w:jc w:val="both"/>
      </w:pPr>
      <w:r>
        <w:rPr>
          <w:rFonts w:ascii="Times New Roman"/>
          <w:b w:val="false"/>
          <w:i w:val="false"/>
          <w:color w:val="000000"/>
          <w:sz w:val="28"/>
        </w:rPr>
        <w:t xml:space="preserve">
      7. Инструктаж и обучение проводятся на основе нормативных правовых актов и других нормативно-технических документов, относящихся к деятельности служб спецтранспорта авиапредприятий, а также внутренних инструкций по охране труда с учетом конкретных условий работы. </w:t>
      </w:r>
    </w:p>
    <w:p>
      <w:pPr>
        <w:spacing w:after="0"/>
        <w:ind w:left="0"/>
        <w:jc w:val="both"/>
      </w:pPr>
      <w:r>
        <w:rPr>
          <w:rFonts w:ascii="Times New Roman"/>
          <w:b w:val="false"/>
          <w:i w:val="false"/>
          <w:color w:val="000000"/>
          <w:sz w:val="28"/>
        </w:rPr>
        <w:t xml:space="preserve">
      8. Видами инструктажа являются: </w:t>
      </w:r>
    </w:p>
    <w:p>
      <w:pPr>
        <w:spacing w:after="0"/>
        <w:ind w:left="0"/>
        <w:jc w:val="both"/>
      </w:pPr>
      <w:r>
        <w:rPr>
          <w:rFonts w:ascii="Times New Roman"/>
          <w:b w:val="false"/>
          <w:i w:val="false"/>
          <w:color w:val="000000"/>
          <w:sz w:val="28"/>
        </w:rPr>
        <w:t xml:space="preserve">
      1) вводный; </w:t>
      </w:r>
    </w:p>
    <w:p>
      <w:pPr>
        <w:spacing w:after="0"/>
        <w:ind w:left="0"/>
        <w:jc w:val="both"/>
      </w:pPr>
      <w:r>
        <w:rPr>
          <w:rFonts w:ascii="Times New Roman"/>
          <w:b w:val="false"/>
          <w:i w:val="false"/>
          <w:color w:val="000000"/>
          <w:sz w:val="28"/>
        </w:rPr>
        <w:t xml:space="preserve">
      2) первичный на рабочем месте; </w:t>
      </w:r>
    </w:p>
    <w:p>
      <w:pPr>
        <w:spacing w:after="0"/>
        <w:ind w:left="0"/>
        <w:jc w:val="both"/>
      </w:pPr>
      <w:r>
        <w:rPr>
          <w:rFonts w:ascii="Times New Roman"/>
          <w:b w:val="false"/>
          <w:i w:val="false"/>
          <w:color w:val="000000"/>
          <w:sz w:val="28"/>
        </w:rPr>
        <w:t xml:space="preserve">
      3) повторный; </w:t>
      </w:r>
    </w:p>
    <w:p>
      <w:pPr>
        <w:spacing w:after="0"/>
        <w:ind w:left="0"/>
        <w:jc w:val="both"/>
      </w:pPr>
      <w:r>
        <w:rPr>
          <w:rFonts w:ascii="Times New Roman"/>
          <w:b w:val="false"/>
          <w:i w:val="false"/>
          <w:color w:val="000000"/>
          <w:sz w:val="28"/>
        </w:rPr>
        <w:t xml:space="preserve">
      4) внеплановый; </w:t>
      </w:r>
    </w:p>
    <w:p>
      <w:pPr>
        <w:spacing w:after="0"/>
        <w:ind w:left="0"/>
        <w:jc w:val="both"/>
      </w:pPr>
      <w:r>
        <w:rPr>
          <w:rFonts w:ascii="Times New Roman"/>
          <w:b w:val="false"/>
          <w:i w:val="false"/>
          <w:color w:val="000000"/>
          <w:sz w:val="28"/>
        </w:rPr>
        <w:t xml:space="preserve">
      5) текущий. </w:t>
      </w:r>
    </w:p>
    <w:p>
      <w:pPr>
        <w:spacing w:after="0"/>
        <w:ind w:left="0"/>
        <w:jc w:val="both"/>
      </w:pPr>
      <w:r>
        <w:rPr>
          <w:rFonts w:ascii="Times New Roman"/>
          <w:b w:val="false"/>
          <w:i w:val="false"/>
          <w:color w:val="000000"/>
          <w:sz w:val="28"/>
        </w:rPr>
        <w:t xml:space="preserve">
      9. Первичный на рабочем месте, повторный, внеплановый, текущий инструктажи проводит начальник (инженер, механик) колонны (участка) по инструкциям по охране труда, разработанным для отдельных профессий или видов работ с учетом требований законодательства. </w:t>
      </w:r>
    </w:p>
    <w:p>
      <w:pPr>
        <w:spacing w:after="0"/>
        <w:ind w:left="0"/>
        <w:jc w:val="both"/>
      </w:pPr>
      <w:r>
        <w:rPr>
          <w:rFonts w:ascii="Times New Roman"/>
          <w:b w:val="false"/>
          <w:i w:val="false"/>
          <w:color w:val="000000"/>
          <w:sz w:val="28"/>
        </w:rPr>
        <w:t xml:space="preserve">
      10. Вводный инструктаж проводят работники служб безопасности и охраны труда или работник, на которого возложены эти обязанности. </w:t>
      </w:r>
    </w:p>
    <w:p>
      <w:pPr>
        <w:spacing w:after="0"/>
        <w:ind w:left="0"/>
        <w:jc w:val="both"/>
      </w:pPr>
      <w:r>
        <w:rPr>
          <w:rFonts w:ascii="Times New Roman"/>
          <w:b w:val="false"/>
          <w:i w:val="false"/>
          <w:color w:val="000000"/>
          <w:sz w:val="28"/>
        </w:rPr>
        <w:t xml:space="preserve">
      11. К работе допускаются лица, прошедшие вводный, первичный, повторный, текущий инструктажи. </w:t>
      </w:r>
    </w:p>
    <w:p>
      <w:pPr>
        <w:spacing w:after="0"/>
        <w:ind w:left="0"/>
        <w:jc w:val="both"/>
      </w:pPr>
      <w:r>
        <w:rPr>
          <w:rFonts w:ascii="Times New Roman"/>
          <w:b w:val="false"/>
          <w:i w:val="false"/>
          <w:color w:val="000000"/>
          <w:sz w:val="28"/>
        </w:rPr>
        <w:t xml:space="preserve">
      12. Инструктаж проводится с каждым работником индивидуально, с практическим показом безопасных приемов и методов труда. </w:t>
      </w:r>
    </w:p>
    <w:p>
      <w:pPr>
        <w:spacing w:after="0"/>
        <w:ind w:left="0"/>
        <w:jc w:val="both"/>
      </w:pPr>
      <w:r>
        <w:rPr>
          <w:rFonts w:ascii="Times New Roman"/>
          <w:b w:val="false"/>
          <w:i w:val="false"/>
          <w:color w:val="000000"/>
          <w:sz w:val="28"/>
        </w:rPr>
        <w:t xml:space="preserve">
      Если работник плохо усвоил безопасные приемы и методы труда проводится повторный инструктаж. </w:t>
      </w:r>
    </w:p>
    <w:p>
      <w:pPr>
        <w:spacing w:after="0"/>
        <w:ind w:left="0"/>
        <w:jc w:val="both"/>
      </w:pPr>
      <w:r>
        <w:rPr>
          <w:rFonts w:ascii="Times New Roman"/>
          <w:b w:val="false"/>
          <w:i w:val="false"/>
          <w:color w:val="000000"/>
          <w:sz w:val="28"/>
        </w:rPr>
        <w:t xml:space="preserve">
      13. Вводный инструктаж проводят по программе, разработанной с учетом требований </w:t>
      </w:r>
      <w:r>
        <w:rPr>
          <w:rFonts w:ascii="Times New Roman"/>
          <w:b w:val="false"/>
          <w:i w:val="false"/>
          <w:color w:val="000000"/>
          <w:sz w:val="28"/>
        </w:rPr>
        <w:t>законодательства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14. Примерная программа вводного инструктажа приведена в приложении 1 к настоящим Правилам. </w:t>
      </w:r>
    </w:p>
    <w:p>
      <w:pPr>
        <w:spacing w:after="0"/>
        <w:ind w:left="0"/>
        <w:jc w:val="both"/>
      </w:pPr>
      <w:r>
        <w:rPr>
          <w:rFonts w:ascii="Times New Roman"/>
          <w:b w:val="false"/>
          <w:i w:val="false"/>
          <w:color w:val="000000"/>
          <w:sz w:val="28"/>
        </w:rPr>
        <w:t xml:space="preserve">
      15. О проведении вводного инструктажа и проверке знаний делают запись в журнале регистрации вводного инструктажа с обязательной подписью инструктируемого и инструктирующего. </w:t>
      </w:r>
    </w:p>
    <w:p>
      <w:pPr>
        <w:spacing w:after="0"/>
        <w:ind w:left="0"/>
        <w:jc w:val="both"/>
      </w:pPr>
      <w:r>
        <w:rPr>
          <w:rFonts w:ascii="Times New Roman"/>
          <w:b w:val="false"/>
          <w:i w:val="false"/>
          <w:color w:val="000000"/>
          <w:sz w:val="28"/>
        </w:rPr>
        <w:t xml:space="preserve">
      16. Форма журнала регистрации вводного инструктажа приведена в приложении 2 к настоящим Правилам. </w:t>
      </w:r>
    </w:p>
    <w:p>
      <w:pPr>
        <w:spacing w:after="0"/>
        <w:ind w:left="0"/>
        <w:jc w:val="both"/>
      </w:pPr>
      <w:r>
        <w:rPr>
          <w:rFonts w:ascii="Times New Roman"/>
          <w:b w:val="false"/>
          <w:i w:val="false"/>
          <w:color w:val="000000"/>
          <w:sz w:val="28"/>
        </w:rPr>
        <w:t xml:space="preserve">
      17. Первичный инструктаж на рабочем месте осуществляется по примерным вопросам (приложение 3 к Правилам). </w:t>
      </w:r>
    </w:p>
    <w:p>
      <w:pPr>
        <w:spacing w:after="0"/>
        <w:ind w:left="0"/>
        <w:jc w:val="both"/>
      </w:pPr>
      <w:r>
        <w:rPr>
          <w:rFonts w:ascii="Times New Roman"/>
          <w:b w:val="false"/>
          <w:i w:val="false"/>
          <w:color w:val="000000"/>
          <w:sz w:val="28"/>
        </w:rPr>
        <w:t xml:space="preserve">
      18. Допуск к самостоятельной работе фиксируют датой и подписью инструктирующего в журнале регистрации первичного инструктажа на рабочем месте по форме согласно приложению 4 к настоящим Правилам. </w:t>
      </w:r>
    </w:p>
    <w:p>
      <w:pPr>
        <w:spacing w:after="0"/>
        <w:ind w:left="0"/>
        <w:jc w:val="both"/>
      </w:pPr>
      <w:r>
        <w:rPr>
          <w:rFonts w:ascii="Times New Roman"/>
          <w:b w:val="false"/>
          <w:i w:val="false"/>
          <w:color w:val="000000"/>
          <w:sz w:val="28"/>
        </w:rPr>
        <w:t xml:space="preserve">
      19. Рабочие ССТ, независимо от их квалификации, не реже одного раза в три месяца проходят повторный инструктаж по программе первичного инструктажа на рабочем месте, а водители спецмашин дополнительно знакомятся с особенностями безопасной эксплуатации спецмашин в осенний, зимний и весенний периоды. </w:t>
      </w:r>
    </w:p>
    <w:p>
      <w:pPr>
        <w:spacing w:after="0"/>
        <w:ind w:left="0"/>
        <w:jc w:val="both"/>
      </w:pPr>
      <w:r>
        <w:rPr>
          <w:rFonts w:ascii="Times New Roman"/>
          <w:b w:val="false"/>
          <w:i w:val="false"/>
          <w:color w:val="000000"/>
          <w:sz w:val="28"/>
        </w:rPr>
        <w:t xml:space="preserve">
      20. Повторный инструктаж может проводиться как индивидуально, так и с группой работающих одной профессии, но не более 20 человек в группе. </w:t>
      </w:r>
    </w:p>
    <w:p>
      <w:pPr>
        <w:spacing w:after="0"/>
        <w:ind w:left="0"/>
        <w:jc w:val="both"/>
      </w:pPr>
      <w:r>
        <w:rPr>
          <w:rFonts w:ascii="Times New Roman"/>
          <w:b w:val="false"/>
          <w:i w:val="false"/>
          <w:color w:val="000000"/>
          <w:sz w:val="28"/>
        </w:rPr>
        <w:t xml:space="preserve">
      21. Повторный и внеплановый инструктажи оформляются записями в журнале регистрации инструктажа на рабочем месте с пометкой "Повторный инструктаж" или "Внеплановый инструктаж" соответственно, а также с обязательной подписью инструктируемого и инструктирующего. При регистрации внепланового инструктажа указывают причину, вызвавшую его проведение. </w:t>
      </w:r>
    </w:p>
    <w:p>
      <w:pPr>
        <w:spacing w:after="0"/>
        <w:ind w:left="0"/>
        <w:jc w:val="both"/>
      </w:pPr>
      <w:r>
        <w:rPr>
          <w:rFonts w:ascii="Times New Roman"/>
          <w:b w:val="false"/>
          <w:i w:val="false"/>
          <w:color w:val="000000"/>
          <w:sz w:val="28"/>
        </w:rPr>
        <w:t xml:space="preserve">
      22. Внеплановый инструктаж по безопасным приемам и методам работы проводится в объеме первичного инструктажа индивидуально или с группой работников одной профессии (специальности). </w:t>
      </w:r>
    </w:p>
    <w:p>
      <w:pPr>
        <w:spacing w:after="0"/>
        <w:ind w:left="0"/>
        <w:jc w:val="both"/>
      </w:pPr>
      <w:r>
        <w:rPr>
          <w:rFonts w:ascii="Times New Roman"/>
          <w:b w:val="false"/>
          <w:i w:val="false"/>
          <w:color w:val="000000"/>
          <w:sz w:val="28"/>
        </w:rPr>
        <w:t>
      23. Текущий инструктаж проводят с работниками перед производством работ, на которые оформляется наряд-допуск. Проведение текущего инструктажа фиксируют в наряде-допуске на производство работ.</w:t>
      </w:r>
    </w:p>
    <w:p>
      <w:pPr>
        <w:spacing w:after="0"/>
        <w:ind w:left="0"/>
        <w:jc w:val="both"/>
      </w:pPr>
      <w:r>
        <w:rPr>
          <w:rFonts w:ascii="Times New Roman"/>
          <w:b w:val="false"/>
          <w:i w:val="false"/>
          <w:color w:val="000000"/>
          <w:sz w:val="28"/>
        </w:rPr>
        <w:t xml:space="preserve">
      24. В процессе работы руководителю работ необходимо систематически контролировать выполнение каждым работником данных ему при инструктаже указаний о безопасном способе выполнения работы. </w:t>
      </w:r>
    </w:p>
    <w:p>
      <w:pPr>
        <w:spacing w:after="0"/>
        <w:ind w:left="0"/>
        <w:jc w:val="both"/>
      </w:pPr>
      <w:r>
        <w:rPr>
          <w:rFonts w:ascii="Times New Roman"/>
          <w:b w:val="false"/>
          <w:i w:val="false"/>
          <w:color w:val="000000"/>
          <w:sz w:val="28"/>
        </w:rPr>
        <w:t xml:space="preserve">
      25. Работники ССТ, занятые на работе с повышенной опасностью, указанные в приложении 5 к Правилам, допускаются к самостоятельной работе только после курсового обучения по соответствующим программам, сдачи государственных экзаменов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и получения удостоверения (свидетельства) на право производства работ и обслуживания данного оборудования (механизма). </w:t>
      </w:r>
    </w:p>
    <w:p>
      <w:pPr>
        <w:spacing w:after="0"/>
        <w:ind w:left="0"/>
        <w:jc w:val="both"/>
      </w:pPr>
      <w:r>
        <w:rPr>
          <w:rFonts w:ascii="Times New Roman"/>
          <w:b w:val="false"/>
          <w:i w:val="false"/>
          <w:color w:val="000000"/>
          <w:sz w:val="28"/>
        </w:rPr>
        <w:t xml:space="preserve">
      26. Обучение безопасности труда при подготовке новых рабочих, при повышении квалификации рабочих, инженерно-технических работников (далее - ИТР) службы специального транспорта производится в соответствии с требованиями ГОСТ и нормативных правовых актов по безопасности и охране труда. </w:t>
      </w:r>
    </w:p>
    <w:p>
      <w:pPr>
        <w:spacing w:after="0"/>
        <w:ind w:left="0"/>
        <w:jc w:val="both"/>
      </w:pPr>
      <w:r>
        <w:rPr>
          <w:rFonts w:ascii="Times New Roman"/>
          <w:b w:val="false"/>
          <w:i w:val="false"/>
          <w:color w:val="000000"/>
          <w:sz w:val="28"/>
        </w:rPr>
        <w:t xml:space="preserve">
      27. Работники ССТ, занятые эксплуатацией и ремонтом спецмашин, должны быть обеспечены спецодеждой, спецобувью и другими средствами индивидуальной защиты. </w:t>
      </w:r>
    </w:p>
    <w:bookmarkStart w:name="z4" w:id="3"/>
    <w:p>
      <w:pPr>
        <w:spacing w:after="0"/>
        <w:ind w:left="0"/>
        <w:jc w:val="left"/>
      </w:pPr>
      <w:r>
        <w:rPr>
          <w:rFonts w:ascii="Times New Roman"/>
          <w:b/>
          <w:i w:val="false"/>
          <w:color w:val="000000"/>
        </w:rPr>
        <w:t xml:space="preserve">  Раздел 2. Требования к территории, площадкам, подъездным</w:t>
      </w:r>
      <w:r>
        <w:br/>
      </w:r>
      <w:r>
        <w:rPr>
          <w:rFonts w:ascii="Times New Roman"/>
          <w:b/>
          <w:i w:val="false"/>
          <w:color w:val="000000"/>
        </w:rPr>
        <w:t>путям, зданиям, сооружениям и производственным помещениям</w:t>
      </w:r>
      <w:r>
        <w:br/>
      </w:r>
      <w:r>
        <w:rPr>
          <w:rFonts w:ascii="Times New Roman"/>
          <w:b/>
          <w:i w:val="false"/>
          <w:color w:val="000000"/>
        </w:rPr>
        <w:t>Глава 1. Общие требования безопасности труда</w:t>
      </w:r>
    </w:p>
    <w:bookmarkEnd w:id="3"/>
    <w:p>
      <w:pPr>
        <w:spacing w:after="0"/>
        <w:ind w:left="0"/>
        <w:jc w:val="both"/>
      </w:pPr>
      <w:r>
        <w:rPr>
          <w:rFonts w:ascii="Times New Roman"/>
          <w:b w:val="false"/>
          <w:i w:val="false"/>
          <w:color w:val="000000"/>
          <w:sz w:val="28"/>
        </w:rPr>
        <w:t xml:space="preserve">
      28. Здания, сооружения, территория ССТ авиапредприятий должны отвечать требованиям эксплуатации специальных зданий и сооружений гражданской авиации, предусмотренным законодательством. </w:t>
      </w:r>
    </w:p>
    <w:p>
      <w:pPr>
        <w:spacing w:after="0"/>
        <w:ind w:left="0"/>
        <w:jc w:val="both"/>
      </w:pPr>
      <w:r>
        <w:rPr>
          <w:rFonts w:ascii="Times New Roman"/>
          <w:b w:val="false"/>
          <w:i w:val="false"/>
          <w:color w:val="000000"/>
          <w:sz w:val="28"/>
        </w:rPr>
        <w:t>
      29. Уборка производственных и служебных помещений ССТ, уход за зелеными насаждениями, очистка мусора и снега с крыш зданий ССТ организуется соответствующим структурным подразделением авиапредприятия.</w:t>
      </w:r>
    </w:p>
    <w:p>
      <w:pPr>
        <w:spacing w:after="0"/>
        <w:ind w:left="0"/>
        <w:jc w:val="both"/>
      </w:pPr>
      <w:r>
        <w:rPr>
          <w:rFonts w:ascii="Times New Roman"/>
          <w:b w:val="false"/>
          <w:i w:val="false"/>
          <w:color w:val="000000"/>
          <w:sz w:val="28"/>
        </w:rPr>
        <w:t xml:space="preserve">
      30. При содержании и эксплуатации зданий, сооружений и производственных помещений ССТ должны соблюдаться </w:t>
      </w:r>
      <w:r>
        <w:rPr>
          <w:rFonts w:ascii="Times New Roman"/>
          <w:b w:val="false"/>
          <w:i w:val="false"/>
          <w:color w:val="000000"/>
          <w:sz w:val="28"/>
        </w:rPr>
        <w:t>правила</w:t>
      </w:r>
      <w:r>
        <w:rPr>
          <w:rFonts w:ascii="Times New Roman"/>
          <w:b w:val="false"/>
          <w:i w:val="false"/>
          <w:color w:val="000000"/>
          <w:sz w:val="28"/>
        </w:rPr>
        <w:t xml:space="preserve"> противопожарной безопасности.  </w:t>
      </w:r>
    </w:p>
    <w:bookmarkStart w:name="z5" w:id="4"/>
    <w:p>
      <w:pPr>
        <w:spacing w:after="0"/>
        <w:ind w:left="0"/>
        <w:jc w:val="both"/>
      </w:pPr>
      <w:r>
        <w:rPr>
          <w:rFonts w:ascii="Times New Roman"/>
          <w:b w:val="false"/>
          <w:i w:val="false"/>
          <w:color w:val="000000"/>
          <w:sz w:val="28"/>
        </w:rPr>
        <w:t xml:space="preserve">
             </w:t>
      </w:r>
    </w:p>
    <w:bookmarkEnd w:id="4"/>
    <w:p>
      <w:pPr>
        <w:spacing w:after="0"/>
        <w:ind w:left="0"/>
        <w:jc w:val="left"/>
      </w:pPr>
      <w:r>
        <w:rPr>
          <w:rFonts w:ascii="Times New Roman"/>
          <w:b/>
          <w:i w:val="false"/>
          <w:color w:val="000000"/>
        </w:rPr>
        <w:t xml:space="preserve"> Глава 2. Требования безопасности к территории, </w:t>
      </w:r>
      <w:r>
        <w:br/>
      </w:r>
      <w:r>
        <w:rPr>
          <w:rFonts w:ascii="Times New Roman"/>
          <w:b/>
          <w:i w:val="false"/>
          <w:color w:val="000000"/>
        </w:rPr>
        <w:t>площадкам и подъездным путям</w:t>
      </w:r>
    </w:p>
    <w:p>
      <w:pPr>
        <w:spacing w:after="0"/>
        <w:ind w:left="0"/>
        <w:jc w:val="both"/>
      </w:pPr>
      <w:r>
        <w:rPr>
          <w:rFonts w:ascii="Times New Roman"/>
          <w:b w:val="false"/>
          <w:i w:val="false"/>
          <w:color w:val="000000"/>
          <w:sz w:val="28"/>
        </w:rPr>
        <w:t xml:space="preserve">
      31. Территория ССТ должна иметь ограждения высотой не менее 2,5 метра, освещаться в ночное время и содержаться в чистоте и порядке, удовлетворяющем </w:t>
      </w:r>
      <w:r>
        <w:rPr>
          <w:rFonts w:ascii="Times New Roman"/>
          <w:b w:val="false"/>
          <w:i w:val="false"/>
          <w:color w:val="000000"/>
          <w:sz w:val="28"/>
        </w:rPr>
        <w:t>требованиям</w:t>
      </w:r>
      <w:r>
        <w:rPr>
          <w:rFonts w:ascii="Times New Roman"/>
          <w:b w:val="false"/>
          <w:i w:val="false"/>
          <w:color w:val="000000"/>
          <w:sz w:val="28"/>
        </w:rPr>
        <w:t xml:space="preserve"> санитарно-эпидемиологических правил и норм.</w:t>
      </w:r>
    </w:p>
    <w:p>
      <w:pPr>
        <w:spacing w:after="0"/>
        <w:ind w:left="0"/>
        <w:jc w:val="both"/>
      </w:pPr>
      <w:r>
        <w:rPr>
          <w:rFonts w:ascii="Times New Roman"/>
          <w:b w:val="false"/>
          <w:i w:val="false"/>
          <w:color w:val="000000"/>
          <w:sz w:val="28"/>
        </w:rPr>
        <w:t xml:space="preserve">
      32. Мусор, производственные отходы, выбракованные запасные части необходимо своевременно убирать на специально отведенные места. </w:t>
      </w:r>
    </w:p>
    <w:p>
      <w:pPr>
        <w:spacing w:after="0"/>
        <w:ind w:left="0"/>
        <w:jc w:val="both"/>
      </w:pPr>
      <w:r>
        <w:rPr>
          <w:rFonts w:ascii="Times New Roman"/>
          <w:b w:val="false"/>
          <w:i w:val="false"/>
          <w:color w:val="000000"/>
          <w:sz w:val="28"/>
        </w:rPr>
        <w:t xml:space="preserve">
      33. С территории, площадок и подъездных путей ССТ должны регулярно убираться грязь, снег и лед. Покрытия должны содержаться в исправном состоянии. </w:t>
      </w:r>
    </w:p>
    <w:p>
      <w:pPr>
        <w:spacing w:after="0"/>
        <w:ind w:left="0"/>
        <w:jc w:val="both"/>
      </w:pPr>
      <w:r>
        <w:rPr>
          <w:rFonts w:ascii="Times New Roman"/>
          <w:b w:val="false"/>
          <w:i w:val="false"/>
          <w:color w:val="000000"/>
          <w:sz w:val="28"/>
        </w:rPr>
        <w:t xml:space="preserve">
      34. Территория ССТ должна иметь водоотводы и водостоки. Люки водостоков и прочих подземных сооружений должны содержаться в закрытом положении. </w:t>
      </w:r>
    </w:p>
    <w:p>
      <w:pPr>
        <w:spacing w:after="0"/>
        <w:ind w:left="0"/>
        <w:jc w:val="both"/>
      </w:pPr>
      <w:r>
        <w:rPr>
          <w:rFonts w:ascii="Times New Roman"/>
          <w:b w:val="false"/>
          <w:i w:val="false"/>
          <w:color w:val="000000"/>
          <w:sz w:val="28"/>
        </w:rPr>
        <w:t xml:space="preserve">
      35. В целях предотвращения образования дефектов в стенках, сырости в цокольной части зданий и затопления подвалов поверхность территории ССТ должна содержаться ровной, без обратных уклонов к зданиям. </w:t>
      </w:r>
    </w:p>
    <w:p>
      <w:pPr>
        <w:spacing w:after="0"/>
        <w:ind w:left="0"/>
        <w:jc w:val="both"/>
      </w:pPr>
      <w:r>
        <w:rPr>
          <w:rFonts w:ascii="Times New Roman"/>
          <w:b w:val="false"/>
          <w:i w:val="false"/>
          <w:color w:val="000000"/>
          <w:sz w:val="28"/>
        </w:rPr>
        <w:t xml:space="preserve">
      36. Свободная территория ССТ должна быть озеленена. Проезды и проходы, примыкающие к производственным, административным и санитарно-бытовым помещениям ССТ летом необходимо поливать водой, а зимой очищать от снега и, в случае гололедицы, посыпать песком. </w:t>
      </w:r>
    </w:p>
    <w:p>
      <w:pPr>
        <w:spacing w:after="0"/>
        <w:ind w:left="0"/>
        <w:jc w:val="both"/>
      </w:pPr>
      <w:r>
        <w:rPr>
          <w:rFonts w:ascii="Times New Roman"/>
          <w:b w:val="false"/>
          <w:i w:val="false"/>
          <w:color w:val="000000"/>
          <w:sz w:val="28"/>
        </w:rPr>
        <w:t xml:space="preserve">
      37. Работы по уборке территории ССТ, площадок и подъездных путей, а также по ремонту покрытий выполняются аэродромной службой авиапредприятия. </w:t>
      </w:r>
    </w:p>
    <w:p>
      <w:pPr>
        <w:spacing w:after="0"/>
        <w:ind w:left="0"/>
        <w:jc w:val="both"/>
      </w:pPr>
      <w:r>
        <w:rPr>
          <w:rFonts w:ascii="Times New Roman"/>
          <w:b w:val="false"/>
          <w:i w:val="false"/>
          <w:color w:val="000000"/>
          <w:sz w:val="28"/>
        </w:rPr>
        <w:t>
      38. Все площадки и подъездные пути в ССТ должны иметь искусственное покрытие (асфальт, клинкер, булыжник, тротуарная плитка).</w:t>
      </w:r>
    </w:p>
    <w:p>
      <w:pPr>
        <w:spacing w:after="0"/>
        <w:ind w:left="0"/>
        <w:jc w:val="both"/>
      </w:pPr>
      <w:r>
        <w:rPr>
          <w:rFonts w:ascii="Times New Roman"/>
          <w:b w:val="false"/>
          <w:i w:val="false"/>
          <w:color w:val="000000"/>
          <w:sz w:val="28"/>
        </w:rPr>
        <w:t xml:space="preserve">
      39. Территория ССТ, на которой предусматривается размещение производственных помещений с более чем десятью постами обслуживания спецмашин или хранение более 25 спецмашин, должна иметь не менее двух ворот для въезда (выезда). </w:t>
      </w:r>
    </w:p>
    <w:p>
      <w:pPr>
        <w:spacing w:after="0"/>
        <w:ind w:left="0"/>
        <w:jc w:val="both"/>
      </w:pPr>
      <w:r>
        <w:rPr>
          <w:rFonts w:ascii="Times New Roman"/>
          <w:b w:val="false"/>
          <w:i w:val="false"/>
          <w:color w:val="000000"/>
          <w:sz w:val="28"/>
        </w:rPr>
        <w:t xml:space="preserve">
      40. На территории ССТ должны быть предусмотрены проезды для движения спецмашин и пешеходные дорожки. Вдоль проездов должны устанавливаться соответствующие дорожные знаки. </w:t>
      </w:r>
    </w:p>
    <w:p>
      <w:pPr>
        <w:spacing w:after="0"/>
        <w:ind w:left="0"/>
        <w:jc w:val="both"/>
      </w:pPr>
      <w:r>
        <w:rPr>
          <w:rFonts w:ascii="Times New Roman"/>
          <w:b w:val="false"/>
          <w:i w:val="false"/>
          <w:color w:val="000000"/>
          <w:sz w:val="28"/>
        </w:rPr>
        <w:t xml:space="preserve">
      41. Ширина проездов при встречном движении спецмашин должна быть не менее 6,2 метра, при одностороннем - не менее 3,5 метра. </w:t>
      </w:r>
    </w:p>
    <w:p>
      <w:pPr>
        <w:spacing w:after="0"/>
        <w:ind w:left="0"/>
        <w:jc w:val="both"/>
      </w:pPr>
      <w:r>
        <w:rPr>
          <w:rFonts w:ascii="Times New Roman"/>
          <w:b w:val="false"/>
          <w:i w:val="false"/>
          <w:color w:val="000000"/>
          <w:sz w:val="28"/>
        </w:rPr>
        <w:t xml:space="preserve">
      42. При производстве земляных работ на территории ССТ траншеи и ямы должны быть ограждены. </w:t>
      </w:r>
    </w:p>
    <w:p>
      <w:pPr>
        <w:spacing w:after="0"/>
        <w:ind w:left="0"/>
        <w:jc w:val="both"/>
      </w:pPr>
      <w:r>
        <w:rPr>
          <w:rFonts w:ascii="Times New Roman"/>
          <w:b w:val="false"/>
          <w:i w:val="false"/>
          <w:color w:val="000000"/>
          <w:sz w:val="28"/>
        </w:rPr>
        <w:t xml:space="preserve">
      43. При пересечении подъездных путей канавами, траншеями должны устраиваться настилы и мосты, ширина которых должна быть не менее допускаемой ширины проездов. В местах перехода через траншеи должны устраиваться переходные мостики шириной не менее 1 метра с перилами высотой не менее 0,9 метра. </w:t>
      </w:r>
    </w:p>
    <w:p>
      <w:pPr>
        <w:spacing w:after="0"/>
        <w:ind w:left="0"/>
        <w:jc w:val="both"/>
      </w:pPr>
      <w:r>
        <w:rPr>
          <w:rFonts w:ascii="Times New Roman"/>
          <w:b w:val="false"/>
          <w:i w:val="false"/>
          <w:color w:val="000000"/>
          <w:sz w:val="28"/>
        </w:rPr>
        <w:t xml:space="preserve">
      44. Пешеходные дорожки должны иметь твердое покрытие (асфальт, клинкер, тротуарная плитка, щебень), ширину не менее 1 метра и наименьшее количество пересечений с подъездными путями. </w:t>
      </w:r>
    </w:p>
    <w:p>
      <w:pPr>
        <w:spacing w:after="0"/>
        <w:ind w:left="0"/>
        <w:jc w:val="both"/>
      </w:pPr>
      <w:r>
        <w:rPr>
          <w:rFonts w:ascii="Times New Roman"/>
          <w:b w:val="false"/>
          <w:i w:val="false"/>
          <w:color w:val="000000"/>
          <w:sz w:val="28"/>
        </w:rPr>
        <w:t xml:space="preserve">
      45. Для прохода людей на территорию ССТ в непосредственной близости от ворот должна быть калитка. </w:t>
      </w:r>
    </w:p>
    <w:p>
      <w:pPr>
        <w:spacing w:after="0"/>
        <w:ind w:left="0"/>
        <w:jc w:val="both"/>
      </w:pPr>
      <w:r>
        <w:rPr>
          <w:rFonts w:ascii="Times New Roman"/>
          <w:b w:val="false"/>
          <w:i w:val="false"/>
          <w:color w:val="000000"/>
          <w:sz w:val="28"/>
        </w:rPr>
        <w:t xml:space="preserve">
      46. Движение спецмашин на территории ССТ, подъездных путях и оперативных стоянках регулируется дорожными знаками и разметкой, внутренними инструкциями и схемами, утверждаемыми руководителем авиапредприятия. </w:t>
      </w:r>
    </w:p>
    <w:p>
      <w:pPr>
        <w:spacing w:after="0"/>
        <w:ind w:left="0"/>
        <w:jc w:val="both"/>
      </w:pPr>
      <w:r>
        <w:rPr>
          <w:rFonts w:ascii="Times New Roman"/>
          <w:b w:val="false"/>
          <w:i w:val="false"/>
          <w:color w:val="000000"/>
          <w:sz w:val="28"/>
        </w:rPr>
        <w:t xml:space="preserve">
      47. В ССТ должен быть составлен схематический план движения спецмашин по территории ССТ и подъездным путям. </w:t>
      </w:r>
    </w:p>
    <w:p>
      <w:pPr>
        <w:spacing w:after="0"/>
        <w:ind w:left="0"/>
        <w:jc w:val="both"/>
      </w:pPr>
      <w:r>
        <w:rPr>
          <w:rFonts w:ascii="Times New Roman"/>
          <w:b w:val="false"/>
          <w:i w:val="false"/>
          <w:color w:val="000000"/>
          <w:sz w:val="28"/>
        </w:rPr>
        <w:t xml:space="preserve">
      48. Схема движения спецмашин на территории, световое табло: "Туман, снегопад, гололедица", а также предупредительная надпись: "Берегись автомобиля" должны быть установлены у ворот, предназначенных для проезда спецмашин, и быть освещенными в ночное время. </w:t>
      </w:r>
    </w:p>
    <w:p>
      <w:pPr>
        <w:spacing w:after="0"/>
        <w:ind w:left="0"/>
        <w:jc w:val="both"/>
      </w:pPr>
      <w:r>
        <w:rPr>
          <w:rFonts w:ascii="Times New Roman"/>
          <w:b w:val="false"/>
          <w:i w:val="false"/>
          <w:color w:val="000000"/>
          <w:sz w:val="28"/>
        </w:rPr>
        <w:t xml:space="preserve">
      49. Скорость движения спецмашин на подъездных путях не должна превышать 10 километров в час (далее - км/ч), а на территории ССТ - 5 км/ч. </w:t>
      </w:r>
    </w:p>
    <w:p>
      <w:pPr>
        <w:spacing w:after="0"/>
        <w:ind w:left="0"/>
        <w:jc w:val="both"/>
      </w:pPr>
      <w:r>
        <w:rPr>
          <w:rFonts w:ascii="Times New Roman"/>
          <w:b w:val="false"/>
          <w:i w:val="false"/>
          <w:color w:val="000000"/>
          <w:sz w:val="28"/>
        </w:rPr>
        <w:t xml:space="preserve">
      50. Площадки для временной стоянки спецмашин должны располагаться в стороне от подъездных путей с учетом обеспечения беспрепятственного передвижения транспорта по территории ССТ. </w:t>
      </w:r>
    </w:p>
    <w:p>
      <w:pPr>
        <w:spacing w:after="0"/>
        <w:ind w:left="0"/>
        <w:jc w:val="both"/>
      </w:pPr>
      <w:r>
        <w:rPr>
          <w:rFonts w:ascii="Times New Roman"/>
          <w:b w:val="false"/>
          <w:i w:val="false"/>
          <w:color w:val="000000"/>
          <w:sz w:val="28"/>
        </w:rPr>
        <w:t xml:space="preserve">
      51. Открытые площадки для хранения спецмашин, а также оперативные стоянки на перроне должны иметь твердое (асфальто-бетонное или цементно-бетонное) и ровное покрытие с уклоном для стока воды. Поверхность площадок необходимо регулярно очищать (летом от грязи, зимой от снега и льда). </w:t>
      </w:r>
    </w:p>
    <w:p>
      <w:pPr>
        <w:spacing w:after="0"/>
        <w:ind w:left="0"/>
        <w:jc w:val="both"/>
      </w:pPr>
      <w:r>
        <w:rPr>
          <w:rFonts w:ascii="Times New Roman"/>
          <w:b w:val="false"/>
          <w:i w:val="false"/>
          <w:color w:val="000000"/>
          <w:sz w:val="28"/>
        </w:rPr>
        <w:t xml:space="preserve">
      52. Оперативные стоянки спецмашин, а также площадки для открытого хранения спецмашин в районах с температурой воздуха (зимой) ниже минус 15 градусов по Цельсию (далее -  </w:t>
      </w:r>
      <w:r>
        <w:rPr>
          <w:rFonts w:ascii="Times New Roman"/>
          <w:b w:val="false"/>
          <w:i w:val="false"/>
          <w:color w:val="000000"/>
          <w:vertAlign w:val="superscript"/>
        </w:rPr>
        <w:t xml:space="preserve">о </w:t>
      </w:r>
      <w:r>
        <w:rPr>
          <w:rFonts w:ascii="Times New Roman"/>
          <w:b w:val="false"/>
          <w:i w:val="false"/>
          <w:color w:val="000000"/>
          <w:sz w:val="28"/>
        </w:rPr>
        <w:t xml:space="preserve">С) необходимо оборудовать средствами для подогрева спецмашин, облегчающими пуск их силовых агрегатов. Устройства, облегчающие пуск двигателей в холодное время года, должны обеспечивать безопасность обслуживающего персонала, в том числе водителей спецмашин.  </w:t>
      </w:r>
    </w:p>
    <w:p>
      <w:pPr>
        <w:spacing w:after="0"/>
        <w:ind w:left="0"/>
        <w:jc w:val="both"/>
      </w:pPr>
      <w:r>
        <w:rPr>
          <w:rFonts w:ascii="Times New Roman"/>
          <w:b w:val="false"/>
          <w:i w:val="false"/>
          <w:color w:val="000000"/>
          <w:sz w:val="28"/>
        </w:rPr>
        <w:t xml:space="preserve">
      53. Открытые площадки для хранения спецмашин и оперативные стоянки должны иметь разметку, выполненную несмываемой краской или другим способом и определяющую место установки спецмашин и проезды. При разметке следует учитывать, что расстояние между двумя параллельно стоящими спецмашинами должно быть достаточным для свободного открывания дверей кабины, но не менее 1 метра. </w:t>
      </w:r>
    </w:p>
    <w:p>
      <w:pPr>
        <w:spacing w:after="0"/>
        <w:ind w:left="0"/>
        <w:jc w:val="both"/>
      </w:pPr>
      <w:r>
        <w:rPr>
          <w:rFonts w:ascii="Times New Roman"/>
          <w:b w:val="false"/>
          <w:i w:val="false"/>
          <w:color w:val="000000"/>
          <w:sz w:val="28"/>
        </w:rPr>
        <w:t xml:space="preserve">
      54. В ССТ должна быть отведена специальная площадка для санитарной обработки спецмашин, перевозящих фекальные жидкости, ядовитые и инфицированные вещества. </w:t>
      </w:r>
    </w:p>
    <w:p>
      <w:pPr>
        <w:spacing w:after="0"/>
        <w:ind w:left="0"/>
        <w:jc w:val="both"/>
      </w:pPr>
      <w:r>
        <w:rPr>
          <w:rFonts w:ascii="Times New Roman"/>
          <w:b w:val="false"/>
          <w:i w:val="false"/>
          <w:color w:val="000000"/>
          <w:sz w:val="28"/>
        </w:rPr>
        <w:t xml:space="preserve">
      55. На территории ССТ должен быть предусмотрен участок для сбора и хранения масел и специальных жидкостей. </w:t>
      </w:r>
    </w:p>
    <w:p>
      <w:pPr>
        <w:spacing w:after="0"/>
        <w:ind w:left="0"/>
        <w:jc w:val="both"/>
      </w:pPr>
      <w:r>
        <w:rPr>
          <w:rFonts w:ascii="Times New Roman"/>
          <w:b w:val="false"/>
          <w:i w:val="false"/>
          <w:color w:val="000000"/>
          <w:sz w:val="28"/>
        </w:rPr>
        <w:t>
      56. На территории ССТ, подъездных путях и площадках не следует:</w:t>
      </w:r>
    </w:p>
    <w:p>
      <w:pPr>
        <w:spacing w:after="0"/>
        <w:ind w:left="0"/>
        <w:jc w:val="both"/>
      </w:pPr>
      <w:r>
        <w:rPr>
          <w:rFonts w:ascii="Times New Roman"/>
          <w:b w:val="false"/>
          <w:i w:val="false"/>
          <w:color w:val="000000"/>
          <w:sz w:val="28"/>
        </w:rPr>
        <w:t xml:space="preserve">
      1) складировать материалы; </w:t>
      </w:r>
    </w:p>
    <w:p>
      <w:pPr>
        <w:spacing w:after="0"/>
        <w:ind w:left="0"/>
        <w:jc w:val="both"/>
      </w:pPr>
      <w:r>
        <w:rPr>
          <w:rFonts w:ascii="Times New Roman"/>
          <w:b w:val="false"/>
          <w:i w:val="false"/>
          <w:color w:val="000000"/>
          <w:sz w:val="28"/>
        </w:rPr>
        <w:t xml:space="preserve">
      2) устраивать стоянки спецмашин в зоне высоковольтных линий без согласования с организацией, эксплуатирующей линию; </w:t>
      </w:r>
    </w:p>
    <w:p>
      <w:pPr>
        <w:spacing w:after="0"/>
        <w:ind w:left="0"/>
        <w:jc w:val="both"/>
      </w:pPr>
      <w:r>
        <w:rPr>
          <w:rFonts w:ascii="Times New Roman"/>
          <w:b w:val="false"/>
          <w:i w:val="false"/>
          <w:color w:val="000000"/>
          <w:sz w:val="28"/>
        </w:rPr>
        <w:t xml:space="preserve">
      3) беспорядочно размещать и хранить (приваливать, опирать) материалы, агрегаты, запчасти, шины у элементов зданий, сооружений и оград. </w:t>
      </w:r>
    </w:p>
    <w:bookmarkStart w:name="z6" w:id="5"/>
    <w:p>
      <w:pPr>
        <w:spacing w:after="0"/>
        <w:ind w:left="0"/>
        <w:jc w:val="both"/>
      </w:pPr>
      <w:r>
        <w:rPr>
          <w:rFonts w:ascii="Times New Roman"/>
          <w:b w:val="false"/>
          <w:i w:val="false"/>
          <w:color w:val="000000"/>
          <w:sz w:val="28"/>
        </w:rPr>
        <w:t xml:space="preserve">
             </w:t>
      </w:r>
    </w:p>
    <w:bookmarkEnd w:id="5"/>
    <w:p>
      <w:pPr>
        <w:spacing w:after="0"/>
        <w:ind w:left="0"/>
        <w:jc w:val="left"/>
      </w:pPr>
      <w:r>
        <w:rPr>
          <w:rFonts w:ascii="Times New Roman"/>
          <w:b/>
          <w:i w:val="false"/>
          <w:color w:val="000000"/>
        </w:rPr>
        <w:t xml:space="preserve"> Глава 3. Требования безопасности к зданиям и сооружениям</w:t>
      </w:r>
    </w:p>
    <w:p>
      <w:pPr>
        <w:spacing w:after="0"/>
        <w:ind w:left="0"/>
        <w:jc w:val="both"/>
      </w:pPr>
      <w:r>
        <w:rPr>
          <w:rFonts w:ascii="Times New Roman"/>
          <w:b w:val="false"/>
          <w:i w:val="false"/>
          <w:color w:val="000000"/>
          <w:sz w:val="28"/>
        </w:rPr>
        <w:t xml:space="preserve">
      57. Эксплуатация зданий и сооружений ССТ должна производиться в соответствии с требованиями нормативных правовых актов по эксплуатации специальных зданий и сооружений гражданской авиации, утверждаемых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58. Производственные здания и сооружения ССТ должны отвечать следующим требованиям: </w:t>
      </w:r>
    </w:p>
    <w:p>
      <w:pPr>
        <w:spacing w:after="0"/>
        <w:ind w:left="0"/>
        <w:jc w:val="both"/>
      </w:pPr>
      <w:r>
        <w:rPr>
          <w:rFonts w:ascii="Times New Roman"/>
          <w:b w:val="false"/>
          <w:i w:val="false"/>
          <w:color w:val="000000"/>
          <w:sz w:val="28"/>
        </w:rPr>
        <w:t xml:space="preserve">
      1) иметь планировочные решения, обеспечивающие удобство въезда и выезда спецмашин; </w:t>
      </w:r>
    </w:p>
    <w:p>
      <w:pPr>
        <w:spacing w:after="0"/>
        <w:ind w:left="0"/>
        <w:jc w:val="both"/>
      </w:pPr>
      <w:r>
        <w:rPr>
          <w:rFonts w:ascii="Times New Roman"/>
          <w:b w:val="false"/>
          <w:i w:val="false"/>
          <w:color w:val="000000"/>
          <w:sz w:val="28"/>
        </w:rPr>
        <w:t>
      2) обеспечивать весь технологический комплекс работ по техническому обслуживанию и ремонту спецмашин, агрегатов и оборудования, при полном соблюдении санитарно-гигиенических условий труда;</w:t>
      </w:r>
    </w:p>
    <w:p>
      <w:pPr>
        <w:spacing w:after="0"/>
        <w:ind w:left="0"/>
        <w:jc w:val="both"/>
      </w:pPr>
      <w:r>
        <w:rPr>
          <w:rFonts w:ascii="Times New Roman"/>
          <w:b w:val="false"/>
          <w:i w:val="false"/>
          <w:color w:val="000000"/>
          <w:sz w:val="28"/>
        </w:rPr>
        <w:t xml:space="preserve">
      3) обеспечивать необходимый микроклимат и комфорт работающих; </w:t>
      </w:r>
    </w:p>
    <w:p>
      <w:pPr>
        <w:spacing w:after="0"/>
        <w:ind w:left="0"/>
        <w:jc w:val="both"/>
      </w:pPr>
      <w:r>
        <w:rPr>
          <w:rFonts w:ascii="Times New Roman"/>
          <w:b w:val="false"/>
          <w:i w:val="false"/>
          <w:color w:val="000000"/>
          <w:sz w:val="28"/>
        </w:rPr>
        <w:t xml:space="preserve">
      4) иметь достаточную герметичность кровельного покрова; </w:t>
      </w:r>
    </w:p>
    <w:p>
      <w:pPr>
        <w:spacing w:after="0"/>
        <w:ind w:left="0"/>
        <w:jc w:val="both"/>
      </w:pPr>
      <w:r>
        <w:rPr>
          <w:rFonts w:ascii="Times New Roman"/>
          <w:b w:val="false"/>
          <w:i w:val="false"/>
          <w:color w:val="000000"/>
          <w:sz w:val="28"/>
        </w:rPr>
        <w:t xml:space="preserve">
      5) иметь хорошее эксплуатационное состояние полов (беспыльность, высокую механическую и ударную прочность); </w:t>
      </w:r>
    </w:p>
    <w:p>
      <w:pPr>
        <w:spacing w:after="0"/>
        <w:ind w:left="0"/>
        <w:jc w:val="both"/>
      </w:pPr>
      <w:r>
        <w:rPr>
          <w:rFonts w:ascii="Times New Roman"/>
          <w:b w:val="false"/>
          <w:i w:val="false"/>
          <w:color w:val="000000"/>
          <w:sz w:val="28"/>
        </w:rPr>
        <w:t xml:space="preserve">
      6) обеспечивать качественное освещение; </w:t>
      </w:r>
    </w:p>
    <w:p>
      <w:pPr>
        <w:spacing w:after="0"/>
        <w:ind w:left="0"/>
        <w:jc w:val="both"/>
      </w:pPr>
      <w:r>
        <w:rPr>
          <w:rFonts w:ascii="Times New Roman"/>
          <w:b w:val="false"/>
          <w:i w:val="false"/>
          <w:color w:val="000000"/>
          <w:sz w:val="28"/>
        </w:rPr>
        <w:t xml:space="preserve">
      7) отвечать требованиям по качеству антикоррозийной защиты металлоконструкций; </w:t>
      </w:r>
    </w:p>
    <w:p>
      <w:pPr>
        <w:spacing w:after="0"/>
        <w:ind w:left="0"/>
        <w:jc w:val="both"/>
      </w:pPr>
      <w:r>
        <w:rPr>
          <w:rFonts w:ascii="Times New Roman"/>
          <w:b w:val="false"/>
          <w:i w:val="false"/>
          <w:color w:val="000000"/>
          <w:sz w:val="28"/>
        </w:rPr>
        <w:t xml:space="preserve">
      8) обеспечивать высокую надежность инженерного оборудования; </w:t>
      </w:r>
    </w:p>
    <w:p>
      <w:pPr>
        <w:spacing w:after="0"/>
        <w:ind w:left="0"/>
        <w:jc w:val="both"/>
      </w:pPr>
      <w:r>
        <w:rPr>
          <w:rFonts w:ascii="Times New Roman"/>
          <w:b w:val="false"/>
          <w:i w:val="false"/>
          <w:color w:val="000000"/>
          <w:sz w:val="28"/>
        </w:rPr>
        <w:t xml:space="preserve">
      9) отвечать требованиям по взрыво- и пожаробезопасности; </w:t>
      </w:r>
    </w:p>
    <w:p>
      <w:pPr>
        <w:spacing w:after="0"/>
        <w:ind w:left="0"/>
        <w:jc w:val="both"/>
      </w:pPr>
      <w:r>
        <w:rPr>
          <w:rFonts w:ascii="Times New Roman"/>
          <w:b w:val="false"/>
          <w:i w:val="false"/>
          <w:color w:val="000000"/>
          <w:sz w:val="28"/>
        </w:rPr>
        <w:t xml:space="preserve">
      10) отвечать требованиям производственной санитарии; </w:t>
      </w:r>
    </w:p>
    <w:p>
      <w:pPr>
        <w:spacing w:after="0"/>
        <w:ind w:left="0"/>
        <w:jc w:val="both"/>
      </w:pPr>
      <w:r>
        <w:rPr>
          <w:rFonts w:ascii="Times New Roman"/>
          <w:b w:val="false"/>
          <w:i w:val="false"/>
          <w:color w:val="000000"/>
          <w:sz w:val="28"/>
        </w:rPr>
        <w:t xml:space="preserve">
      11) обеспечивать высокие эксплуатационные качества строительных конструкций зданий (фундаментов, колонн, стен, ферм). </w:t>
      </w:r>
    </w:p>
    <w:p>
      <w:pPr>
        <w:spacing w:after="0"/>
        <w:ind w:left="0"/>
        <w:jc w:val="both"/>
      </w:pPr>
      <w:r>
        <w:rPr>
          <w:rFonts w:ascii="Times New Roman"/>
          <w:b w:val="false"/>
          <w:i w:val="false"/>
          <w:color w:val="000000"/>
          <w:sz w:val="28"/>
        </w:rPr>
        <w:t xml:space="preserve">
      59. Не допускается ввод в эксплуатацию вновь построенных и реконструируемых зданий, отдельных производственных помещений, цехов, участков ССТ с незаконченными бытовыми помещениями, а также с недоделками, влияющими на состояние безопасности и охраны труда, а также пожарной безопасности. </w:t>
      </w:r>
    </w:p>
    <w:p>
      <w:pPr>
        <w:spacing w:after="0"/>
        <w:ind w:left="0"/>
        <w:jc w:val="both"/>
      </w:pPr>
      <w:r>
        <w:rPr>
          <w:rFonts w:ascii="Times New Roman"/>
          <w:b w:val="false"/>
          <w:i w:val="false"/>
          <w:color w:val="000000"/>
          <w:sz w:val="28"/>
        </w:rPr>
        <w:t xml:space="preserve">
      60. В целях обеспечения надлежащих условий охраны труда здания и сооружения должны находиться под систематическим наблюдением для выявления повреждений и износа конструкций и инженерного оборудования (системы отопления, вентиляции, канализации), соблюдения требований технической эксплуатации и своевременного принятия необходимых мер по предотвращению и устранению повреждений. </w:t>
      </w:r>
    </w:p>
    <w:p>
      <w:pPr>
        <w:spacing w:after="0"/>
        <w:ind w:left="0"/>
        <w:jc w:val="both"/>
      </w:pPr>
      <w:r>
        <w:rPr>
          <w:rFonts w:ascii="Times New Roman"/>
          <w:b w:val="false"/>
          <w:i w:val="false"/>
          <w:color w:val="000000"/>
          <w:sz w:val="28"/>
        </w:rPr>
        <w:t xml:space="preserve">
      61. Систематический контроль за состоянием зданий и сооружений ССТ должен осуществляться представителями соответствующих структурных подразделений авиапредприятия путем проведения очередных и внеочередных осмотров. </w:t>
      </w:r>
    </w:p>
    <w:p>
      <w:pPr>
        <w:spacing w:after="0"/>
        <w:ind w:left="0"/>
        <w:jc w:val="both"/>
      </w:pPr>
      <w:r>
        <w:rPr>
          <w:rFonts w:ascii="Times New Roman"/>
          <w:b w:val="false"/>
          <w:i w:val="false"/>
          <w:color w:val="000000"/>
          <w:sz w:val="28"/>
        </w:rPr>
        <w:t>
      62. Помещения для хранения спецмашин должны иметь непосредственный выезд через ворота, открывающиеся наружу. Для обеспечения безопасного выезда (въезда) спецмашин ворота в основных производственных помещениях должны приниматься с учетом следующих условий:</w:t>
      </w:r>
    </w:p>
    <w:p>
      <w:pPr>
        <w:spacing w:after="0"/>
        <w:ind w:left="0"/>
        <w:jc w:val="both"/>
      </w:pPr>
      <w:r>
        <w:rPr>
          <w:rFonts w:ascii="Times New Roman"/>
          <w:b w:val="false"/>
          <w:i w:val="false"/>
          <w:color w:val="000000"/>
          <w:sz w:val="28"/>
        </w:rPr>
        <w:t xml:space="preserve">
      1) высота ворот должна превышать наибольшую высоту спецмашины, указанную по размерам и категориям спецмашин, используемых в ССТ (приложение 6 к Правилам), проезжающей через ворота, не менее чем на 0,2 метра; </w:t>
      </w:r>
    </w:p>
    <w:p>
      <w:pPr>
        <w:spacing w:after="0"/>
        <w:ind w:left="0"/>
        <w:jc w:val="both"/>
      </w:pPr>
      <w:r>
        <w:rPr>
          <w:rFonts w:ascii="Times New Roman"/>
          <w:b w:val="false"/>
          <w:i w:val="false"/>
          <w:color w:val="000000"/>
          <w:sz w:val="28"/>
        </w:rPr>
        <w:t xml:space="preserve">
      2) ширина ворот - превышать наибольшую ширину спецмашины на величину согласно допустимым превышениям размеров ворот в производственных помещениях ССТ (приложение 7 к Правилам). </w:t>
      </w:r>
    </w:p>
    <w:p>
      <w:pPr>
        <w:spacing w:after="0"/>
        <w:ind w:left="0"/>
        <w:jc w:val="both"/>
      </w:pPr>
      <w:r>
        <w:rPr>
          <w:rFonts w:ascii="Times New Roman"/>
          <w:b w:val="false"/>
          <w:i w:val="false"/>
          <w:color w:val="000000"/>
          <w:sz w:val="28"/>
        </w:rPr>
        <w:t xml:space="preserve">
      63. Наружные и внутренние ворота могут быть складными, многостворчатыми, раздвижными и подъемными, открываться и закрываться механически или автоматически, если они не предназначены для эвакуации людей. </w:t>
      </w:r>
    </w:p>
    <w:p>
      <w:pPr>
        <w:spacing w:after="0"/>
        <w:ind w:left="0"/>
        <w:jc w:val="both"/>
      </w:pPr>
      <w:r>
        <w:rPr>
          <w:rFonts w:ascii="Times New Roman"/>
          <w:b w:val="false"/>
          <w:i w:val="false"/>
          <w:color w:val="000000"/>
          <w:sz w:val="28"/>
        </w:rPr>
        <w:t xml:space="preserve">
      64. При количестве заездов менее пяти спецмашин в смену допускается ручное открывание ворот. </w:t>
      </w:r>
    </w:p>
    <w:p>
      <w:pPr>
        <w:spacing w:after="0"/>
        <w:ind w:left="0"/>
        <w:jc w:val="both"/>
      </w:pPr>
      <w:r>
        <w:rPr>
          <w:rFonts w:ascii="Times New Roman"/>
          <w:b w:val="false"/>
          <w:i w:val="false"/>
          <w:color w:val="000000"/>
          <w:sz w:val="28"/>
        </w:rPr>
        <w:t xml:space="preserve">
      65. Створчатые ворота производственных помещений должны открываться наружу, а для въезда на территорию предприятия и выезда с нее - внутрь. </w:t>
      </w:r>
    </w:p>
    <w:p>
      <w:pPr>
        <w:spacing w:after="0"/>
        <w:ind w:left="0"/>
        <w:jc w:val="both"/>
      </w:pPr>
      <w:r>
        <w:rPr>
          <w:rFonts w:ascii="Times New Roman"/>
          <w:b w:val="false"/>
          <w:i w:val="false"/>
          <w:color w:val="000000"/>
          <w:sz w:val="28"/>
        </w:rPr>
        <w:t xml:space="preserve">
      66. Выездные ворота в основные производственные помещения, открывающиеся чаще пяти раз или не менее чем на 40 минут в смену, должны быть оборудованы тепловыми завесами. Перед воротами производственных помещений, расположенных в районах с расчетной температурой наружного воздуха минус 15 </w:t>
      </w:r>
      <w:r>
        <w:rPr>
          <w:rFonts w:ascii="Times New Roman"/>
          <w:b w:val="false"/>
          <w:i w:val="false"/>
          <w:color w:val="000000"/>
          <w:vertAlign w:val="superscript"/>
        </w:rPr>
        <w:t xml:space="preserve">о </w:t>
      </w:r>
      <w:r>
        <w:rPr>
          <w:rFonts w:ascii="Times New Roman"/>
          <w:b w:val="false"/>
          <w:i w:val="false"/>
          <w:color w:val="000000"/>
          <w:sz w:val="28"/>
        </w:rPr>
        <w:t xml:space="preserve">С и ниже, должны устраиваться тамбуры-шлюзы. </w:t>
      </w:r>
    </w:p>
    <w:p>
      <w:pPr>
        <w:spacing w:after="0"/>
        <w:ind w:left="0"/>
        <w:jc w:val="both"/>
      </w:pPr>
      <w:r>
        <w:rPr>
          <w:rFonts w:ascii="Times New Roman"/>
          <w:b w:val="false"/>
          <w:i w:val="false"/>
          <w:color w:val="000000"/>
          <w:sz w:val="28"/>
        </w:rPr>
        <w:t xml:space="preserve">
      67. Въезд в производственные помещения не должен иметь порогов и выступов. Въездной уклон должен быть не более 5 %. </w:t>
      </w:r>
    </w:p>
    <w:p>
      <w:pPr>
        <w:spacing w:after="0"/>
        <w:ind w:left="0"/>
        <w:jc w:val="both"/>
      </w:pPr>
      <w:r>
        <w:rPr>
          <w:rFonts w:ascii="Times New Roman"/>
          <w:b w:val="false"/>
          <w:i w:val="false"/>
          <w:color w:val="000000"/>
          <w:sz w:val="28"/>
        </w:rPr>
        <w:t xml:space="preserve">
      68. Калитки, предусматриваемые в воротах для въезда (выезда) спецмашин, должны быть без порогов и открываться по направлению выхода из здания. Ширина калиток должна быть не менее ширины эвакуационных дверей. </w:t>
      </w:r>
    </w:p>
    <w:bookmarkStart w:name="z7" w:id="6"/>
    <w:p>
      <w:pPr>
        <w:spacing w:after="0"/>
        <w:ind w:left="0"/>
        <w:jc w:val="both"/>
      </w:pPr>
      <w:r>
        <w:rPr>
          <w:rFonts w:ascii="Times New Roman"/>
          <w:b w:val="false"/>
          <w:i w:val="false"/>
          <w:color w:val="000000"/>
          <w:sz w:val="28"/>
        </w:rPr>
        <w:t xml:space="preserve">
             </w:t>
      </w:r>
    </w:p>
    <w:bookmarkEnd w:id="6"/>
    <w:p>
      <w:pPr>
        <w:spacing w:after="0"/>
        <w:ind w:left="0"/>
        <w:jc w:val="left"/>
      </w:pPr>
      <w:r>
        <w:rPr>
          <w:rFonts w:ascii="Times New Roman"/>
          <w:b/>
          <w:i w:val="false"/>
          <w:color w:val="000000"/>
        </w:rPr>
        <w:t xml:space="preserve"> Глава 4. Требования безопасности к помещениям</w:t>
      </w:r>
      <w:r>
        <w:br/>
      </w:r>
      <w:r>
        <w:rPr>
          <w:rFonts w:ascii="Times New Roman"/>
          <w:b/>
          <w:i w:val="false"/>
          <w:color w:val="000000"/>
        </w:rPr>
        <w:t>для технического обслуживания и ремонта спецмашин</w:t>
      </w:r>
    </w:p>
    <w:p>
      <w:pPr>
        <w:spacing w:after="0"/>
        <w:ind w:left="0"/>
        <w:jc w:val="both"/>
      </w:pPr>
      <w:r>
        <w:rPr>
          <w:rFonts w:ascii="Times New Roman"/>
          <w:b w:val="false"/>
          <w:i w:val="false"/>
          <w:color w:val="000000"/>
          <w:sz w:val="28"/>
        </w:rPr>
        <w:t xml:space="preserve">
      69. Помещения для технического обслуживания и ремонта (далее - ТОиР) спецмашин должны обеспечивать безопасное и рациональное выполнение всех операций технологического процесса при полном соблюдении санитарно-эпидемиологических условий труда. </w:t>
      </w:r>
    </w:p>
    <w:p>
      <w:pPr>
        <w:spacing w:after="0"/>
        <w:ind w:left="0"/>
        <w:jc w:val="both"/>
      </w:pPr>
      <w:r>
        <w:rPr>
          <w:rFonts w:ascii="Times New Roman"/>
          <w:b w:val="false"/>
          <w:i w:val="false"/>
          <w:color w:val="000000"/>
          <w:sz w:val="28"/>
        </w:rPr>
        <w:t xml:space="preserve">
      70. Контроль за микроклиматом, запыленностью, загазованностью, шумом, вибрацией и освещенностью на рабочих местах должен проводиться не реже одного раза в год, а результаты должны заноситься в паспорт санитарно-технического состояния ССТ. </w:t>
      </w:r>
    </w:p>
    <w:p>
      <w:pPr>
        <w:spacing w:after="0"/>
        <w:ind w:left="0"/>
        <w:jc w:val="both"/>
      </w:pPr>
      <w:r>
        <w:rPr>
          <w:rFonts w:ascii="Times New Roman"/>
          <w:b w:val="false"/>
          <w:i w:val="false"/>
          <w:color w:val="000000"/>
          <w:sz w:val="28"/>
        </w:rPr>
        <w:t>
      71. Полы в помещениях должны быть ровными и прочными, иметь покрытие с гладкой, но не скользкой поверхностью, удобной для очистки. Там, где используются кислоты, щелочи и нефтепродукты, полы должны быть устойчивыми к воздействию этих веществ и не поглощать их. В помещениях, где применяются вода и другие жидкости, полы должны быть влагонепроницаемыми и иметь уклоны для стока к трапам или сборникам.</w:t>
      </w:r>
    </w:p>
    <w:p>
      <w:pPr>
        <w:spacing w:after="0"/>
        <w:ind w:left="0"/>
        <w:jc w:val="both"/>
      </w:pPr>
      <w:r>
        <w:rPr>
          <w:rFonts w:ascii="Times New Roman"/>
          <w:b w:val="false"/>
          <w:i w:val="false"/>
          <w:color w:val="000000"/>
          <w:sz w:val="28"/>
        </w:rPr>
        <w:t xml:space="preserve">
      72. Рабочие места с холодным полом должны быть оснащены деревянными переносными настилами. </w:t>
      </w:r>
    </w:p>
    <w:p>
      <w:pPr>
        <w:spacing w:after="0"/>
        <w:ind w:left="0"/>
        <w:jc w:val="both"/>
      </w:pPr>
      <w:r>
        <w:rPr>
          <w:rFonts w:ascii="Times New Roman"/>
          <w:b w:val="false"/>
          <w:i w:val="false"/>
          <w:color w:val="000000"/>
          <w:sz w:val="28"/>
        </w:rPr>
        <w:t xml:space="preserve">
      73. Техническое обслуживание и ремонт спецмашин должны производиться в помещениях на специально оборудованных местах. При тупиковом методе обслуживания и ремонта спецмашин необходимо применять однорядную тупиковую прямоугольную или косоугольную расстановку спецмашин на постах. </w:t>
      </w:r>
    </w:p>
    <w:p>
      <w:pPr>
        <w:spacing w:after="0"/>
        <w:ind w:left="0"/>
        <w:jc w:val="both"/>
      </w:pPr>
      <w:r>
        <w:rPr>
          <w:rFonts w:ascii="Times New Roman"/>
          <w:b w:val="false"/>
          <w:i w:val="false"/>
          <w:color w:val="000000"/>
          <w:sz w:val="28"/>
        </w:rPr>
        <w:t xml:space="preserve">
      74. При поточном методе обслуживания должна применяться прямоточная расстановка спецмашин. </w:t>
      </w:r>
    </w:p>
    <w:p>
      <w:pPr>
        <w:spacing w:after="0"/>
        <w:ind w:left="0"/>
        <w:jc w:val="both"/>
      </w:pPr>
      <w:r>
        <w:rPr>
          <w:rFonts w:ascii="Times New Roman"/>
          <w:b w:val="false"/>
          <w:i w:val="false"/>
          <w:color w:val="000000"/>
          <w:sz w:val="28"/>
        </w:rPr>
        <w:t xml:space="preserve">
      75. В помещениях для ТОиР расстояние между спецмашинами, а также между ними и элементами здания и стационарным технологическим оборудованием должно соответствовать данным, указанным в приложении 8 к настоящим Правилам. </w:t>
      </w:r>
    </w:p>
    <w:p>
      <w:pPr>
        <w:spacing w:after="0"/>
        <w:ind w:left="0"/>
        <w:jc w:val="both"/>
      </w:pPr>
      <w:r>
        <w:rPr>
          <w:rFonts w:ascii="Times New Roman"/>
          <w:b w:val="false"/>
          <w:i w:val="false"/>
          <w:color w:val="000000"/>
          <w:sz w:val="28"/>
        </w:rPr>
        <w:t xml:space="preserve">
      76. Расстояния между спецмашинами, а также спецмашиной и стеной на местах постов механизированной мойки и диагностирования должны приниматься в зависимости от вида и габаритов оборудования этих постов. </w:t>
      </w:r>
    </w:p>
    <w:p>
      <w:pPr>
        <w:spacing w:after="0"/>
        <w:ind w:left="0"/>
        <w:jc w:val="both"/>
      </w:pPr>
      <w:r>
        <w:rPr>
          <w:rFonts w:ascii="Times New Roman"/>
          <w:b w:val="false"/>
          <w:i w:val="false"/>
          <w:color w:val="000000"/>
          <w:sz w:val="28"/>
        </w:rPr>
        <w:t>
      77. При необходимости регулярного прохода людей между стеной и зоной технического обслуживания или ремонта спецмашин допустимые расстояния между конструкциями (элементами) зданий и спецмашинами при установке их в производственных помещениях, указанные в приложении 8 к настоящим Правилам (продольная сторона спецмашины и стена: на постах ТОиР для работы без снятия шин и тормозных барабанов и на постах ТОиР для работ со снятием шин и тормозных барабанов, а также торцовая сторона спецмашины и стена) должны быть увеличены на 0,5 метра.</w:t>
      </w:r>
    </w:p>
    <w:p>
      <w:pPr>
        <w:spacing w:after="0"/>
        <w:ind w:left="0"/>
        <w:jc w:val="both"/>
      </w:pPr>
      <w:r>
        <w:rPr>
          <w:rFonts w:ascii="Times New Roman"/>
          <w:b w:val="false"/>
          <w:i w:val="false"/>
          <w:color w:val="000000"/>
          <w:sz w:val="28"/>
        </w:rPr>
        <w:t xml:space="preserve">
      78. Междуэтажные проемы должны быть ограждены. Высота ограждения должна быть не менее 0,9 метра при одном промежуточном горизонтальном элементе, низ ограждения должен иметь бортовую обшивку высотой от пола не менее 0,1 метра. Такое ограждение должны иметь рабочие места и площадки, расположенные над уровнем пола на высоте 1 метра и более. </w:t>
      </w:r>
    </w:p>
    <w:p>
      <w:pPr>
        <w:spacing w:after="0"/>
        <w:ind w:left="0"/>
        <w:jc w:val="both"/>
      </w:pPr>
      <w:r>
        <w:rPr>
          <w:rFonts w:ascii="Times New Roman"/>
          <w:b w:val="false"/>
          <w:i w:val="false"/>
          <w:color w:val="000000"/>
          <w:sz w:val="28"/>
        </w:rPr>
        <w:t xml:space="preserve">
      79. При производстве ремонтных работ в ССТ объем производственного помещения на каждого работающего должен быть не менее установленного санитарными нормами проектирования промышленных предприятий: </w:t>
      </w:r>
    </w:p>
    <w:p>
      <w:pPr>
        <w:spacing w:after="0"/>
        <w:ind w:left="0"/>
        <w:jc w:val="both"/>
      </w:pPr>
      <w:r>
        <w:rPr>
          <w:rFonts w:ascii="Times New Roman"/>
          <w:b w:val="false"/>
          <w:i w:val="false"/>
          <w:color w:val="000000"/>
          <w:sz w:val="28"/>
        </w:rPr>
        <w:t xml:space="preserve">
      1) рабочий объем - не менее 15 квадратных метров (далее - м </w:t>
      </w:r>
      <w:r>
        <w:rPr>
          <w:rFonts w:ascii="Times New Roman"/>
          <w:b w:val="false"/>
          <w:i w:val="false"/>
          <w:color w:val="000000"/>
          <w:vertAlign w:val="superscript"/>
        </w:rPr>
        <w:t xml:space="preserve">2 </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площадь - не менее 4,5 м </w:t>
      </w:r>
      <w:r>
        <w:rPr>
          <w:rFonts w:ascii="Times New Roman"/>
          <w:b w:val="false"/>
          <w:i w:val="false"/>
          <w:color w:val="000000"/>
          <w:vertAlign w:val="superscript"/>
        </w:rPr>
        <w:t xml:space="preserve">2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80. Ремонтные работы в ССТ, сопровождаемые выделением газов, пыли и тепла, а также шумом, должны выполняться в отдельных помещениях, изолированных друг от друга стенами или перегородками до потолка и оборудованных устройствами, обеспечивающими улавливание паров (газов, пыли, шума) и снижение шума до допустимого уровня. </w:t>
      </w:r>
    </w:p>
    <w:p>
      <w:pPr>
        <w:spacing w:after="0"/>
        <w:ind w:left="0"/>
        <w:jc w:val="both"/>
      </w:pPr>
      <w:r>
        <w:rPr>
          <w:rFonts w:ascii="Times New Roman"/>
          <w:b w:val="false"/>
          <w:i w:val="false"/>
          <w:color w:val="000000"/>
          <w:sz w:val="28"/>
        </w:rPr>
        <w:t xml:space="preserve">
      81. Расположение рабочих мест в помещениях для технического обслуживания должно исключать возможность наездов спецмашин на работающих. Рабочие места должны быть ограждены металлическими перилами. Размещение верстаков, станков, стендов в проходах, соединяющих смотровые канавы, не допускается. </w:t>
      </w:r>
    </w:p>
    <w:p>
      <w:pPr>
        <w:spacing w:after="0"/>
        <w:ind w:left="0"/>
        <w:jc w:val="both"/>
      </w:pPr>
      <w:r>
        <w:rPr>
          <w:rFonts w:ascii="Times New Roman"/>
          <w:b w:val="false"/>
          <w:i w:val="false"/>
          <w:color w:val="000000"/>
          <w:sz w:val="28"/>
        </w:rPr>
        <w:t xml:space="preserve">
      82. В зоне ТОиР спецмашин не допускается: </w:t>
      </w:r>
    </w:p>
    <w:p>
      <w:pPr>
        <w:spacing w:after="0"/>
        <w:ind w:left="0"/>
        <w:jc w:val="both"/>
      </w:pPr>
      <w:r>
        <w:rPr>
          <w:rFonts w:ascii="Times New Roman"/>
          <w:b w:val="false"/>
          <w:i w:val="false"/>
          <w:color w:val="000000"/>
          <w:sz w:val="28"/>
        </w:rPr>
        <w:t>
      1) хранить легковоспламеняющиеся и горючие жидкости, кислоты, краски, карбид кальция в количествах, превышающих сменную потребность;</w:t>
      </w:r>
    </w:p>
    <w:p>
      <w:pPr>
        <w:spacing w:after="0"/>
        <w:ind w:left="0"/>
        <w:jc w:val="both"/>
      </w:pPr>
      <w:r>
        <w:rPr>
          <w:rFonts w:ascii="Times New Roman"/>
          <w:b w:val="false"/>
          <w:i w:val="false"/>
          <w:color w:val="000000"/>
          <w:sz w:val="28"/>
        </w:rPr>
        <w:t xml:space="preserve">
      2) устанавливать на ТОиР спецмашины, имеющие подтекание топлива из бака; </w:t>
      </w:r>
    </w:p>
    <w:p>
      <w:pPr>
        <w:spacing w:after="0"/>
        <w:ind w:left="0"/>
        <w:jc w:val="both"/>
      </w:pPr>
      <w:r>
        <w:rPr>
          <w:rFonts w:ascii="Times New Roman"/>
          <w:b w:val="false"/>
          <w:i w:val="false"/>
          <w:color w:val="000000"/>
          <w:sz w:val="28"/>
        </w:rPr>
        <w:t xml:space="preserve">
      3) заправлять баки спецмашин топливом; </w:t>
      </w:r>
    </w:p>
    <w:p>
      <w:pPr>
        <w:spacing w:after="0"/>
        <w:ind w:left="0"/>
        <w:jc w:val="both"/>
      </w:pPr>
      <w:r>
        <w:rPr>
          <w:rFonts w:ascii="Times New Roman"/>
          <w:b w:val="false"/>
          <w:i w:val="false"/>
          <w:color w:val="000000"/>
          <w:sz w:val="28"/>
        </w:rPr>
        <w:t xml:space="preserve">
      4) хранить чистые обтирочные материалы вместе с использованными материалами; </w:t>
      </w:r>
    </w:p>
    <w:p>
      <w:pPr>
        <w:spacing w:after="0"/>
        <w:ind w:left="0"/>
        <w:jc w:val="both"/>
      </w:pPr>
      <w:r>
        <w:rPr>
          <w:rFonts w:ascii="Times New Roman"/>
          <w:b w:val="false"/>
          <w:i w:val="false"/>
          <w:color w:val="000000"/>
          <w:sz w:val="28"/>
        </w:rPr>
        <w:t xml:space="preserve">
      5) загромождать проходы между стеллажами и выходы из помещений (материалами, оборудованием, тарой), хранить отработанное масло, порожнюю тару из-под топлива и смазочных материалов. </w:t>
      </w:r>
    </w:p>
    <w:p>
      <w:pPr>
        <w:spacing w:after="0"/>
        <w:ind w:left="0"/>
        <w:jc w:val="both"/>
      </w:pPr>
      <w:r>
        <w:rPr>
          <w:rFonts w:ascii="Times New Roman"/>
          <w:b w:val="false"/>
          <w:i w:val="false"/>
          <w:color w:val="000000"/>
          <w:sz w:val="28"/>
        </w:rPr>
        <w:t xml:space="preserve">
      83. Для производства аккумуляторных работ необходимо предусмотреть два помещения, изолированные от других постов и оборудованные стеллажами или верстаками с местной вытяжной вентиляцией: одно - для ремонта, другое - для зарядки аккумуляторных батарей. </w:t>
      </w:r>
    </w:p>
    <w:p>
      <w:pPr>
        <w:spacing w:after="0"/>
        <w:ind w:left="0"/>
        <w:jc w:val="both"/>
      </w:pPr>
      <w:r>
        <w:rPr>
          <w:rFonts w:ascii="Times New Roman"/>
          <w:b w:val="false"/>
          <w:i w:val="false"/>
          <w:color w:val="000000"/>
          <w:sz w:val="28"/>
        </w:rPr>
        <w:t>
      84. Помещения для аккумуляторных работ должны иметь вход через тамбур с дверями, открывающимися наружу. У входа в аккумуляторную должен быть вывешен плакат с надписью: "Аккумуляторная - взрывоопасно - курить не допускается", а также знак безопасности в соответствии с ГОСТ.</w:t>
      </w:r>
    </w:p>
    <w:p>
      <w:pPr>
        <w:spacing w:after="0"/>
        <w:ind w:left="0"/>
        <w:jc w:val="both"/>
      </w:pPr>
      <w:r>
        <w:rPr>
          <w:rFonts w:ascii="Times New Roman"/>
          <w:b w:val="false"/>
          <w:i w:val="false"/>
          <w:color w:val="000000"/>
          <w:sz w:val="28"/>
        </w:rPr>
        <w:t>
      85. Электрооборудование (проводка, лампы накаливания) аккумуляторных отделений (участков) должно быть во взрывобезопасном исполнении.</w:t>
      </w:r>
    </w:p>
    <w:p>
      <w:pPr>
        <w:spacing w:after="0"/>
        <w:ind w:left="0"/>
        <w:jc w:val="both"/>
      </w:pPr>
      <w:r>
        <w:rPr>
          <w:rFonts w:ascii="Times New Roman"/>
          <w:b w:val="false"/>
          <w:i w:val="false"/>
          <w:color w:val="000000"/>
          <w:sz w:val="28"/>
        </w:rPr>
        <w:t xml:space="preserve">
      86. Выключатели, штемпельные розетки и предохранители должны быть установлены вне аккумуляторного помещения. Осветительная проводка должна выполняться проводом в кислотоупорной (щелочеупорной) оболочке. </w:t>
      </w:r>
    </w:p>
    <w:p>
      <w:pPr>
        <w:spacing w:after="0"/>
        <w:ind w:left="0"/>
        <w:jc w:val="both"/>
      </w:pPr>
      <w:r>
        <w:rPr>
          <w:rFonts w:ascii="Times New Roman"/>
          <w:b w:val="false"/>
          <w:i w:val="false"/>
          <w:color w:val="000000"/>
          <w:sz w:val="28"/>
        </w:rPr>
        <w:t xml:space="preserve">
      87. При аккумуляторно-зарядной станции должна быть специальная комната для хранения расходного запаса кислоты или щелочи и дистиллированной воды, а также принадлежностей для приготовления электролита (керамические или пластмассовые сосуды, специальные приспособления для разлива кислоты из бутылей). </w:t>
      </w:r>
    </w:p>
    <w:p>
      <w:pPr>
        <w:spacing w:after="0"/>
        <w:ind w:left="0"/>
        <w:jc w:val="both"/>
      </w:pPr>
      <w:r>
        <w:rPr>
          <w:rFonts w:ascii="Times New Roman"/>
          <w:b w:val="false"/>
          <w:i w:val="false"/>
          <w:color w:val="000000"/>
          <w:sz w:val="28"/>
        </w:rPr>
        <w:t>
      88. Для остекления окон аккумуляторно-зарядной станции должны применяться матовые стекла или стекла, покрытые белой клеевой краской.</w:t>
      </w:r>
    </w:p>
    <w:p>
      <w:pPr>
        <w:spacing w:after="0"/>
        <w:ind w:left="0"/>
        <w:jc w:val="both"/>
      </w:pPr>
      <w:r>
        <w:rPr>
          <w:rFonts w:ascii="Times New Roman"/>
          <w:b w:val="false"/>
          <w:i w:val="false"/>
          <w:color w:val="000000"/>
          <w:sz w:val="28"/>
        </w:rPr>
        <w:t xml:space="preserve">
      89. Помещения аккумуляторно-зарядной станции (участка) должны быть оборудованы принудительной приточно-вытяжной вентиляцией раздельно для помещений, в которых проводятся работы с кислотами и щелочами. Электродвигатель вентилятора следует устанавливать вне аккумуляторного помещения и вентиляционного короба. </w:t>
      </w:r>
    </w:p>
    <w:p>
      <w:pPr>
        <w:spacing w:after="0"/>
        <w:ind w:left="0"/>
        <w:jc w:val="both"/>
      </w:pPr>
      <w:r>
        <w:rPr>
          <w:rFonts w:ascii="Times New Roman"/>
          <w:b w:val="false"/>
          <w:i w:val="false"/>
          <w:color w:val="000000"/>
          <w:sz w:val="28"/>
        </w:rPr>
        <w:t xml:space="preserve">
      90. Аккумуляторное помещение должно быть всегда закрыто. Электромонтерам, аккумуляторщикам и лицам, кроме административного персонала, имеющим право осмотра этих помещений, ключи выдаются на общих основаниях на время работы или осмотра. </w:t>
      </w:r>
    </w:p>
    <w:p>
      <w:pPr>
        <w:spacing w:after="0"/>
        <w:ind w:left="0"/>
        <w:jc w:val="both"/>
      </w:pPr>
      <w:r>
        <w:rPr>
          <w:rFonts w:ascii="Times New Roman"/>
          <w:b w:val="false"/>
          <w:i w:val="false"/>
          <w:color w:val="000000"/>
          <w:sz w:val="28"/>
        </w:rPr>
        <w:t xml:space="preserve">
      91. Порядок выдачи ключей от аккумуляторных помещений обслуживающему персоналу должен быть предусмотрен в соответствующей внутренней инструкции авиапредприятия. </w:t>
      </w:r>
    </w:p>
    <w:p>
      <w:pPr>
        <w:spacing w:after="0"/>
        <w:ind w:left="0"/>
        <w:jc w:val="both"/>
      </w:pPr>
      <w:r>
        <w:rPr>
          <w:rFonts w:ascii="Times New Roman"/>
          <w:b w:val="false"/>
          <w:i w:val="false"/>
          <w:color w:val="000000"/>
          <w:sz w:val="28"/>
        </w:rPr>
        <w:t xml:space="preserve">
      92. Двери помещения аккумуляторно-зарядной станции должны открываться наружу и закрываться самозакрывающимся замком, свободно открывающимся с внутренней стороны без ключа. </w:t>
      </w:r>
    </w:p>
    <w:p>
      <w:pPr>
        <w:spacing w:after="0"/>
        <w:ind w:left="0"/>
        <w:jc w:val="both"/>
      </w:pPr>
      <w:r>
        <w:rPr>
          <w:rFonts w:ascii="Times New Roman"/>
          <w:b w:val="false"/>
          <w:i w:val="false"/>
          <w:color w:val="000000"/>
          <w:sz w:val="28"/>
        </w:rPr>
        <w:t xml:space="preserve">
      93. Сварочное отделение (участок) должно быть оборудовано местными отсосами в виде панелей равномерного всасывания. </w:t>
      </w:r>
    </w:p>
    <w:p>
      <w:pPr>
        <w:spacing w:after="0"/>
        <w:ind w:left="0"/>
        <w:jc w:val="both"/>
      </w:pPr>
      <w:r>
        <w:rPr>
          <w:rFonts w:ascii="Times New Roman"/>
          <w:b w:val="false"/>
          <w:i w:val="false"/>
          <w:color w:val="000000"/>
          <w:sz w:val="28"/>
        </w:rPr>
        <w:t xml:space="preserve">
      94. При размещении сварочных постов в общем помещении и при сварке деталей размером до 1 метра столы для сварки следует размещать в кабинах. Подача воздуха в кабины должна осуществляться с малыми скоростями выхода и в объеме, компенсирующем вытяжку. </w:t>
      </w:r>
    </w:p>
    <w:p>
      <w:pPr>
        <w:spacing w:after="0"/>
        <w:ind w:left="0"/>
        <w:jc w:val="both"/>
      </w:pPr>
      <w:r>
        <w:rPr>
          <w:rFonts w:ascii="Times New Roman"/>
          <w:b w:val="false"/>
          <w:i w:val="false"/>
          <w:color w:val="000000"/>
          <w:sz w:val="28"/>
        </w:rPr>
        <w:t xml:space="preserve">
      95. Помещение для установки ацетиленового генератора должно быть изолированным, одноэтажным, без чердачных и подвальных помещений, иметь легкосбрасываемые конструкции перекрытий и непосредственный выход через дверь, открывающуюся наружу. </w:t>
      </w:r>
    </w:p>
    <w:p>
      <w:pPr>
        <w:spacing w:after="0"/>
        <w:ind w:left="0"/>
        <w:jc w:val="both"/>
      </w:pPr>
      <w:r>
        <w:rPr>
          <w:rFonts w:ascii="Times New Roman"/>
          <w:b w:val="false"/>
          <w:i w:val="false"/>
          <w:color w:val="000000"/>
          <w:sz w:val="28"/>
        </w:rPr>
        <w:t xml:space="preserve">
      96. Полы в помещениях с ацетиленовыми генераторами должны быть сделаны из материалов, исключающих возможность искрообразования при ударах о них металлических предметов. </w:t>
      </w:r>
    </w:p>
    <w:p>
      <w:pPr>
        <w:spacing w:after="0"/>
        <w:ind w:left="0"/>
        <w:jc w:val="both"/>
      </w:pPr>
      <w:r>
        <w:rPr>
          <w:rFonts w:ascii="Times New Roman"/>
          <w:b w:val="false"/>
          <w:i w:val="false"/>
          <w:color w:val="000000"/>
          <w:sz w:val="28"/>
        </w:rPr>
        <w:t xml:space="preserve">
      97. Помещения с ацетиленовыми генераторами должны иметь наружное электрическое освещение через закрытые наглухо фрамуги окон, специально устроены в стенах ниши, или через фонари специального типа, а также механическую приточную вентиляцию во взрывобезопасном исполнении и естественную вытяжную вентиляцию. </w:t>
      </w:r>
    </w:p>
    <w:p>
      <w:pPr>
        <w:spacing w:after="0"/>
        <w:ind w:left="0"/>
        <w:jc w:val="both"/>
      </w:pPr>
      <w:r>
        <w:rPr>
          <w:rFonts w:ascii="Times New Roman"/>
          <w:b w:val="false"/>
          <w:i w:val="false"/>
          <w:color w:val="000000"/>
          <w:sz w:val="28"/>
        </w:rPr>
        <w:t xml:space="preserve">
      98. В помещениях с генераторами производительностью до 20 метров кубических в час (далее - м </w:t>
      </w:r>
      <w:r>
        <w:rPr>
          <w:rFonts w:ascii="Times New Roman"/>
          <w:b w:val="false"/>
          <w:i w:val="false"/>
          <w:color w:val="000000"/>
          <w:vertAlign w:val="superscript"/>
        </w:rPr>
        <w:t xml:space="preserve">3 </w:t>
      </w:r>
      <w:r>
        <w:rPr>
          <w:rFonts w:ascii="Times New Roman"/>
          <w:b w:val="false"/>
          <w:i w:val="false"/>
          <w:color w:val="000000"/>
          <w:sz w:val="28"/>
        </w:rPr>
        <w:t xml:space="preserve">/ч) газообразного ацетилена допускается устройство естественной приточно-вытяжной вентиляции. </w:t>
      </w:r>
    </w:p>
    <w:p>
      <w:pPr>
        <w:spacing w:after="0"/>
        <w:ind w:left="0"/>
        <w:jc w:val="both"/>
      </w:pPr>
      <w:r>
        <w:rPr>
          <w:rFonts w:ascii="Times New Roman"/>
          <w:b w:val="false"/>
          <w:i w:val="false"/>
          <w:color w:val="000000"/>
          <w:sz w:val="28"/>
        </w:rPr>
        <w:t xml:space="preserve">
      99. В помещениях с ацетиленовыми генераторами могут устанавливаться электродвигатели, электроаппаратура, электроприборы только во взрывобезопасном исполнении, имеющие соответствующий паспорт для работы в ацетилено-воздушной среде. </w:t>
      </w:r>
    </w:p>
    <w:p>
      <w:pPr>
        <w:spacing w:after="0"/>
        <w:ind w:left="0"/>
        <w:jc w:val="both"/>
      </w:pPr>
      <w:r>
        <w:rPr>
          <w:rFonts w:ascii="Times New Roman"/>
          <w:b w:val="false"/>
          <w:i w:val="false"/>
          <w:color w:val="000000"/>
          <w:sz w:val="28"/>
        </w:rPr>
        <w:t xml:space="preserve">
      100. Посты мойки, расположенные в помещениях для технического обслуживания спецмашин, должны отделяться от других постов стенами или перегородками с пароизоляцией и водоустойчивым покрытием. </w:t>
      </w:r>
    </w:p>
    <w:p>
      <w:pPr>
        <w:spacing w:after="0"/>
        <w:ind w:left="0"/>
        <w:jc w:val="both"/>
      </w:pPr>
      <w:r>
        <w:rPr>
          <w:rFonts w:ascii="Times New Roman"/>
          <w:b w:val="false"/>
          <w:i w:val="false"/>
          <w:color w:val="000000"/>
          <w:sz w:val="28"/>
        </w:rPr>
        <w:t xml:space="preserve">
      101. При открытой (шланговой) ручной мойке пост должен располагаться в зоне, из которой струи не могут достигнуть открытых токонесущих проводников и оборудования, находящихся под напряжением. </w:t>
      </w:r>
    </w:p>
    <w:p>
      <w:pPr>
        <w:spacing w:after="0"/>
        <w:ind w:left="0"/>
        <w:jc w:val="both"/>
      </w:pPr>
      <w:r>
        <w:rPr>
          <w:rFonts w:ascii="Times New Roman"/>
          <w:b w:val="false"/>
          <w:i w:val="false"/>
          <w:color w:val="000000"/>
          <w:sz w:val="28"/>
        </w:rPr>
        <w:t xml:space="preserve">
      102. Источники освещения, проводка и силовые двигатели постов должны быть в герметичном исполнении. </w:t>
      </w:r>
    </w:p>
    <w:p>
      <w:pPr>
        <w:spacing w:after="0"/>
        <w:ind w:left="0"/>
        <w:jc w:val="both"/>
      </w:pPr>
      <w:r>
        <w:rPr>
          <w:rFonts w:ascii="Times New Roman"/>
          <w:b w:val="false"/>
          <w:i w:val="false"/>
          <w:color w:val="000000"/>
          <w:sz w:val="28"/>
        </w:rPr>
        <w:t xml:space="preserve">
      103. Площадки для мойки спецмашин должны иметь уклон не менее 2% в сторону приемных колодцев и лотков, расположение которых должно исключать попадание сточных вод (от мойки спецмашин) на территорию предприятия во избежание загрязнения почвы, подземных вод и открытых водоисточников. </w:t>
      </w:r>
    </w:p>
    <w:p>
      <w:pPr>
        <w:spacing w:after="0"/>
        <w:ind w:left="0"/>
        <w:jc w:val="both"/>
      </w:pPr>
      <w:r>
        <w:rPr>
          <w:rFonts w:ascii="Times New Roman"/>
          <w:b w:val="false"/>
          <w:i w:val="false"/>
          <w:color w:val="000000"/>
          <w:sz w:val="28"/>
        </w:rPr>
        <w:t xml:space="preserve">
      104. Аппарели, трапы и дорожки, по которым перемещается мойщик при ручной мойке, должны иметь шероховатую (рифленую) поверхность. </w:t>
      </w:r>
    </w:p>
    <w:p>
      <w:pPr>
        <w:spacing w:after="0"/>
        <w:ind w:left="0"/>
        <w:jc w:val="both"/>
      </w:pPr>
      <w:r>
        <w:rPr>
          <w:rFonts w:ascii="Times New Roman"/>
          <w:b w:val="false"/>
          <w:i w:val="false"/>
          <w:color w:val="000000"/>
          <w:sz w:val="28"/>
        </w:rPr>
        <w:t xml:space="preserve">
      105. Осмотровые канавы и эстакады должны иметь направляющие предохранительные борта (реборды) для предупреждения съезда спецмашин в канаву или с эстакады во время их движения. </w:t>
      </w:r>
    </w:p>
    <w:p>
      <w:pPr>
        <w:spacing w:after="0"/>
        <w:ind w:left="0"/>
        <w:jc w:val="both"/>
      </w:pPr>
      <w:r>
        <w:rPr>
          <w:rFonts w:ascii="Times New Roman"/>
          <w:b w:val="false"/>
          <w:i w:val="false"/>
          <w:color w:val="000000"/>
          <w:sz w:val="28"/>
        </w:rPr>
        <w:t>
      106. Эстакады должны быть ограждены перилами высотой не менее 0,9 метра во всю длину. Высота предохранительных бортов (металлических или железобетонных) должна быть не менее 0,1 метра от пола.</w:t>
      </w:r>
    </w:p>
    <w:p>
      <w:pPr>
        <w:spacing w:after="0"/>
        <w:ind w:left="0"/>
        <w:jc w:val="both"/>
      </w:pPr>
      <w:r>
        <w:rPr>
          <w:rFonts w:ascii="Times New Roman"/>
          <w:b w:val="false"/>
          <w:i w:val="false"/>
          <w:color w:val="000000"/>
          <w:sz w:val="28"/>
        </w:rPr>
        <w:t xml:space="preserve">
      107. Пол и стены осмотровых канав должны иметь твердое огнестойкое покрытие или быть облицованы плиткой светлых тонов. </w:t>
      </w:r>
    </w:p>
    <w:p>
      <w:pPr>
        <w:spacing w:after="0"/>
        <w:ind w:left="0"/>
        <w:jc w:val="both"/>
      </w:pPr>
      <w:r>
        <w:rPr>
          <w:rFonts w:ascii="Times New Roman"/>
          <w:b w:val="false"/>
          <w:i w:val="false"/>
          <w:color w:val="000000"/>
          <w:sz w:val="28"/>
        </w:rPr>
        <w:t xml:space="preserve">
      108. На полу осмотровой канавы должны быть уложены прочные деревянные решетки. </w:t>
      </w:r>
    </w:p>
    <w:p>
      <w:pPr>
        <w:spacing w:after="0"/>
        <w:ind w:left="0"/>
        <w:jc w:val="both"/>
      </w:pPr>
      <w:r>
        <w:rPr>
          <w:rFonts w:ascii="Times New Roman"/>
          <w:b w:val="false"/>
          <w:i w:val="false"/>
          <w:color w:val="000000"/>
          <w:sz w:val="28"/>
        </w:rPr>
        <w:t xml:space="preserve">
      109. Осмотровые канавы, при отсутствии на них спецмашин, должны закрываться предохранительными щитами жесткой конструкции. </w:t>
      </w:r>
    </w:p>
    <w:p>
      <w:pPr>
        <w:spacing w:after="0"/>
        <w:ind w:left="0"/>
        <w:jc w:val="both"/>
      </w:pPr>
      <w:r>
        <w:rPr>
          <w:rFonts w:ascii="Times New Roman"/>
          <w:b w:val="false"/>
          <w:i w:val="false"/>
          <w:color w:val="000000"/>
          <w:sz w:val="28"/>
        </w:rPr>
        <w:t xml:space="preserve">
      110. При наличии трапов полы в канавах, траншеях и туннелях должны иметь уклон 2 % в сторону трапа. </w:t>
      </w:r>
    </w:p>
    <w:p>
      <w:pPr>
        <w:spacing w:after="0"/>
        <w:ind w:left="0"/>
        <w:jc w:val="both"/>
      </w:pPr>
      <w:r>
        <w:rPr>
          <w:rFonts w:ascii="Times New Roman"/>
          <w:b w:val="false"/>
          <w:i w:val="false"/>
          <w:color w:val="000000"/>
          <w:sz w:val="28"/>
        </w:rPr>
        <w:t xml:space="preserve">
      111. Длину, ширину и глубину осмотровых канав необходимо определять с учетом требований технологии выполняемых работ, конструкции спецмашин и применяемого технологического оборудования. </w:t>
      </w:r>
    </w:p>
    <w:p>
      <w:pPr>
        <w:spacing w:after="0"/>
        <w:ind w:left="0"/>
        <w:jc w:val="both"/>
      </w:pPr>
      <w:r>
        <w:rPr>
          <w:rFonts w:ascii="Times New Roman"/>
          <w:b w:val="false"/>
          <w:i w:val="false"/>
          <w:color w:val="000000"/>
          <w:sz w:val="28"/>
        </w:rPr>
        <w:t xml:space="preserve">
      112. Глубина канавы с учетом дорожного просвета спецмашин на базе легковых автомобилей (УАЗ-452, УАЗ-469, ГАЗ-24 или 31 и тому подобных) должна быть в пределах 1,4 - 1,5 метра, а для спецмашин на базе грузовых автомобилей (ЗИЛ-130, ЗИЛ-131, Урал-375, МАЗ-500, КамАЗ и тому подобных) - в пределах 1,2 - 1,3 метра. </w:t>
      </w:r>
    </w:p>
    <w:p>
      <w:pPr>
        <w:spacing w:after="0"/>
        <w:ind w:left="0"/>
        <w:jc w:val="both"/>
      </w:pPr>
      <w:r>
        <w:rPr>
          <w:rFonts w:ascii="Times New Roman"/>
          <w:b w:val="false"/>
          <w:i w:val="false"/>
          <w:color w:val="000000"/>
          <w:sz w:val="28"/>
        </w:rPr>
        <w:t xml:space="preserve">
      113. Глубина боковых канав не должна превышать 0,9 метра при ширине не менее 0,6 метра. </w:t>
      </w:r>
    </w:p>
    <w:p>
      <w:pPr>
        <w:spacing w:after="0"/>
        <w:ind w:left="0"/>
        <w:jc w:val="both"/>
      </w:pPr>
      <w:r>
        <w:rPr>
          <w:rFonts w:ascii="Times New Roman"/>
          <w:b w:val="false"/>
          <w:i w:val="false"/>
          <w:color w:val="000000"/>
          <w:sz w:val="28"/>
        </w:rPr>
        <w:t xml:space="preserve">
      114. Ширина других канав должна быть не более 0,9 метра при железобетонных ребордах и 1,1 метра - при металлических ребордах. </w:t>
      </w:r>
    </w:p>
    <w:p>
      <w:pPr>
        <w:spacing w:after="0"/>
        <w:ind w:left="0"/>
        <w:jc w:val="both"/>
      </w:pPr>
      <w:r>
        <w:rPr>
          <w:rFonts w:ascii="Times New Roman"/>
          <w:b w:val="false"/>
          <w:i w:val="false"/>
          <w:color w:val="000000"/>
          <w:sz w:val="28"/>
        </w:rPr>
        <w:t xml:space="preserve">
      115. Длина канавы должна быть такой, чтобы установленная на ней спецмашина не закрывала входную лестницу (скобы запасного выхода). </w:t>
      </w:r>
    </w:p>
    <w:p>
      <w:pPr>
        <w:spacing w:after="0"/>
        <w:ind w:left="0"/>
        <w:jc w:val="both"/>
      </w:pPr>
      <w:r>
        <w:rPr>
          <w:rFonts w:ascii="Times New Roman"/>
          <w:b w:val="false"/>
          <w:i w:val="false"/>
          <w:color w:val="000000"/>
          <w:sz w:val="28"/>
        </w:rPr>
        <w:t xml:space="preserve">
      116. При параллельном расположении трех или более тупиковых канав они должны быть соединены открытой траншеей. Вход в осмотровую канаву прямоточного типа или выход из нее должны осуществляться через туннель. Кроме туннеля, допускается применение передвижной лестницы с площадкой, являющейся одновременно и переходным мостиком. </w:t>
      </w:r>
    </w:p>
    <w:p>
      <w:pPr>
        <w:spacing w:after="0"/>
        <w:ind w:left="0"/>
        <w:jc w:val="both"/>
      </w:pPr>
      <w:r>
        <w:rPr>
          <w:rFonts w:ascii="Times New Roman"/>
          <w:b w:val="false"/>
          <w:i w:val="false"/>
          <w:color w:val="000000"/>
          <w:sz w:val="28"/>
        </w:rPr>
        <w:t xml:space="preserve">
      117. Ширина траншей (туннелей), служащих для прохода, должна быть не менее 1 м. Высота туннеля от пола до низа выступающих частей перекрытия должна составлять не менее 1,8 метра. </w:t>
      </w:r>
    </w:p>
    <w:p>
      <w:pPr>
        <w:spacing w:after="0"/>
        <w:ind w:left="0"/>
        <w:jc w:val="both"/>
      </w:pPr>
      <w:r>
        <w:rPr>
          <w:rFonts w:ascii="Times New Roman"/>
          <w:b w:val="false"/>
          <w:i w:val="false"/>
          <w:color w:val="000000"/>
          <w:sz w:val="28"/>
        </w:rPr>
        <w:t xml:space="preserve">
      118. Траншеи и выходы из них необходимо ограждать металлическими перилами высотой не менее 0,9 метра. </w:t>
      </w:r>
    </w:p>
    <w:p>
      <w:pPr>
        <w:spacing w:after="0"/>
        <w:ind w:left="0"/>
        <w:jc w:val="both"/>
      </w:pPr>
      <w:r>
        <w:rPr>
          <w:rFonts w:ascii="Times New Roman"/>
          <w:b w:val="false"/>
          <w:i w:val="false"/>
          <w:color w:val="000000"/>
          <w:sz w:val="28"/>
        </w:rPr>
        <w:t xml:space="preserve">
      119. Тупиковые канавы, траншеи и туннели должны иметь выход в помещение по ступенчатой лестнице шириной 0,7 метра, расположенной вне рабочей зоны со стороны, противоположной заезду спецмашины. Количество выходов определяется в зависимости от количества машино-мест на канаве: до пяти включительно - один выход, более пяти - дополнительно по одному выходу на каждые 10 спецмашин. </w:t>
      </w:r>
    </w:p>
    <w:p>
      <w:pPr>
        <w:spacing w:after="0"/>
        <w:ind w:left="0"/>
        <w:jc w:val="both"/>
      </w:pPr>
      <w:r>
        <w:rPr>
          <w:rFonts w:ascii="Times New Roman"/>
          <w:b w:val="false"/>
          <w:i w:val="false"/>
          <w:color w:val="000000"/>
          <w:sz w:val="28"/>
        </w:rPr>
        <w:t xml:space="preserve">
      120. При наличии одного выхода канаву, траншею или приямок дополнительно оборудуют металлическими скобами, закрепленными в ее стенах, для запасного выхода. </w:t>
      </w:r>
    </w:p>
    <w:p>
      <w:pPr>
        <w:spacing w:after="0"/>
        <w:ind w:left="0"/>
        <w:jc w:val="both"/>
      </w:pPr>
      <w:r>
        <w:rPr>
          <w:rFonts w:ascii="Times New Roman"/>
          <w:b w:val="false"/>
          <w:i w:val="false"/>
          <w:color w:val="000000"/>
          <w:sz w:val="28"/>
        </w:rPr>
        <w:t xml:space="preserve">
      121. В местах перехода осмотровые канавы и траншеи должны иметь передвижные переходные мостики шириной не менее 0,8 метра. Количество переходных мостиков должно соответствовать числу спецмашин, установленных на канаве, минус один. </w:t>
      </w:r>
    </w:p>
    <w:p>
      <w:pPr>
        <w:spacing w:after="0"/>
        <w:ind w:left="0"/>
        <w:jc w:val="both"/>
      </w:pPr>
      <w:r>
        <w:rPr>
          <w:rFonts w:ascii="Times New Roman"/>
          <w:b w:val="false"/>
          <w:i w:val="false"/>
          <w:color w:val="000000"/>
          <w:sz w:val="28"/>
        </w:rPr>
        <w:t xml:space="preserve">
      122. По окончании каждой смены и после выхода отремонтированных спецмашин необходимо убрать из помещений и осмотровых канав мусор, отходы, грязь.  </w:t>
      </w:r>
    </w:p>
    <w:bookmarkStart w:name="z8" w:id="7"/>
    <w:p>
      <w:pPr>
        <w:spacing w:after="0"/>
        <w:ind w:left="0"/>
        <w:jc w:val="both"/>
      </w:pPr>
      <w:r>
        <w:rPr>
          <w:rFonts w:ascii="Times New Roman"/>
          <w:b w:val="false"/>
          <w:i w:val="false"/>
          <w:color w:val="000000"/>
          <w:sz w:val="28"/>
        </w:rPr>
        <w:t xml:space="preserve">
             </w:t>
      </w:r>
    </w:p>
    <w:bookmarkEnd w:id="7"/>
    <w:p>
      <w:pPr>
        <w:spacing w:after="0"/>
        <w:ind w:left="0"/>
        <w:jc w:val="left"/>
      </w:pPr>
      <w:r>
        <w:rPr>
          <w:rFonts w:ascii="Times New Roman"/>
          <w:b/>
          <w:i w:val="false"/>
          <w:color w:val="000000"/>
        </w:rPr>
        <w:t xml:space="preserve"> Глава 5. Требования безопасности при расстановке и хранении спецмашин</w:t>
      </w:r>
    </w:p>
    <w:p>
      <w:pPr>
        <w:spacing w:after="0"/>
        <w:ind w:left="0"/>
        <w:jc w:val="both"/>
      </w:pPr>
      <w:r>
        <w:rPr>
          <w:rFonts w:ascii="Times New Roman"/>
          <w:b w:val="false"/>
          <w:i w:val="false"/>
          <w:color w:val="000000"/>
          <w:sz w:val="28"/>
        </w:rPr>
        <w:t xml:space="preserve">
      123. Полы в помещениях для хранения спецмашин должны иметь твердое и ровное искусственное покрытие с уклоном не менее 1 % в сторону трапов и лотков. Материалы, применяемые для устройства полов, должны обеспечивать гладкую и нескользкую поверхность, удобную для очистки, удовлетворять гигиеническим и эксплуатационным требованиям данного помещения. </w:t>
      </w:r>
    </w:p>
    <w:p>
      <w:pPr>
        <w:spacing w:after="0"/>
        <w:ind w:left="0"/>
        <w:jc w:val="both"/>
      </w:pPr>
      <w:r>
        <w:rPr>
          <w:rFonts w:ascii="Times New Roman"/>
          <w:b w:val="false"/>
          <w:i w:val="false"/>
          <w:color w:val="000000"/>
          <w:sz w:val="28"/>
        </w:rPr>
        <w:t xml:space="preserve">
      124. Вдоль стен, у которых устанавливаются спецмашины, должны быть колесоотбойные тротуары или барьеры. Расстояние от края колесоотбойного тротуара или барьера до стен здания должно быть не менее 0,5 метра. </w:t>
      </w:r>
    </w:p>
    <w:p>
      <w:pPr>
        <w:spacing w:after="0"/>
        <w:ind w:left="0"/>
        <w:jc w:val="both"/>
      </w:pPr>
      <w:r>
        <w:rPr>
          <w:rFonts w:ascii="Times New Roman"/>
          <w:b w:val="false"/>
          <w:i w:val="false"/>
          <w:color w:val="000000"/>
          <w:sz w:val="28"/>
        </w:rPr>
        <w:t xml:space="preserve">
      125. В помещениях для хранения спецмашин проезд должен быть постоянно свободным. </w:t>
      </w:r>
    </w:p>
    <w:p>
      <w:pPr>
        <w:spacing w:after="0"/>
        <w:ind w:left="0"/>
        <w:jc w:val="both"/>
      </w:pPr>
      <w:r>
        <w:rPr>
          <w:rFonts w:ascii="Times New Roman"/>
          <w:b w:val="false"/>
          <w:i w:val="false"/>
          <w:color w:val="000000"/>
          <w:sz w:val="28"/>
        </w:rPr>
        <w:t xml:space="preserve">
      126. Установка спецмашин в проездах не допускается. </w:t>
      </w:r>
    </w:p>
    <w:p>
      <w:pPr>
        <w:spacing w:after="0"/>
        <w:ind w:left="0"/>
        <w:jc w:val="both"/>
      </w:pPr>
      <w:r>
        <w:rPr>
          <w:rFonts w:ascii="Times New Roman"/>
          <w:b w:val="false"/>
          <w:i w:val="false"/>
          <w:color w:val="000000"/>
          <w:sz w:val="28"/>
        </w:rPr>
        <w:t xml:space="preserve">
      127. Топливозаправщики, топливоцистерны, бензоперекачивающие станции, маслозаправщики должны храниться отдельно от других спецмашин на открытых площадках, под навесом или в изолированных помещениях с обеспечением беспрепятственного выезда. </w:t>
      </w:r>
    </w:p>
    <w:p>
      <w:pPr>
        <w:spacing w:after="0"/>
        <w:ind w:left="0"/>
        <w:jc w:val="both"/>
      </w:pPr>
      <w:r>
        <w:rPr>
          <w:rFonts w:ascii="Times New Roman"/>
          <w:b w:val="false"/>
          <w:i w:val="false"/>
          <w:color w:val="000000"/>
          <w:sz w:val="28"/>
        </w:rPr>
        <w:t xml:space="preserve">
      128. Кислорододобывающие и кислородозарядные станции должны храниться обособленно от спецмашин другого назначения. </w:t>
      </w:r>
    </w:p>
    <w:p>
      <w:pPr>
        <w:spacing w:after="0"/>
        <w:ind w:left="0"/>
        <w:jc w:val="both"/>
      </w:pPr>
      <w:r>
        <w:rPr>
          <w:rFonts w:ascii="Times New Roman"/>
          <w:b w:val="false"/>
          <w:i w:val="false"/>
          <w:color w:val="000000"/>
          <w:sz w:val="28"/>
        </w:rPr>
        <w:t xml:space="preserve">
      129. Спецмашины для перевозки фекальных жидкостей, ядовитых или инфицированных веществ, а также спецмашины, работающие на газообразном топливе, должны храниться раздельно по типам и обособленно от других спецмашин. </w:t>
      </w:r>
    </w:p>
    <w:p>
      <w:pPr>
        <w:spacing w:after="0"/>
        <w:ind w:left="0"/>
        <w:jc w:val="both"/>
      </w:pPr>
      <w:r>
        <w:rPr>
          <w:rFonts w:ascii="Times New Roman"/>
          <w:b w:val="false"/>
          <w:i w:val="false"/>
          <w:color w:val="000000"/>
          <w:sz w:val="28"/>
        </w:rPr>
        <w:t xml:space="preserve">
      130. Автомобили пожарные, медицинской и технической помощи, спецмашины других назначений, которым в случае необходимости нужно немедленно прибыть к месту вызова, должны находиться в отапливаемых помещениях с обеспечением беспрепятственного выезда. </w:t>
      </w:r>
    </w:p>
    <w:p>
      <w:pPr>
        <w:spacing w:after="0"/>
        <w:ind w:left="0"/>
        <w:jc w:val="both"/>
      </w:pPr>
      <w:r>
        <w:rPr>
          <w:rFonts w:ascii="Times New Roman"/>
          <w:b w:val="false"/>
          <w:i w:val="false"/>
          <w:color w:val="000000"/>
          <w:sz w:val="28"/>
        </w:rPr>
        <w:t xml:space="preserve">
      131. В помещениях и на открытых площадках разрешается хранить только исправные, годные к эксплуатации спецмашины. Спецмашины, неисправные и ожидающие ремонта, должны находиться в специально отведенных местах, изолированных от мест нахождения исправного парка спецмашин. </w:t>
      </w:r>
    </w:p>
    <w:p>
      <w:pPr>
        <w:spacing w:after="0"/>
        <w:ind w:left="0"/>
        <w:jc w:val="both"/>
      </w:pPr>
      <w:r>
        <w:rPr>
          <w:rFonts w:ascii="Times New Roman"/>
          <w:b w:val="false"/>
          <w:i w:val="false"/>
          <w:color w:val="000000"/>
          <w:sz w:val="28"/>
        </w:rPr>
        <w:t>
      132. В местах стоянок спецмашин должны быть установлены указатели проездов и проходов. Зоны, опасные для движения, должны быть ограждены или их границы должны быть обозначены предупредительными знаками, видимыми как в дневное, так и в ночное время.</w:t>
      </w:r>
    </w:p>
    <w:p>
      <w:pPr>
        <w:spacing w:after="0"/>
        <w:ind w:left="0"/>
        <w:jc w:val="both"/>
      </w:pPr>
      <w:r>
        <w:rPr>
          <w:rFonts w:ascii="Times New Roman"/>
          <w:b w:val="false"/>
          <w:i w:val="false"/>
          <w:color w:val="000000"/>
          <w:sz w:val="28"/>
        </w:rPr>
        <w:t xml:space="preserve">
      133. Количество спецмашин в одном ряду в направлении их движения при расстановке должно быть не более пяти. </w:t>
      </w:r>
    </w:p>
    <w:p>
      <w:pPr>
        <w:spacing w:after="0"/>
        <w:ind w:left="0"/>
        <w:jc w:val="both"/>
      </w:pPr>
      <w:r>
        <w:rPr>
          <w:rFonts w:ascii="Times New Roman"/>
          <w:b w:val="false"/>
          <w:i w:val="false"/>
          <w:color w:val="000000"/>
          <w:sz w:val="28"/>
        </w:rPr>
        <w:t xml:space="preserve">
      134. При хранении спецмашин различных категорий допускается их расстановка в десять рядов и в три ряда. </w:t>
      </w:r>
    </w:p>
    <w:p>
      <w:pPr>
        <w:spacing w:after="0"/>
        <w:ind w:left="0"/>
        <w:jc w:val="both"/>
      </w:pPr>
      <w:r>
        <w:rPr>
          <w:rFonts w:ascii="Times New Roman"/>
          <w:b w:val="false"/>
          <w:i w:val="false"/>
          <w:color w:val="000000"/>
          <w:sz w:val="28"/>
        </w:rPr>
        <w:t>
      135. При хранении в помещениях расстояния между спецмашинами, а также между спецмашинами и элементами зданий должны соответствовать допустимым расстояниям, указанным в приложении 9 к настоящим Правилам.</w:t>
      </w:r>
    </w:p>
    <w:p>
      <w:pPr>
        <w:spacing w:after="0"/>
        <w:ind w:left="0"/>
        <w:jc w:val="both"/>
      </w:pPr>
      <w:r>
        <w:rPr>
          <w:rFonts w:ascii="Times New Roman"/>
          <w:b w:val="false"/>
          <w:i w:val="false"/>
          <w:color w:val="000000"/>
          <w:sz w:val="28"/>
        </w:rPr>
        <w:t xml:space="preserve">
      136. При размещении у стен отопительных приборов, вентиляционных воздуховодов или других элементов оборудования зданий допустимые расстояния, приведенные в строках 1-4 приложения 9 к настоящим Правилам, принимаются до указанных элементов. </w:t>
      </w:r>
    </w:p>
    <w:p>
      <w:pPr>
        <w:spacing w:after="0"/>
        <w:ind w:left="0"/>
        <w:jc w:val="both"/>
      </w:pPr>
      <w:r>
        <w:rPr>
          <w:rFonts w:ascii="Times New Roman"/>
          <w:b w:val="false"/>
          <w:i w:val="false"/>
          <w:color w:val="000000"/>
          <w:sz w:val="28"/>
        </w:rPr>
        <w:t xml:space="preserve">
      137. При хранении спецмашин на площадках (открытых или под навесом) расстояния, приведенные в приложении 9 к настоящим Правилам, должны быть увеличены: </w:t>
      </w:r>
    </w:p>
    <w:p>
      <w:pPr>
        <w:spacing w:after="0"/>
        <w:ind w:left="0"/>
        <w:jc w:val="both"/>
      </w:pPr>
      <w:r>
        <w:rPr>
          <w:rFonts w:ascii="Times New Roman"/>
          <w:b w:val="false"/>
          <w:i w:val="false"/>
          <w:color w:val="000000"/>
          <w:sz w:val="28"/>
        </w:rPr>
        <w:t xml:space="preserve">
      1) для спецмашин - на 0,1 метра; </w:t>
      </w:r>
    </w:p>
    <w:p>
      <w:pPr>
        <w:spacing w:after="0"/>
        <w:ind w:left="0"/>
        <w:jc w:val="both"/>
      </w:pPr>
      <w:r>
        <w:rPr>
          <w:rFonts w:ascii="Times New Roman"/>
          <w:b w:val="false"/>
          <w:i w:val="false"/>
          <w:color w:val="000000"/>
          <w:sz w:val="28"/>
        </w:rPr>
        <w:t xml:space="preserve">
      2) для автопоездов - на 0,2 метра. </w:t>
      </w:r>
    </w:p>
    <w:p>
      <w:pPr>
        <w:spacing w:after="0"/>
        <w:ind w:left="0"/>
        <w:jc w:val="both"/>
      </w:pPr>
      <w:r>
        <w:rPr>
          <w:rFonts w:ascii="Times New Roman"/>
          <w:b w:val="false"/>
          <w:i w:val="false"/>
          <w:color w:val="000000"/>
          <w:sz w:val="28"/>
        </w:rPr>
        <w:t xml:space="preserve">
      138. При оборудовании площадок устройством для обогрева спецмашин эти расстояния должны назначаться с учетом габаритных размеров и расположения указанных устройств. </w:t>
      </w:r>
    </w:p>
    <w:p>
      <w:pPr>
        <w:spacing w:after="0"/>
        <w:ind w:left="0"/>
        <w:jc w:val="both"/>
      </w:pPr>
      <w:r>
        <w:rPr>
          <w:rFonts w:ascii="Times New Roman"/>
          <w:b w:val="false"/>
          <w:i w:val="false"/>
          <w:color w:val="000000"/>
          <w:sz w:val="28"/>
        </w:rPr>
        <w:t xml:space="preserve">
      139. Ширина проезда между спецмашинами в помещениях для их хранения должна быть достаточной для свободного въезда спецмашины на свое место задним ходом (за один маневр), а расстояние от границы проезда до спецмашины - не менее 0,5 метра. </w:t>
      </w:r>
    </w:p>
    <w:p>
      <w:pPr>
        <w:spacing w:after="0"/>
        <w:ind w:left="0"/>
        <w:jc w:val="both"/>
      </w:pPr>
      <w:r>
        <w:rPr>
          <w:rFonts w:ascii="Times New Roman"/>
          <w:b w:val="false"/>
          <w:i w:val="false"/>
          <w:color w:val="000000"/>
          <w:sz w:val="28"/>
        </w:rPr>
        <w:t xml:space="preserve">
      140. После установки спецмашины в помещении для стоянки двигатель данной спецмашины должен быть выключен. </w:t>
      </w:r>
    </w:p>
    <w:p>
      <w:pPr>
        <w:spacing w:after="0"/>
        <w:ind w:left="0"/>
        <w:jc w:val="both"/>
      </w:pPr>
      <w:r>
        <w:rPr>
          <w:rFonts w:ascii="Times New Roman"/>
          <w:b w:val="false"/>
          <w:i w:val="false"/>
          <w:color w:val="000000"/>
          <w:sz w:val="28"/>
        </w:rPr>
        <w:t xml:space="preserve">
      141. Пуск двигателя для любых целей, кроме выезда (въезда) спецмашины из помещения, а также опробование агрегатов спецоборудования запрещаются. </w:t>
      </w:r>
    </w:p>
    <w:p>
      <w:pPr>
        <w:spacing w:after="0"/>
        <w:ind w:left="0"/>
        <w:jc w:val="both"/>
      </w:pPr>
      <w:r>
        <w:rPr>
          <w:rFonts w:ascii="Times New Roman"/>
          <w:b w:val="false"/>
          <w:i w:val="false"/>
          <w:color w:val="000000"/>
          <w:sz w:val="28"/>
        </w:rPr>
        <w:t xml:space="preserve">
      142. Выбор мест (оперативных стоянок) спецмашин на летном поле не должен мешать взлету, посадке и рулению ВС. </w:t>
      </w:r>
    </w:p>
    <w:p>
      <w:pPr>
        <w:spacing w:after="0"/>
        <w:ind w:left="0"/>
        <w:jc w:val="both"/>
      </w:pPr>
      <w:r>
        <w:rPr>
          <w:rFonts w:ascii="Times New Roman"/>
          <w:b w:val="false"/>
          <w:i w:val="false"/>
          <w:color w:val="000000"/>
          <w:sz w:val="28"/>
        </w:rPr>
        <w:t xml:space="preserve">
      143. При расстановке спецмашин на аэродроме расстояние между рядами должно быть не менее 10 метров, между спецмашинами в ряду - не менее 1 метра. </w:t>
      </w:r>
    </w:p>
    <w:p>
      <w:pPr>
        <w:spacing w:after="0"/>
        <w:ind w:left="0"/>
        <w:jc w:val="both"/>
      </w:pPr>
      <w:r>
        <w:rPr>
          <w:rFonts w:ascii="Times New Roman"/>
          <w:b w:val="false"/>
          <w:i w:val="false"/>
          <w:color w:val="000000"/>
          <w:sz w:val="28"/>
        </w:rPr>
        <w:t xml:space="preserve">
      144. Не допускается размещать стоянки спецмашин на площадках с уклоном, допускающим возможность самопроизвольного движения (в направлении продольных осей спецмашин - более 1 %, в перпендикулярном направлении - более 4 %). </w:t>
      </w:r>
    </w:p>
    <w:bookmarkStart w:name="z9" w:id="8"/>
    <w:p>
      <w:pPr>
        <w:spacing w:after="0"/>
        <w:ind w:left="0"/>
        <w:jc w:val="both"/>
      </w:pPr>
      <w:r>
        <w:rPr>
          <w:rFonts w:ascii="Times New Roman"/>
          <w:b w:val="false"/>
          <w:i w:val="false"/>
          <w:color w:val="000000"/>
          <w:sz w:val="28"/>
        </w:rPr>
        <w:t xml:space="preserve">
             </w:t>
      </w:r>
    </w:p>
    <w:bookmarkEnd w:id="8"/>
    <w:p>
      <w:pPr>
        <w:spacing w:after="0"/>
        <w:ind w:left="0"/>
        <w:jc w:val="left"/>
      </w:pPr>
      <w:r>
        <w:rPr>
          <w:rFonts w:ascii="Times New Roman"/>
          <w:b/>
          <w:i w:val="false"/>
          <w:color w:val="000000"/>
        </w:rPr>
        <w:t xml:space="preserve"> Раздел 3. Требования по обеспечению</w:t>
      </w:r>
      <w:r>
        <w:br/>
      </w:r>
      <w:r>
        <w:rPr>
          <w:rFonts w:ascii="Times New Roman"/>
          <w:b/>
          <w:i w:val="false"/>
          <w:color w:val="000000"/>
        </w:rPr>
        <w:t>санитарно-эпидемиологических условий труда работников</w:t>
      </w:r>
      <w:r>
        <w:br/>
      </w:r>
      <w:r>
        <w:rPr>
          <w:rFonts w:ascii="Times New Roman"/>
          <w:b/>
          <w:i w:val="false"/>
          <w:color w:val="000000"/>
        </w:rPr>
        <w:t>службы спецавтотранспорта</w:t>
      </w:r>
      <w:r>
        <w:br/>
      </w:r>
      <w:r>
        <w:rPr>
          <w:rFonts w:ascii="Times New Roman"/>
          <w:b/>
          <w:i w:val="false"/>
          <w:color w:val="000000"/>
        </w:rPr>
        <w:t>Глава 6. Общие требования безопасности труда</w:t>
      </w:r>
    </w:p>
    <w:p>
      <w:pPr>
        <w:spacing w:after="0"/>
        <w:ind w:left="0"/>
        <w:jc w:val="both"/>
      </w:pPr>
      <w:r>
        <w:rPr>
          <w:rFonts w:ascii="Times New Roman"/>
          <w:b w:val="false"/>
          <w:i w:val="false"/>
          <w:color w:val="000000"/>
          <w:sz w:val="28"/>
        </w:rPr>
        <w:t xml:space="preserve">
      145. Оценка санитарно-эпидемиологических условий труда работников ССТ и мероприятия по устранению нарушений санитарно-эпидемиологических правил и норм и охраны труда должны проводиться по данным паспорта санитарно-технического состояния условий труда в ССТ, на основании нормативного правового или нормативно-технического акта по оценке условий труда в службе (цехе) авиапредприятия, утверждаемой в соответствии с законодательством. </w:t>
      </w:r>
    </w:p>
    <w:p>
      <w:pPr>
        <w:spacing w:after="0"/>
        <w:ind w:left="0"/>
        <w:jc w:val="both"/>
      </w:pPr>
      <w:r>
        <w:rPr>
          <w:rFonts w:ascii="Times New Roman"/>
          <w:b w:val="false"/>
          <w:i w:val="false"/>
          <w:color w:val="000000"/>
          <w:sz w:val="28"/>
        </w:rPr>
        <w:t>
      146. Данные паспорта санитарно-технического состояния условий труда в ССТ обязательно должны учитываться при составлении ежегодного соглашения по охране труда, коллективного договора, комплексного плана улучшения условий, охраны труда и санитарно-оздоровительных мероприятий, соответствующих разделов плана развития авиапредприятия.</w:t>
      </w:r>
    </w:p>
    <w:p>
      <w:pPr>
        <w:spacing w:after="0"/>
        <w:ind w:left="0"/>
        <w:jc w:val="both"/>
      </w:pPr>
      <w:r>
        <w:rPr>
          <w:rFonts w:ascii="Times New Roman"/>
          <w:b w:val="false"/>
          <w:i w:val="false"/>
          <w:color w:val="000000"/>
          <w:sz w:val="28"/>
        </w:rPr>
        <w:t>
      147. Оформление паспорта в ССТ должно осуществляться на основе приказа по авиапредприятию, согласованного с комитетом профсоюза (при его наличии), которым определяются сроки и ответственные лица за проведение мероприятий по оценке условий охраны труда в ССТ, периодичность и места проведения соответствующих замеров и отбора проб.</w:t>
      </w:r>
    </w:p>
    <w:p>
      <w:pPr>
        <w:spacing w:after="0"/>
        <w:ind w:left="0"/>
        <w:jc w:val="both"/>
      </w:pPr>
      <w:r>
        <w:rPr>
          <w:rFonts w:ascii="Times New Roman"/>
          <w:b w:val="false"/>
          <w:i w:val="false"/>
          <w:color w:val="000000"/>
          <w:sz w:val="28"/>
        </w:rPr>
        <w:t xml:space="preserve">
      148. Непосредственное руководство работой по заполнению паспорта осуществляет начальник ССТ. К оформлению паспорта должны привлекаться работники, осуществляющие технический надзор за производственными помещениями ССТ, ответственные за пожарно-профилактическую работу, представители отдела охраны труда, технического отдела, соответствующих подразделений, медико-санитарной службы, работники государственных органов санитарно-эпидемиологического надзора Министерства здравоохранения Республики Казахстан (преимущественно для проведения лабораторных исследований), представители профсоюзной организации ССТ (при ее наличии). </w:t>
      </w:r>
    </w:p>
    <w:p>
      <w:pPr>
        <w:spacing w:after="0"/>
        <w:ind w:left="0"/>
        <w:jc w:val="both"/>
      </w:pPr>
      <w:r>
        <w:rPr>
          <w:rFonts w:ascii="Times New Roman"/>
          <w:b w:val="false"/>
          <w:i w:val="false"/>
          <w:color w:val="000000"/>
          <w:sz w:val="28"/>
        </w:rPr>
        <w:t xml:space="preserve">
      149. Паспорт должен составляться в двух экземплярах, один из которых находится у начальника ССТ, другой - в отделе охраны труда авиапредприятия. Оформление паспорта (заполнение типовых форм) должно проводиться ежегодно на основании инструкции (правил, методических рекомендаций) по оценке условий труда в службе (цехе) авиапредприятия, утверждаемой в установленном порядке. </w:t>
      </w:r>
    </w:p>
    <w:p>
      <w:pPr>
        <w:spacing w:after="0"/>
        <w:ind w:left="0"/>
        <w:jc w:val="both"/>
      </w:pPr>
      <w:r>
        <w:rPr>
          <w:rFonts w:ascii="Times New Roman"/>
          <w:b w:val="false"/>
          <w:i w:val="false"/>
          <w:color w:val="000000"/>
          <w:sz w:val="28"/>
        </w:rPr>
        <w:t xml:space="preserve">
      150. Результаты проведенных проверок санитарного состояния ССТ, замеров параметров опасных и вредных производственных факторов, подлежащих занесению в паспорт, должны оформляться протоколом и подписываться начальником ССТ, председателем профсоюзной организации ССТ (при ее наличии) или инженером по охране труда и лицом, производившим замеры. </w:t>
      </w:r>
    </w:p>
    <w:p>
      <w:pPr>
        <w:spacing w:after="0"/>
        <w:ind w:left="0"/>
        <w:jc w:val="both"/>
      </w:pPr>
      <w:r>
        <w:rPr>
          <w:rFonts w:ascii="Times New Roman"/>
          <w:b w:val="false"/>
          <w:i w:val="false"/>
          <w:color w:val="000000"/>
          <w:sz w:val="28"/>
        </w:rPr>
        <w:t>
      151. При реконструкции ССТ, совершенствовании технологических процессов использования, технического обслуживания и ремонта спецмашин, технической, санитарно-техническом переоснащении и других изменениях, которые могут оказать существенное влияние на условия труда работающих, следует производить внеочередное заполнение паспорта.</w:t>
      </w:r>
    </w:p>
    <w:p>
      <w:pPr>
        <w:spacing w:after="0"/>
        <w:ind w:left="0"/>
        <w:jc w:val="both"/>
      </w:pPr>
      <w:r>
        <w:rPr>
          <w:rFonts w:ascii="Times New Roman"/>
          <w:b w:val="false"/>
          <w:i w:val="false"/>
          <w:color w:val="000000"/>
          <w:sz w:val="28"/>
        </w:rPr>
        <w:t xml:space="preserve">
      152. При проведении паспортизации производственных подразделений ССТ (колонн, ремонтных мастерских, зон технического обслуживания и так далее) они должны быть определены по одинаковым условиям труда, на которых рабочий (бригада, смена) выполняет трудовые операции в течение смены (или не менее чем половины продолжительности смены). </w:t>
      </w:r>
    </w:p>
    <w:p>
      <w:pPr>
        <w:spacing w:after="0"/>
        <w:ind w:left="0"/>
        <w:jc w:val="both"/>
      </w:pPr>
      <w:r>
        <w:rPr>
          <w:rFonts w:ascii="Times New Roman"/>
          <w:b w:val="false"/>
          <w:i w:val="false"/>
          <w:color w:val="000000"/>
          <w:sz w:val="28"/>
        </w:rPr>
        <w:t xml:space="preserve">
      153. Результаты и эффективность внедрения рекомендованных мероприятий по оздоровлению условий труда работников ССТ подлежат ежегодному учету. Полученные данные должны прилагаться к паспорту. </w:t>
      </w:r>
    </w:p>
    <w:p>
      <w:pPr>
        <w:spacing w:after="0"/>
        <w:ind w:left="0"/>
        <w:jc w:val="both"/>
      </w:pPr>
      <w:r>
        <w:rPr>
          <w:rFonts w:ascii="Times New Roman"/>
          <w:b w:val="false"/>
          <w:i w:val="false"/>
          <w:color w:val="000000"/>
          <w:sz w:val="28"/>
        </w:rPr>
        <w:t xml:space="preserve">
      154. Мероприятия по оздоровлению работников ССТ должны разрабатываться с учетом современных требований физиологии и гигиены труда, требований действующих нормативно-технических документов по охране труда. </w:t>
      </w:r>
    </w:p>
    <w:bookmarkStart w:name="z10" w:id="9"/>
    <w:p>
      <w:pPr>
        <w:spacing w:after="0"/>
        <w:ind w:left="0"/>
        <w:jc w:val="both"/>
      </w:pPr>
      <w:r>
        <w:rPr>
          <w:rFonts w:ascii="Times New Roman"/>
          <w:b w:val="false"/>
          <w:i w:val="false"/>
          <w:color w:val="000000"/>
          <w:sz w:val="28"/>
        </w:rPr>
        <w:t xml:space="preserve">
             </w:t>
      </w:r>
    </w:p>
    <w:bookmarkEnd w:id="9"/>
    <w:p>
      <w:pPr>
        <w:spacing w:after="0"/>
        <w:ind w:left="0"/>
        <w:jc w:val="left"/>
      </w:pPr>
      <w:r>
        <w:rPr>
          <w:rFonts w:ascii="Times New Roman"/>
          <w:b/>
          <w:i w:val="false"/>
          <w:color w:val="000000"/>
        </w:rPr>
        <w:t xml:space="preserve"> Глава 7. Требования безопасности к санитарно-бытовым помещениям</w:t>
      </w:r>
    </w:p>
    <w:p>
      <w:pPr>
        <w:spacing w:after="0"/>
        <w:ind w:left="0"/>
        <w:jc w:val="both"/>
      </w:pPr>
      <w:r>
        <w:rPr>
          <w:rFonts w:ascii="Times New Roman"/>
          <w:b w:val="false"/>
          <w:i w:val="false"/>
          <w:color w:val="000000"/>
          <w:sz w:val="28"/>
        </w:rPr>
        <w:t xml:space="preserve">
      155. Санитарно-бытовые помещения ССТ должны быть оборудованы в соответствии с требованиями СНиП. </w:t>
      </w:r>
    </w:p>
    <w:p>
      <w:pPr>
        <w:spacing w:after="0"/>
        <w:ind w:left="0"/>
        <w:jc w:val="both"/>
      </w:pPr>
      <w:r>
        <w:rPr>
          <w:rFonts w:ascii="Times New Roman"/>
          <w:b w:val="false"/>
          <w:i w:val="false"/>
          <w:color w:val="000000"/>
          <w:sz w:val="28"/>
        </w:rPr>
        <w:t xml:space="preserve">
      В состав санитарно-бытовых помещений ССТ входят: комнаты отдыха производственного персонала, душевые, умывальные, туалеты, помещения для сушки одежды и тому подобные. </w:t>
      </w:r>
    </w:p>
    <w:p>
      <w:pPr>
        <w:spacing w:after="0"/>
        <w:ind w:left="0"/>
        <w:jc w:val="both"/>
      </w:pPr>
      <w:r>
        <w:rPr>
          <w:rFonts w:ascii="Times New Roman"/>
          <w:b w:val="false"/>
          <w:i w:val="false"/>
          <w:color w:val="000000"/>
          <w:sz w:val="28"/>
        </w:rPr>
        <w:t xml:space="preserve">
      156. Оборудование санитарно-бытовых помещений ССТ должно осуществляться в зависимости от групп производственных процессов, регламентированных СНиП, с учетом условий климатического района, в котором расположен данный аэропорт (ГОСТ 16630-80). </w:t>
      </w:r>
    </w:p>
    <w:p>
      <w:pPr>
        <w:spacing w:after="0"/>
        <w:ind w:left="0"/>
        <w:jc w:val="both"/>
      </w:pPr>
      <w:r>
        <w:rPr>
          <w:rFonts w:ascii="Times New Roman"/>
          <w:b w:val="false"/>
          <w:i w:val="false"/>
          <w:color w:val="000000"/>
          <w:sz w:val="28"/>
        </w:rPr>
        <w:t xml:space="preserve">
      157. Площадь помещений для отдыха производственного персонала ССТ принимается из расчета 0,2 метра в квадрате (далее - м </w:t>
      </w:r>
      <w:r>
        <w:rPr>
          <w:rFonts w:ascii="Times New Roman"/>
          <w:b w:val="false"/>
          <w:i w:val="false"/>
          <w:color w:val="000000"/>
          <w:vertAlign w:val="superscript"/>
        </w:rPr>
        <w:t xml:space="preserve">2 </w:t>
      </w:r>
      <w:r>
        <w:rPr>
          <w:rFonts w:ascii="Times New Roman"/>
          <w:b w:val="false"/>
          <w:i w:val="false"/>
          <w:color w:val="000000"/>
          <w:sz w:val="28"/>
        </w:rPr>
        <w:t xml:space="preserve">) на одного работающего в наиболее многочисленной смене, но должна быть не менее 18 м </w:t>
      </w:r>
      <w:r>
        <w:rPr>
          <w:rFonts w:ascii="Times New Roman"/>
          <w:b w:val="false"/>
          <w:i w:val="false"/>
          <w:color w:val="000000"/>
          <w:vertAlign w:val="superscript"/>
        </w:rPr>
        <w:t xml:space="preserve">2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158. Гардеробные для хранения уличной, домашней и специальной (рабочей) одежды, душевые, умывальные и туалетные комнаты должны быть отдельными для мужчин и для женщин. Указанная одежда должна храниться в закрытых двойных шкафах. Размеры отделений шкафов должны быть (не менее): глубина - 50 сантиметров (далее - см.), высота - 165 см., ширина - 25-40 см. </w:t>
      </w:r>
    </w:p>
    <w:p>
      <w:pPr>
        <w:spacing w:after="0"/>
        <w:ind w:left="0"/>
        <w:jc w:val="both"/>
      </w:pPr>
      <w:r>
        <w:rPr>
          <w:rFonts w:ascii="Times New Roman"/>
          <w:b w:val="false"/>
          <w:i w:val="false"/>
          <w:color w:val="000000"/>
          <w:sz w:val="28"/>
        </w:rPr>
        <w:t xml:space="preserve">
      159. Количество мест хранения одежды должно приниматься равным списочному количеству работающих. </w:t>
      </w:r>
    </w:p>
    <w:p>
      <w:pPr>
        <w:spacing w:after="0"/>
        <w:ind w:left="0"/>
        <w:jc w:val="both"/>
      </w:pPr>
      <w:r>
        <w:rPr>
          <w:rFonts w:ascii="Times New Roman"/>
          <w:b w:val="false"/>
          <w:i w:val="false"/>
          <w:color w:val="000000"/>
          <w:sz w:val="28"/>
        </w:rPr>
        <w:t xml:space="preserve">
      160. Помещение для сушки и обеспыливания специальной одежды следует располагать смежно с гардеробными или раздаточными специальной одежды. </w:t>
      </w:r>
    </w:p>
    <w:p>
      <w:pPr>
        <w:spacing w:after="0"/>
        <w:ind w:left="0"/>
        <w:jc w:val="both"/>
      </w:pPr>
      <w:r>
        <w:rPr>
          <w:rFonts w:ascii="Times New Roman"/>
          <w:b w:val="false"/>
          <w:i w:val="false"/>
          <w:color w:val="000000"/>
          <w:sz w:val="28"/>
        </w:rPr>
        <w:t xml:space="preserve">
      При содержании влаги в одном комплекте специальной одежды, подлежащей сушке, одежда весом менее 0,5 килограмм (далее - кг.) просушке может подвергаться в закрытых гардеробных шкафах, оборудованных вытяжной вентиляцией с механическим побуждением в соответствии с требованиями СНиП. </w:t>
      </w:r>
    </w:p>
    <w:p>
      <w:pPr>
        <w:spacing w:after="0"/>
        <w:ind w:left="0"/>
        <w:jc w:val="both"/>
      </w:pPr>
      <w:r>
        <w:rPr>
          <w:rFonts w:ascii="Times New Roman"/>
          <w:b w:val="false"/>
          <w:i w:val="false"/>
          <w:color w:val="000000"/>
          <w:sz w:val="28"/>
        </w:rPr>
        <w:t xml:space="preserve">
      Площадь помещения для сушки и помещения для обеспыливания должна быть не менее 9 м </w:t>
      </w:r>
      <w:r>
        <w:rPr>
          <w:rFonts w:ascii="Times New Roman"/>
          <w:b w:val="false"/>
          <w:i w:val="false"/>
          <w:color w:val="000000"/>
          <w:vertAlign w:val="superscript"/>
        </w:rPr>
        <w:t xml:space="preserve">2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161. При количестве работающих в наиболее многочисленной смене до 30 человек в помещениях для сушки и для обеспыливания специальной одежды допускается самообслуживание. </w:t>
      </w:r>
    </w:p>
    <w:p>
      <w:pPr>
        <w:spacing w:after="0"/>
        <w:ind w:left="0"/>
        <w:jc w:val="both"/>
      </w:pPr>
      <w:r>
        <w:rPr>
          <w:rFonts w:ascii="Times New Roman"/>
          <w:b w:val="false"/>
          <w:i w:val="false"/>
          <w:color w:val="000000"/>
          <w:sz w:val="28"/>
        </w:rPr>
        <w:t xml:space="preserve">
      162. Стирка, чистка и ремонт специальной одежды должны быть организованы и производиться на городских прачечных, предприятиях химической чистки и бытового обслуживания населенных пунктов на основе заключенных соглашений (договоров, контрактов) с указанными организациями. </w:t>
      </w:r>
    </w:p>
    <w:p>
      <w:pPr>
        <w:spacing w:after="0"/>
        <w:ind w:left="0"/>
        <w:jc w:val="both"/>
      </w:pPr>
      <w:r>
        <w:rPr>
          <w:rFonts w:ascii="Times New Roman"/>
          <w:b w:val="false"/>
          <w:i w:val="false"/>
          <w:color w:val="000000"/>
          <w:sz w:val="28"/>
        </w:rPr>
        <w:t xml:space="preserve">
      163. Гардеробные должны быть оборудованы скамьями шириной 0,3 метра, располагаемыми по всей длине рядов шкафов. </w:t>
      </w:r>
    </w:p>
    <w:p>
      <w:pPr>
        <w:spacing w:after="0"/>
        <w:ind w:left="0"/>
        <w:jc w:val="both"/>
      </w:pPr>
      <w:r>
        <w:rPr>
          <w:rFonts w:ascii="Times New Roman"/>
          <w:b w:val="false"/>
          <w:i w:val="false"/>
          <w:color w:val="000000"/>
          <w:sz w:val="28"/>
        </w:rPr>
        <w:t xml:space="preserve">
      164. Ширина проходов между рядами шкафов должна быть: </w:t>
      </w:r>
    </w:p>
    <w:p>
      <w:pPr>
        <w:spacing w:after="0"/>
        <w:ind w:left="0"/>
        <w:jc w:val="both"/>
      </w:pPr>
      <w:r>
        <w:rPr>
          <w:rFonts w:ascii="Times New Roman"/>
          <w:b w:val="false"/>
          <w:i w:val="false"/>
          <w:color w:val="000000"/>
          <w:sz w:val="28"/>
        </w:rPr>
        <w:t xml:space="preserve">
      1) 1 метр - в гардеробных без скамей; </w:t>
      </w:r>
    </w:p>
    <w:p>
      <w:pPr>
        <w:spacing w:after="0"/>
        <w:ind w:left="0"/>
        <w:jc w:val="both"/>
      </w:pPr>
      <w:r>
        <w:rPr>
          <w:rFonts w:ascii="Times New Roman"/>
          <w:b w:val="false"/>
          <w:i w:val="false"/>
          <w:color w:val="000000"/>
          <w:sz w:val="28"/>
        </w:rPr>
        <w:t>
      2) 1,4 метра - при расположении скамей по одной из сторон проходов;</w:t>
      </w:r>
    </w:p>
    <w:p>
      <w:pPr>
        <w:spacing w:after="0"/>
        <w:ind w:left="0"/>
        <w:jc w:val="both"/>
      </w:pPr>
      <w:r>
        <w:rPr>
          <w:rFonts w:ascii="Times New Roman"/>
          <w:b w:val="false"/>
          <w:i w:val="false"/>
          <w:color w:val="000000"/>
          <w:sz w:val="28"/>
        </w:rPr>
        <w:t>
      3) 2 метра - при расположении скамей по обеим сторонам проходов.</w:t>
      </w:r>
    </w:p>
    <w:p>
      <w:pPr>
        <w:spacing w:after="0"/>
        <w:ind w:left="0"/>
        <w:jc w:val="both"/>
      </w:pPr>
      <w:r>
        <w:rPr>
          <w:rFonts w:ascii="Times New Roman"/>
          <w:b w:val="false"/>
          <w:i w:val="false"/>
          <w:color w:val="000000"/>
          <w:sz w:val="28"/>
        </w:rPr>
        <w:t xml:space="preserve">
      165. Душевые должны быть оборудованы открытыми кабинами, ограждаемыми с трех сторон, а также индивидуальными системами горячей и холодной воды, расположенными у входа в кабину. </w:t>
      </w:r>
    </w:p>
    <w:p>
      <w:pPr>
        <w:spacing w:after="0"/>
        <w:ind w:left="0"/>
        <w:jc w:val="both"/>
      </w:pPr>
      <w:r>
        <w:rPr>
          <w:rFonts w:ascii="Times New Roman"/>
          <w:b w:val="false"/>
          <w:i w:val="false"/>
          <w:color w:val="000000"/>
          <w:sz w:val="28"/>
        </w:rPr>
        <w:t xml:space="preserve">
      Кабины должны отделяться одна из другой перегородками из влагостойких материалов высотой от пола 1,8 метра, не доходящими до пола на 0,2 метра. Размеры душевых кабин в плане должны быть не менее 0,9 на 0,9 метра. Количество душевых сеток должно быть не менее одной из пяти работающих в наиболее многочисленную смену. </w:t>
      </w:r>
    </w:p>
    <w:p>
      <w:pPr>
        <w:spacing w:after="0"/>
        <w:ind w:left="0"/>
        <w:jc w:val="both"/>
      </w:pPr>
      <w:r>
        <w:rPr>
          <w:rFonts w:ascii="Times New Roman"/>
          <w:b w:val="false"/>
          <w:i w:val="false"/>
          <w:color w:val="000000"/>
          <w:sz w:val="28"/>
        </w:rPr>
        <w:t xml:space="preserve">
      Душевые должны иметь отдельные помещения для переодевания, оборудованные скамьями шириной 0,3 метра и длиной 0,8 метра на одну душевую сетку. </w:t>
      </w:r>
    </w:p>
    <w:p>
      <w:pPr>
        <w:spacing w:after="0"/>
        <w:ind w:left="0"/>
        <w:jc w:val="both"/>
      </w:pPr>
      <w:r>
        <w:rPr>
          <w:rFonts w:ascii="Times New Roman"/>
          <w:b w:val="false"/>
          <w:i w:val="false"/>
          <w:color w:val="000000"/>
          <w:sz w:val="28"/>
        </w:rPr>
        <w:t xml:space="preserve">
      Над спинками скамей должны быть крючки для одежды и полотенец из расчета три места на каждую душевую сетку. Расстояние между рядами скамей должно быть не мене 1 метра. </w:t>
      </w:r>
    </w:p>
    <w:p>
      <w:pPr>
        <w:spacing w:after="0"/>
        <w:ind w:left="0"/>
        <w:jc w:val="both"/>
      </w:pPr>
      <w:r>
        <w:rPr>
          <w:rFonts w:ascii="Times New Roman"/>
          <w:b w:val="false"/>
          <w:i w:val="false"/>
          <w:color w:val="000000"/>
          <w:sz w:val="28"/>
        </w:rPr>
        <w:t xml:space="preserve">
      166. Полы душевых должны иметь лотки для стока воды. </w:t>
      </w:r>
    </w:p>
    <w:p>
      <w:pPr>
        <w:spacing w:after="0"/>
        <w:ind w:left="0"/>
        <w:jc w:val="both"/>
      </w:pPr>
      <w:r>
        <w:rPr>
          <w:rFonts w:ascii="Times New Roman"/>
          <w:b w:val="false"/>
          <w:i w:val="false"/>
          <w:color w:val="000000"/>
          <w:sz w:val="28"/>
        </w:rPr>
        <w:t xml:space="preserve">
      167. Умывальные комнаты должны находиться смежно с гардеробными. Допускается оборудовать умывальниками и гардеробные при условии, что расстояние от умывальников до шкафов не менее 2 метров. </w:t>
      </w:r>
    </w:p>
    <w:p>
      <w:pPr>
        <w:spacing w:after="0"/>
        <w:ind w:left="0"/>
        <w:jc w:val="both"/>
      </w:pPr>
      <w:r>
        <w:rPr>
          <w:rFonts w:ascii="Times New Roman"/>
          <w:b w:val="false"/>
          <w:i w:val="false"/>
          <w:color w:val="000000"/>
          <w:sz w:val="28"/>
        </w:rPr>
        <w:t xml:space="preserve">
      До 20 % умывальников (от общего расчетного количества) допускается размещать вблизи рабочих мест, если это возможно по санитарным и производственным условиям. </w:t>
      </w:r>
    </w:p>
    <w:p>
      <w:pPr>
        <w:spacing w:after="0"/>
        <w:ind w:left="0"/>
        <w:jc w:val="both"/>
      </w:pPr>
      <w:r>
        <w:rPr>
          <w:rFonts w:ascii="Times New Roman"/>
          <w:b w:val="false"/>
          <w:i w:val="false"/>
          <w:color w:val="000000"/>
          <w:sz w:val="28"/>
        </w:rPr>
        <w:t xml:space="preserve">
      168. Каждый умывальник должен быть оборудован смесителем горячей и холодной воды. </w:t>
      </w:r>
    </w:p>
    <w:p>
      <w:pPr>
        <w:spacing w:after="0"/>
        <w:ind w:left="0"/>
        <w:jc w:val="both"/>
      </w:pPr>
      <w:r>
        <w:rPr>
          <w:rFonts w:ascii="Times New Roman"/>
          <w:b w:val="false"/>
          <w:i w:val="false"/>
          <w:color w:val="000000"/>
          <w:sz w:val="28"/>
        </w:rPr>
        <w:t xml:space="preserve">
      Количество кранов должно быть не менее одного на каждых семь работающих в наиболее многочисленную смену. </w:t>
      </w:r>
    </w:p>
    <w:p>
      <w:pPr>
        <w:spacing w:after="0"/>
        <w:ind w:left="0"/>
        <w:jc w:val="both"/>
      </w:pPr>
      <w:r>
        <w:rPr>
          <w:rFonts w:ascii="Times New Roman"/>
          <w:b w:val="false"/>
          <w:i w:val="false"/>
          <w:color w:val="000000"/>
          <w:sz w:val="28"/>
        </w:rPr>
        <w:t xml:space="preserve">
      169. В умывальных комнатах должны быть крючки для полотенец и одежды, сосуды для жидкого мыла или полочки для кускового мыла. Около умывальника всегда должны быть мыло и сухое чистое полотенце (возможно бумажное, в рулоне) или предусмотрено электрополотенце (электросушилка). </w:t>
      </w:r>
    </w:p>
    <w:p>
      <w:pPr>
        <w:spacing w:after="0"/>
        <w:ind w:left="0"/>
        <w:jc w:val="both"/>
      </w:pPr>
      <w:r>
        <w:rPr>
          <w:rFonts w:ascii="Times New Roman"/>
          <w:b w:val="false"/>
          <w:i w:val="false"/>
          <w:color w:val="000000"/>
          <w:sz w:val="28"/>
        </w:rPr>
        <w:t xml:space="preserve">
      170. Туалеты должны располагаться равномерно по отношению к рабочим местам. Расстояние от рабочих мест в зданиях до туалетов должно быть не более 75 метров, и от рабочих мест на площадках ССТ - не более 150 метров. </w:t>
      </w:r>
    </w:p>
    <w:p>
      <w:pPr>
        <w:spacing w:after="0"/>
        <w:ind w:left="0"/>
        <w:jc w:val="both"/>
      </w:pPr>
      <w:r>
        <w:rPr>
          <w:rFonts w:ascii="Times New Roman"/>
          <w:b w:val="false"/>
          <w:i w:val="false"/>
          <w:color w:val="000000"/>
          <w:sz w:val="28"/>
        </w:rPr>
        <w:t xml:space="preserve">
      171. Количество санитарных приборов (напольных чаш, унитазов, писсуаров и так далее) необходимо определять в зависимости от числа человек, пользующихся данным туалетом в наиболее многочисленной смене, и быть не менее одного санитарного прибора на 15 женщин или 30 мужчин. </w:t>
      </w:r>
    </w:p>
    <w:p>
      <w:pPr>
        <w:spacing w:after="0"/>
        <w:ind w:left="0"/>
        <w:jc w:val="both"/>
      </w:pPr>
      <w:r>
        <w:rPr>
          <w:rFonts w:ascii="Times New Roman"/>
          <w:b w:val="false"/>
          <w:i w:val="false"/>
          <w:color w:val="000000"/>
          <w:sz w:val="28"/>
        </w:rPr>
        <w:t xml:space="preserve">
      172. Вход в туалет должен быть через тамбур, в котором устанавливают не менее одного умывальника. </w:t>
      </w:r>
    </w:p>
    <w:p>
      <w:pPr>
        <w:spacing w:after="0"/>
        <w:ind w:left="0"/>
        <w:jc w:val="both"/>
      </w:pPr>
      <w:r>
        <w:rPr>
          <w:rFonts w:ascii="Times New Roman"/>
          <w:b w:val="false"/>
          <w:i w:val="false"/>
          <w:color w:val="000000"/>
          <w:sz w:val="28"/>
        </w:rPr>
        <w:t xml:space="preserve">
      173. Прием пищи разрешается только в специально отведенных для этого помещениях. При количестве работающих в наиболее многочисленную смену (200 человек и более) должны предусматриваться столовые, как правило, доготовочные, а при меньшем количестве работающих - столовые-раздаточные (буфеты) с отпуском горячего блюда, доставляемого из других предприятий общественного питания. </w:t>
      </w:r>
    </w:p>
    <w:p>
      <w:pPr>
        <w:spacing w:after="0"/>
        <w:ind w:left="0"/>
        <w:jc w:val="both"/>
      </w:pPr>
      <w:r>
        <w:rPr>
          <w:rFonts w:ascii="Times New Roman"/>
          <w:b w:val="false"/>
          <w:i w:val="false"/>
          <w:color w:val="000000"/>
          <w:sz w:val="28"/>
        </w:rPr>
        <w:t xml:space="preserve">
      174. При количестве работающих в наиболее многочисленной смене (менее 30 человек) допускается оборудовать комнаты приема пищи. Площадь комнаты приема пищи должна определяться из расчета 1 м </w:t>
      </w:r>
      <w:r>
        <w:rPr>
          <w:rFonts w:ascii="Times New Roman"/>
          <w:b w:val="false"/>
          <w:i w:val="false"/>
          <w:color w:val="000000"/>
          <w:vertAlign w:val="superscript"/>
        </w:rPr>
        <w:t xml:space="preserve">2 </w:t>
      </w:r>
      <w:r>
        <w:rPr>
          <w:rFonts w:ascii="Times New Roman"/>
          <w:b w:val="false"/>
          <w:i w:val="false"/>
          <w:color w:val="000000"/>
          <w:sz w:val="28"/>
        </w:rPr>
        <w:t xml:space="preserve"> на каждого посетителя, но должна быть не менее 12 м </w:t>
      </w:r>
      <w:r>
        <w:rPr>
          <w:rFonts w:ascii="Times New Roman"/>
          <w:b w:val="false"/>
          <w:i w:val="false"/>
          <w:color w:val="000000"/>
          <w:vertAlign w:val="superscript"/>
        </w:rPr>
        <w:t xml:space="preserve">2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Комната приема пищи должна быть оборудована умывальником, электрическим чайником, электрическими плитами и холодильниками. </w:t>
      </w:r>
    </w:p>
    <w:bookmarkStart w:name="z11" w:id="10"/>
    <w:p>
      <w:pPr>
        <w:spacing w:after="0"/>
        <w:ind w:left="0"/>
        <w:jc w:val="left"/>
      </w:pPr>
      <w:r>
        <w:rPr>
          <w:rFonts w:ascii="Times New Roman"/>
          <w:b/>
          <w:i w:val="false"/>
          <w:color w:val="000000"/>
        </w:rPr>
        <w:t xml:space="preserve">  Глава 8. Требования безопасности к водоснабжению</w:t>
      </w:r>
      <w:r>
        <w:br/>
      </w:r>
      <w:r>
        <w:rPr>
          <w:rFonts w:ascii="Times New Roman"/>
          <w:b/>
          <w:i w:val="false"/>
          <w:color w:val="000000"/>
        </w:rPr>
        <w:t>и канализации</w:t>
      </w:r>
    </w:p>
    <w:bookmarkEnd w:id="10"/>
    <w:p>
      <w:pPr>
        <w:spacing w:after="0"/>
        <w:ind w:left="0"/>
        <w:jc w:val="both"/>
      </w:pPr>
      <w:r>
        <w:rPr>
          <w:rFonts w:ascii="Times New Roman"/>
          <w:b w:val="false"/>
          <w:i w:val="false"/>
          <w:color w:val="000000"/>
          <w:sz w:val="28"/>
        </w:rPr>
        <w:t xml:space="preserve">
      175. В ССТ должен быть оборудован хозяйственно-питьевой и производственный водопровод. Норма расхода воды на хозяйственно-питьевые нужды должна приниматься в расчете не менее 15 литров на одного человека в смену с коэффициентом часовой неравномерности водопотребления, равным 2. </w:t>
      </w:r>
    </w:p>
    <w:p>
      <w:pPr>
        <w:spacing w:after="0"/>
        <w:ind w:left="0"/>
        <w:jc w:val="both"/>
      </w:pPr>
      <w:r>
        <w:rPr>
          <w:rFonts w:ascii="Times New Roman"/>
          <w:b w:val="false"/>
          <w:i w:val="false"/>
          <w:color w:val="000000"/>
          <w:sz w:val="28"/>
        </w:rPr>
        <w:t xml:space="preserve">
      Качество воды для хозяйственно-питьевых нужд должно отвечать   </w:t>
      </w:r>
      <w:r>
        <w:rPr>
          <w:rFonts w:ascii="Times New Roman"/>
          <w:b w:val="false"/>
          <w:i w:val="false"/>
          <w:color w:val="000000"/>
          <w:sz w:val="28"/>
        </w:rPr>
        <w:t>требованиям</w:t>
      </w:r>
      <w:r>
        <w:rPr>
          <w:rFonts w:ascii="Times New Roman"/>
          <w:b w:val="false"/>
          <w:i w:val="false"/>
          <w:color w:val="000000"/>
          <w:sz w:val="28"/>
        </w:rPr>
        <w:t xml:space="preserve"> соответствующих ГОСТ и санитарно-эпидемиологических правил и норм. </w:t>
      </w:r>
    </w:p>
    <w:p>
      <w:pPr>
        <w:spacing w:after="0"/>
        <w:ind w:left="0"/>
        <w:jc w:val="both"/>
      </w:pPr>
      <w:r>
        <w:rPr>
          <w:rFonts w:ascii="Times New Roman"/>
          <w:b w:val="false"/>
          <w:i w:val="false"/>
          <w:color w:val="000000"/>
          <w:sz w:val="28"/>
        </w:rPr>
        <w:t xml:space="preserve">
      176. Устройства питьевого водоснабжения рекомендуется размещать в проходах производственных помещений, в помещениях для отдыха, а вестибюлях, а также на площадках территории ССТ и вблизи технологических установок, размещенных вне зданий. </w:t>
      </w:r>
    </w:p>
    <w:p>
      <w:pPr>
        <w:spacing w:after="0"/>
        <w:ind w:left="0"/>
        <w:jc w:val="both"/>
      </w:pPr>
      <w:r>
        <w:rPr>
          <w:rFonts w:ascii="Times New Roman"/>
          <w:b w:val="false"/>
          <w:i w:val="false"/>
          <w:color w:val="000000"/>
          <w:sz w:val="28"/>
        </w:rPr>
        <w:t xml:space="preserve">
      Температура воды при раздаче должна быть не выше 20 </w:t>
      </w:r>
      <w:r>
        <w:rPr>
          <w:rFonts w:ascii="Times New Roman"/>
          <w:b w:val="false"/>
          <w:i w:val="false"/>
          <w:color w:val="000000"/>
          <w:vertAlign w:val="superscript"/>
        </w:rPr>
        <w:t xml:space="preserve">о </w:t>
      </w:r>
      <w:r>
        <w:rPr>
          <w:rFonts w:ascii="Times New Roman"/>
          <w:b w:val="false"/>
          <w:i w:val="false"/>
          <w:color w:val="000000"/>
          <w:sz w:val="28"/>
        </w:rPr>
        <w:t xml:space="preserve">С и не ниже 8 </w:t>
      </w:r>
      <w:r>
        <w:rPr>
          <w:rFonts w:ascii="Times New Roman"/>
          <w:b w:val="false"/>
          <w:i w:val="false"/>
          <w:color w:val="000000"/>
          <w:vertAlign w:val="superscript"/>
        </w:rPr>
        <w:t xml:space="preserve">о </w:t>
      </w:r>
      <w:r>
        <w:rPr>
          <w:rFonts w:ascii="Times New Roman"/>
          <w:b w:val="false"/>
          <w:i w:val="false"/>
          <w:color w:val="000000"/>
          <w:sz w:val="28"/>
        </w:rPr>
        <w:t xml:space="preserve">С. Расстояние от рабочих мест до устройства питьевого водоснабжения не должно превышать 75 метров. </w:t>
      </w:r>
    </w:p>
    <w:p>
      <w:pPr>
        <w:spacing w:after="0"/>
        <w:ind w:left="0"/>
        <w:jc w:val="both"/>
      </w:pPr>
      <w:r>
        <w:rPr>
          <w:rFonts w:ascii="Times New Roman"/>
          <w:b w:val="false"/>
          <w:i w:val="false"/>
          <w:color w:val="000000"/>
          <w:sz w:val="28"/>
        </w:rPr>
        <w:t xml:space="preserve">
      177. Для мойки всех типов спецмашин, кроме предназначенных для перевозки фекальных жидкостей, ядовитых и инфицированных веществ, должна предусматриваться система оборотного водоснабжения. </w:t>
      </w:r>
    </w:p>
    <w:p>
      <w:pPr>
        <w:spacing w:after="0"/>
        <w:ind w:left="0"/>
        <w:jc w:val="both"/>
      </w:pPr>
      <w:r>
        <w:rPr>
          <w:rFonts w:ascii="Times New Roman"/>
          <w:b w:val="false"/>
          <w:i w:val="false"/>
          <w:color w:val="000000"/>
          <w:sz w:val="28"/>
        </w:rPr>
        <w:t xml:space="preserve">
      178. Концентрация загрязнений в воде, подаваемой для мойки спецмашин системами оборотного водоснабжения (после ее очистки), не должна превышать: </w:t>
      </w:r>
    </w:p>
    <w:p>
      <w:pPr>
        <w:spacing w:after="0"/>
        <w:ind w:left="0"/>
        <w:jc w:val="both"/>
      </w:pPr>
      <w:r>
        <w:rPr>
          <w:rFonts w:ascii="Times New Roman"/>
          <w:b w:val="false"/>
          <w:i w:val="false"/>
          <w:color w:val="000000"/>
          <w:sz w:val="28"/>
        </w:rPr>
        <w:t xml:space="preserve">
      1) взвешенных веществ - 70 миллиграмм на литр (далее - мг/л.) для спецмашин и 40 мг/л. для автобусов и легковых автомобилей; </w:t>
      </w:r>
    </w:p>
    <w:p>
      <w:pPr>
        <w:spacing w:after="0"/>
        <w:ind w:left="0"/>
        <w:jc w:val="both"/>
      </w:pPr>
      <w:r>
        <w:rPr>
          <w:rFonts w:ascii="Times New Roman"/>
          <w:b w:val="false"/>
          <w:i w:val="false"/>
          <w:color w:val="000000"/>
          <w:sz w:val="28"/>
        </w:rPr>
        <w:t xml:space="preserve">
      2) нефтепродуктов - 20 мг/л. для спецмашин и 15 мг/л для автобусов и легковых автомобилей; </w:t>
      </w:r>
    </w:p>
    <w:p>
      <w:pPr>
        <w:spacing w:after="0"/>
        <w:ind w:left="0"/>
        <w:jc w:val="both"/>
      </w:pPr>
      <w:r>
        <w:rPr>
          <w:rFonts w:ascii="Times New Roman"/>
          <w:b w:val="false"/>
          <w:i w:val="false"/>
          <w:color w:val="000000"/>
          <w:sz w:val="28"/>
        </w:rPr>
        <w:t xml:space="preserve">
      3) тетраэтилсвинца - 0,001 мг/л. </w:t>
      </w:r>
    </w:p>
    <w:p>
      <w:pPr>
        <w:spacing w:after="0"/>
        <w:ind w:left="0"/>
        <w:jc w:val="both"/>
      </w:pPr>
      <w:r>
        <w:rPr>
          <w:rFonts w:ascii="Times New Roman"/>
          <w:b w:val="false"/>
          <w:i w:val="false"/>
          <w:color w:val="000000"/>
          <w:sz w:val="28"/>
        </w:rPr>
        <w:t xml:space="preserve">
      179. Для мойки спецмашин, предназначенных для перевозки фекальных жидкостей, ядовитых и инфицированных веществ, использование системы водоснабжения не допускается. </w:t>
      </w:r>
    </w:p>
    <w:p>
      <w:pPr>
        <w:spacing w:after="0"/>
        <w:ind w:left="0"/>
        <w:jc w:val="both"/>
      </w:pPr>
      <w:r>
        <w:rPr>
          <w:rFonts w:ascii="Times New Roman"/>
          <w:b w:val="false"/>
          <w:i w:val="false"/>
          <w:color w:val="000000"/>
          <w:sz w:val="28"/>
        </w:rPr>
        <w:t xml:space="preserve">
      180. Температура воды для немеханизированной мойки спецмашин с температурой наружного воздуха ниже 0  </w:t>
      </w:r>
      <w:r>
        <w:rPr>
          <w:rFonts w:ascii="Times New Roman"/>
          <w:b w:val="false"/>
          <w:i w:val="false"/>
          <w:color w:val="000000"/>
          <w:vertAlign w:val="superscript"/>
        </w:rPr>
        <w:t xml:space="preserve">о </w:t>
      </w:r>
      <w:r>
        <w:rPr>
          <w:rFonts w:ascii="Times New Roman"/>
          <w:b w:val="false"/>
          <w:i w:val="false"/>
          <w:color w:val="000000"/>
          <w:sz w:val="28"/>
        </w:rPr>
        <w:t xml:space="preserve">С должна быть 20  </w:t>
      </w:r>
      <w:r>
        <w:rPr>
          <w:rFonts w:ascii="Times New Roman"/>
          <w:b w:val="false"/>
          <w:i w:val="false"/>
          <w:color w:val="000000"/>
          <w:vertAlign w:val="superscript"/>
        </w:rPr>
        <w:t xml:space="preserve">о </w:t>
      </w:r>
      <w:r>
        <w:rPr>
          <w:rFonts w:ascii="Times New Roman"/>
          <w:b w:val="false"/>
          <w:i w:val="false"/>
          <w:color w:val="000000"/>
          <w:sz w:val="28"/>
        </w:rPr>
        <w:t xml:space="preserve">С. </w:t>
      </w:r>
    </w:p>
    <w:p>
      <w:pPr>
        <w:spacing w:after="0"/>
        <w:ind w:left="0"/>
        <w:jc w:val="both"/>
      </w:pPr>
      <w:r>
        <w:rPr>
          <w:rFonts w:ascii="Times New Roman"/>
          <w:b w:val="false"/>
          <w:i w:val="false"/>
          <w:color w:val="000000"/>
          <w:sz w:val="28"/>
        </w:rPr>
        <w:t xml:space="preserve">
      181. Производственные сточные воды, содержащие нефтепродукты, тетраэтилсвинец, взвешенные вещества, кислоты и щелочи, должны очищаться до поступления их в наружную канализационную сеть на местных очистительных установках (грязеотстойниках, бензо- и маслоуловителях). </w:t>
      </w:r>
    </w:p>
    <w:p>
      <w:pPr>
        <w:spacing w:after="0"/>
        <w:ind w:left="0"/>
        <w:jc w:val="both"/>
      </w:pPr>
      <w:r>
        <w:rPr>
          <w:rFonts w:ascii="Times New Roman"/>
          <w:b w:val="false"/>
          <w:i w:val="false"/>
          <w:color w:val="000000"/>
          <w:sz w:val="28"/>
        </w:rPr>
        <w:t xml:space="preserve">
      Степень очистки сточных вод на местных установках должна быть не ниже норм, установленных соответствующими СНиП. </w:t>
      </w:r>
    </w:p>
    <w:p>
      <w:pPr>
        <w:spacing w:after="0"/>
        <w:ind w:left="0"/>
        <w:jc w:val="both"/>
      </w:pPr>
      <w:r>
        <w:rPr>
          <w:rFonts w:ascii="Times New Roman"/>
          <w:b w:val="false"/>
          <w:i w:val="false"/>
          <w:color w:val="000000"/>
          <w:sz w:val="28"/>
        </w:rPr>
        <w:t xml:space="preserve">
      182. Концентрация загрязнений в производственных сточных водах ССТ не должна быть выше нормативных значений, указанных в приложении 10 к настоящим Правилам. </w:t>
      </w:r>
    </w:p>
    <w:p>
      <w:pPr>
        <w:spacing w:after="0"/>
        <w:ind w:left="0"/>
        <w:jc w:val="both"/>
      </w:pPr>
      <w:r>
        <w:rPr>
          <w:rFonts w:ascii="Times New Roman"/>
          <w:b w:val="false"/>
          <w:i w:val="false"/>
          <w:color w:val="000000"/>
          <w:sz w:val="28"/>
        </w:rPr>
        <w:t xml:space="preserve">
      183. Очистка дождевых вод, поступающих с территории ССТ (за исключением заправочных станций), должна производиться в очистных сооружениях, установленных на трубопроводе и рассчитанных на пропуск указанных вод через 15 минут после начала дождя. </w:t>
      </w:r>
    </w:p>
    <w:p>
      <w:pPr>
        <w:spacing w:after="0"/>
        <w:ind w:left="0"/>
        <w:jc w:val="both"/>
      </w:pPr>
      <w:r>
        <w:rPr>
          <w:rFonts w:ascii="Times New Roman"/>
          <w:b w:val="false"/>
          <w:i w:val="false"/>
          <w:color w:val="000000"/>
          <w:sz w:val="28"/>
        </w:rPr>
        <w:t xml:space="preserve">
      При отсутствии в районе расположения ССТ канализационной сети очистки сточных вод, а также выбор места их спуска должны производиться с соблюдением правил охраны поверхности вод от загрязнения их сточными водами по согласованию с органами санитарно-эпидемиологического надзора Министерства здравоохранения Республики Казахстан. </w:t>
      </w:r>
    </w:p>
    <w:p>
      <w:pPr>
        <w:spacing w:after="0"/>
        <w:ind w:left="0"/>
        <w:jc w:val="both"/>
      </w:pPr>
      <w:r>
        <w:rPr>
          <w:rFonts w:ascii="Times New Roman"/>
          <w:b w:val="false"/>
          <w:i w:val="false"/>
          <w:color w:val="000000"/>
          <w:sz w:val="28"/>
        </w:rPr>
        <w:t xml:space="preserve">
      184. Грязеотстойники, бензо- и маслоуловители, как правило, должны размещаться вне здания. </w:t>
      </w:r>
    </w:p>
    <w:p>
      <w:pPr>
        <w:spacing w:after="0"/>
        <w:ind w:left="0"/>
        <w:jc w:val="both"/>
      </w:pPr>
      <w:r>
        <w:rPr>
          <w:rFonts w:ascii="Times New Roman"/>
          <w:b w:val="false"/>
          <w:i w:val="false"/>
          <w:color w:val="000000"/>
          <w:sz w:val="28"/>
        </w:rPr>
        <w:t xml:space="preserve">
      В исключительных случаях грязеотстойник, не объединенный с бензо- и маслоуловителем, допускается размещать в здании. </w:t>
      </w:r>
    </w:p>
    <w:p>
      <w:pPr>
        <w:spacing w:after="0"/>
        <w:ind w:left="0"/>
        <w:jc w:val="both"/>
      </w:pPr>
      <w:r>
        <w:rPr>
          <w:rFonts w:ascii="Times New Roman"/>
          <w:b w:val="false"/>
          <w:i w:val="false"/>
          <w:color w:val="000000"/>
          <w:sz w:val="28"/>
        </w:rPr>
        <w:t xml:space="preserve">
      185. Грязеотстойник, бензо- и маслоуловителя необходимо оборудовать естественной вентиляцией. </w:t>
      </w:r>
    </w:p>
    <w:p>
      <w:pPr>
        <w:spacing w:after="0"/>
        <w:ind w:left="0"/>
        <w:jc w:val="both"/>
      </w:pPr>
      <w:r>
        <w:rPr>
          <w:rFonts w:ascii="Times New Roman"/>
          <w:b w:val="false"/>
          <w:i w:val="false"/>
          <w:color w:val="000000"/>
          <w:sz w:val="28"/>
        </w:rPr>
        <w:t xml:space="preserve">
      186. Эксплуатация водопроводных, очистных и канализационных сооружений должна производиться в соответствии с требованиями ГОСТ, СНиП и обеспечивать безопасность труда работающих как в обычных условиях, так и при авариях. </w:t>
      </w:r>
    </w:p>
    <w:p>
      <w:pPr>
        <w:spacing w:after="0"/>
        <w:ind w:left="0"/>
        <w:jc w:val="both"/>
      </w:pPr>
      <w:r>
        <w:rPr>
          <w:rFonts w:ascii="Times New Roman"/>
          <w:b w:val="false"/>
          <w:i w:val="false"/>
          <w:color w:val="000000"/>
          <w:sz w:val="28"/>
        </w:rPr>
        <w:t>
      187. Подземные емкостные сооружения, имеющие поверхностные обсыпки грунтом высотой менее 0,7 метра от спланированной поверхности территории, должны иметь ограничения со стороны возможного наезда спецмашин.</w:t>
      </w:r>
    </w:p>
    <w:p>
      <w:pPr>
        <w:spacing w:after="0"/>
        <w:ind w:left="0"/>
        <w:jc w:val="both"/>
      </w:pPr>
      <w:r>
        <w:rPr>
          <w:rFonts w:ascii="Times New Roman"/>
          <w:b w:val="false"/>
          <w:i w:val="false"/>
          <w:color w:val="000000"/>
          <w:sz w:val="28"/>
        </w:rPr>
        <w:t xml:space="preserve">
      188. Открытые емкости сооружений, если их стенки возвышаются над спланированной поверхностью территории менее чем на 0,6 метра, должны быть ограждены по внешнему периметру. </w:t>
      </w:r>
    </w:p>
    <w:p>
      <w:pPr>
        <w:spacing w:after="0"/>
        <w:ind w:left="0"/>
        <w:jc w:val="both"/>
      </w:pPr>
      <w:r>
        <w:rPr>
          <w:rFonts w:ascii="Times New Roman"/>
          <w:b w:val="false"/>
          <w:i w:val="false"/>
          <w:color w:val="000000"/>
          <w:sz w:val="28"/>
        </w:rPr>
        <w:t xml:space="preserve">
      189. Для переходов через трубопроводы, а также для обслуживания оборудования (агрегатов, задвижек высотой более 1,4 метра от пола и др.) должны устраиваться площадки с ограждениями и лестницы по соответствующим СНиП. </w:t>
      </w:r>
    </w:p>
    <w:p>
      <w:pPr>
        <w:spacing w:after="0"/>
        <w:ind w:left="0"/>
        <w:jc w:val="both"/>
      </w:pPr>
      <w:r>
        <w:rPr>
          <w:rFonts w:ascii="Times New Roman"/>
          <w:b w:val="false"/>
          <w:i w:val="false"/>
          <w:color w:val="000000"/>
          <w:sz w:val="28"/>
        </w:rPr>
        <w:t xml:space="preserve">
      190. В колодцах и камерах на водопроводных и канализационных сетях и в других подобных сооружениях должны быть устройства для спуска (скобы, лестницы). </w:t>
      </w:r>
    </w:p>
    <w:p>
      <w:pPr>
        <w:spacing w:after="0"/>
        <w:ind w:left="0"/>
        <w:jc w:val="both"/>
      </w:pPr>
      <w:r>
        <w:rPr>
          <w:rFonts w:ascii="Times New Roman"/>
          <w:b w:val="false"/>
          <w:i w:val="false"/>
          <w:color w:val="000000"/>
          <w:sz w:val="28"/>
        </w:rPr>
        <w:t xml:space="preserve">
      191. При работах на сооружениях для очистки сточных вод должны приниматься меры, исключающие непосредственный контакт обслуживающего персонала со сточной жидкостью. </w:t>
      </w:r>
    </w:p>
    <w:p>
      <w:pPr>
        <w:spacing w:after="0"/>
        <w:ind w:left="0"/>
        <w:jc w:val="both"/>
      </w:pPr>
      <w:r>
        <w:rPr>
          <w:rFonts w:ascii="Times New Roman"/>
          <w:b w:val="false"/>
          <w:i w:val="false"/>
          <w:color w:val="000000"/>
          <w:sz w:val="28"/>
        </w:rPr>
        <w:t xml:space="preserve">
      192. При ручной очистке отбросы с решеток следует удалять в закрываемые сборники с последующим выбором в местах обезвреживания. </w:t>
      </w:r>
    </w:p>
    <w:p>
      <w:pPr>
        <w:spacing w:after="0"/>
        <w:ind w:left="0"/>
        <w:jc w:val="both"/>
      </w:pPr>
      <w:r>
        <w:rPr>
          <w:rFonts w:ascii="Times New Roman"/>
          <w:b w:val="false"/>
          <w:i w:val="false"/>
          <w:color w:val="000000"/>
          <w:sz w:val="28"/>
        </w:rPr>
        <w:t xml:space="preserve">
      193. Обслуживающий персонал должен подвергаться предварительному, при поступлении на работу, и периодическому </w:t>
      </w:r>
      <w:r>
        <w:rPr>
          <w:rFonts w:ascii="Times New Roman"/>
          <w:b w:val="false"/>
          <w:i w:val="false"/>
          <w:color w:val="000000"/>
          <w:sz w:val="28"/>
        </w:rPr>
        <w:t>медицинским осмотрам</w:t>
      </w:r>
      <w:r>
        <w:rPr>
          <w:rFonts w:ascii="Times New Roman"/>
          <w:b w:val="false"/>
          <w:i w:val="false"/>
          <w:color w:val="000000"/>
          <w:sz w:val="28"/>
        </w:rPr>
        <w:t xml:space="preserve"> и предохранительным прививкам. </w:t>
      </w:r>
    </w:p>
    <w:p>
      <w:pPr>
        <w:spacing w:after="0"/>
        <w:ind w:left="0"/>
        <w:jc w:val="both"/>
      </w:pPr>
      <w:r>
        <w:rPr>
          <w:rFonts w:ascii="Times New Roman"/>
          <w:b w:val="false"/>
          <w:i w:val="false"/>
          <w:color w:val="000000"/>
          <w:sz w:val="28"/>
        </w:rPr>
        <w:t>
      194. Допуск производственного персонала для проведения работ в колодцах, камерах, канавках, обработки ассенизационных машин должен разрешаться только после текущего инструктажа и наличия письменного разрешения (наряд-допуска) администрации (руководителя) авиапредприятия.</w:t>
      </w:r>
    </w:p>
    <w:p>
      <w:pPr>
        <w:spacing w:after="0"/>
        <w:ind w:left="0"/>
        <w:jc w:val="both"/>
      </w:pPr>
      <w:r>
        <w:rPr>
          <w:rFonts w:ascii="Times New Roman"/>
          <w:b w:val="false"/>
          <w:i w:val="false"/>
          <w:color w:val="000000"/>
          <w:sz w:val="28"/>
        </w:rPr>
        <w:t xml:space="preserve">
      Работающие должны пользоваться </w:t>
      </w:r>
      <w:r>
        <w:rPr>
          <w:rFonts w:ascii="Times New Roman"/>
          <w:b w:val="false"/>
          <w:i w:val="false"/>
          <w:color w:val="000000"/>
          <w:sz w:val="28"/>
        </w:rPr>
        <w:t>средствами индивидуальной защиты</w:t>
      </w:r>
      <w:r>
        <w:rPr>
          <w:rFonts w:ascii="Times New Roman"/>
          <w:b w:val="false"/>
          <w:i w:val="false"/>
          <w:color w:val="000000"/>
          <w:sz w:val="28"/>
        </w:rPr>
        <w:t xml:space="preserve"> согласно соответствующим ГОСТ.  </w:t>
      </w:r>
    </w:p>
    <w:bookmarkStart w:name="z12" w:id="11"/>
    <w:p>
      <w:pPr>
        <w:spacing w:after="0"/>
        <w:ind w:left="0"/>
        <w:jc w:val="both"/>
      </w:pPr>
      <w:r>
        <w:rPr>
          <w:rFonts w:ascii="Times New Roman"/>
          <w:b w:val="false"/>
          <w:i w:val="false"/>
          <w:color w:val="000000"/>
          <w:sz w:val="28"/>
        </w:rPr>
        <w:t xml:space="preserve">
             </w:t>
      </w:r>
    </w:p>
    <w:bookmarkEnd w:id="11"/>
    <w:p>
      <w:pPr>
        <w:spacing w:after="0"/>
        <w:ind w:left="0"/>
        <w:jc w:val="left"/>
      </w:pPr>
      <w:r>
        <w:rPr>
          <w:rFonts w:ascii="Times New Roman"/>
          <w:b/>
          <w:i w:val="false"/>
          <w:color w:val="000000"/>
        </w:rPr>
        <w:t xml:space="preserve"> Глава 9. Требования безопасности к отоплению и вентиляции помещения</w:t>
      </w:r>
    </w:p>
    <w:p>
      <w:pPr>
        <w:spacing w:after="0"/>
        <w:ind w:left="0"/>
        <w:jc w:val="both"/>
      </w:pPr>
      <w:r>
        <w:rPr>
          <w:rFonts w:ascii="Times New Roman"/>
          <w:b w:val="false"/>
          <w:i w:val="false"/>
          <w:color w:val="000000"/>
          <w:sz w:val="28"/>
        </w:rPr>
        <w:t xml:space="preserve">
      195. Производственные, вспомогательные и бытовые помещения ССТ должны быть оборудованы центральным отоплением (паровым, водяным, воздушным) и вентиляцией, обеспечивающими температуру и состояние воздушной среды в соответствии с требованиями СНиП, ГОСТ и санитарно-эпидемиологических правил и норм. </w:t>
      </w:r>
    </w:p>
    <w:p>
      <w:pPr>
        <w:spacing w:after="0"/>
        <w:ind w:left="0"/>
        <w:jc w:val="both"/>
      </w:pPr>
      <w:r>
        <w:rPr>
          <w:rFonts w:ascii="Times New Roman"/>
          <w:b w:val="false"/>
          <w:i w:val="false"/>
          <w:color w:val="000000"/>
          <w:sz w:val="28"/>
        </w:rPr>
        <w:t xml:space="preserve">
      196. Температура воздуха в помещениях для хранения спецмашин, постов ТОиР и складских помещениях должна соответствовать нормативным значениям, приведенным в приложении 11 к настоящим Правилам. </w:t>
      </w:r>
    </w:p>
    <w:p>
      <w:pPr>
        <w:spacing w:after="0"/>
        <w:ind w:left="0"/>
        <w:jc w:val="both"/>
      </w:pPr>
      <w:r>
        <w:rPr>
          <w:rFonts w:ascii="Times New Roman"/>
          <w:b w:val="false"/>
          <w:i w:val="false"/>
          <w:color w:val="000000"/>
          <w:sz w:val="28"/>
        </w:rPr>
        <w:t xml:space="preserve">
      197. В помещениях для хранения спецмашин, постов ТОиР должно предусматриваться воздушное отопление, совмещенное с вентиляцией. В нерабочее время для поддержания положительных температур должно предусматриваться дежурное отопление. </w:t>
      </w:r>
    </w:p>
    <w:p>
      <w:pPr>
        <w:spacing w:after="0"/>
        <w:ind w:left="0"/>
        <w:jc w:val="both"/>
      </w:pPr>
      <w:r>
        <w:rPr>
          <w:rFonts w:ascii="Times New Roman"/>
          <w:b w:val="false"/>
          <w:i w:val="false"/>
          <w:color w:val="000000"/>
          <w:sz w:val="28"/>
        </w:rPr>
        <w:t xml:space="preserve">
      198. Нагревательные приборы парового отопления должны быть защищены кожухами, регулярно очищаемыми от пыли. </w:t>
      </w:r>
    </w:p>
    <w:p>
      <w:pPr>
        <w:spacing w:after="0"/>
        <w:ind w:left="0"/>
        <w:jc w:val="both"/>
      </w:pPr>
      <w:r>
        <w:rPr>
          <w:rFonts w:ascii="Times New Roman"/>
          <w:b w:val="false"/>
          <w:i w:val="false"/>
          <w:color w:val="000000"/>
          <w:sz w:val="28"/>
        </w:rPr>
        <w:t xml:space="preserve">
      199. При эксплуатации отопительных устройств не допускается: </w:t>
      </w:r>
    </w:p>
    <w:p>
      <w:pPr>
        <w:spacing w:after="0"/>
        <w:ind w:left="0"/>
        <w:jc w:val="both"/>
      </w:pPr>
      <w:r>
        <w:rPr>
          <w:rFonts w:ascii="Times New Roman"/>
          <w:b w:val="false"/>
          <w:i w:val="false"/>
          <w:color w:val="000000"/>
          <w:sz w:val="28"/>
        </w:rPr>
        <w:t xml:space="preserve">
      1) загромождать приборы отопления какими-либо предметами или материалами; </w:t>
      </w:r>
    </w:p>
    <w:p>
      <w:pPr>
        <w:spacing w:after="0"/>
        <w:ind w:left="0"/>
        <w:jc w:val="both"/>
      </w:pPr>
      <w:r>
        <w:rPr>
          <w:rFonts w:ascii="Times New Roman"/>
          <w:b w:val="false"/>
          <w:i w:val="false"/>
          <w:color w:val="000000"/>
          <w:sz w:val="28"/>
        </w:rPr>
        <w:t xml:space="preserve">
      2) сушить спецодежду, чехлы, обтирочные материалы на отопительных приборах и трубопроводах. </w:t>
      </w:r>
    </w:p>
    <w:p>
      <w:pPr>
        <w:spacing w:after="0"/>
        <w:ind w:left="0"/>
        <w:jc w:val="both"/>
      </w:pPr>
      <w:r>
        <w:rPr>
          <w:rFonts w:ascii="Times New Roman"/>
          <w:b w:val="false"/>
          <w:i w:val="false"/>
          <w:color w:val="000000"/>
          <w:sz w:val="28"/>
        </w:rPr>
        <w:t xml:space="preserve">
      200. Во всех помещениях для ТОиР спецмашин на видном месте и расстоянии 15-20 см. от ворот или входных дверей должны быть установлены термометры. </w:t>
      </w:r>
    </w:p>
    <w:p>
      <w:pPr>
        <w:spacing w:after="0"/>
        <w:ind w:left="0"/>
        <w:jc w:val="both"/>
      </w:pPr>
      <w:r>
        <w:rPr>
          <w:rFonts w:ascii="Times New Roman"/>
          <w:b w:val="false"/>
          <w:i w:val="false"/>
          <w:color w:val="000000"/>
          <w:sz w:val="28"/>
        </w:rPr>
        <w:t xml:space="preserve">
      201. В помещениях для хранения спецмашин, на участках ТОиР (моторном, агрегатном, механическом, электротехническом, приборов питания, кузнечно-рессорном, сварочном, медницко-жестяницком, столярном, шиноремонтном, окрасочном и аккумуляторном, а также постах мойки) должна предусматриваться приточно-вытяжная вентиляция. </w:t>
      </w:r>
    </w:p>
    <w:p>
      <w:pPr>
        <w:spacing w:after="0"/>
        <w:ind w:left="0"/>
        <w:jc w:val="both"/>
      </w:pPr>
      <w:r>
        <w:rPr>
          <w:rFonts w:ascii="Times New Roman"/>
          <w:b w:val="false"/>
          <w:i w:val="false"/>
          <w:color w:val="000000"/>
          <w:sz w:val="28"/>
        </w:rPr>
        <w:t xml:space="preserve">
      202. Помещения, в которых размещены аккумуляторные участки, местной вытяжной вентиляции, должны быть оборудованы естественной вытяжной вентиляцией из верхней зоны. Подача приточного воздуха в эти помещения должна предусматриваться непосредственно в нижнюю зону (с малыми скоростями выхода) или из смежных помещений через решетки в нижней части дверей. </w:t>
      </w:r>
    </w:p>
    <w:p>
      <w:pPr>
        <w:spacing w:after="0"/>
        <w:ind w:left="0"/>
        <w:jc w:val="both"/>
      </w:pPr>
      <w:r>
        <w:rPr>
          <w:rFonts w:ascii="Times New Roman"/>
          <w:b w:val="false"/>
          <w:i w:val="false"/>
          <w:color w:val="000000"/>
          <w:sz w:val="28"/>
        </w:rPr>
        <w:t xml:space="preserve">
      203. Системы вытяжной вентиляции помещений для размещения окрасочного (малярного) и аккумуляторного отделений (участков) и помещения для регенерации масла не допускается объединять между собой и с системами вытяжной вентиляции других помещений. </w:t>
      </w:r>
    </w:p>
    <w:p>
      <w:pPr>
        <w:spacing w:after="0"/>
        <w:ind w:left="0"/>
        <w:jc w:val="both"/>
      </w:pPr>
      <w:r>
        <w:rPr>
          <w:rFonts w:ascii="Times New Roman"/>
          <w:b w:val="false"/>
          <w:i w:val="false"/>
          <w:color w:val="000000"/>
          <w:sz w:val="28"/>
        </w:rPr>
        <w:t xml:space="preserve">
      204. Вентиляция помещений для проведения сварочных работ должна соответствовать требованиям ГОСТ. </w:t>
      </w:r>
    </w:p>
    <w:p>
      <w:pPr>
        <w:spacing w:after="0"/>
        <w:ind w:left="0"/>
        <w:jc w:val="both"/>
      </w:pPr>
      <w:r>
        <w:rPr>
          <w:rFonts w:ascii="Times New Roman"/>
          <w:b w:val="false"/>
          <w:i w:val="false"/>
          <w:color w:val="000000"/>
          <w:sz w:val="28"/>
        </w:rPr>
        <w:t xml:space="preserve">
      Для эффективного улавливания сварочного аэрозоля при сварочных работах также следует устраивать местную вытяжную вентиляцию на сварочных постах с выбросом удаляемого воздуха наружу вне зоны забора приточного воздуха. </w:t>
      </w:r>
    </w:p>
    <w:p>
      <w:pPr>
        <w:spacing w:after="0"/>
        <w:ind w:left="0"/>
        <w:jc w:val="both"/>
      </w:pPr>
      <w:r>
        <w:rPr>
          <w:rFonts w:ascii="Times New Roman"/>
          <w:b w:val="false"/>
          <w:i w:val="false"/>
          <w:color w:val="000000"/>
          <w:sz w:val="28"/>
        </w:rPr>
        <w:t xml:space="preserve">
      205. Системы вентиляции, кондиционирования воздуха и воздушного отопления производственных, вспомогательных, складских и других зданий и сооружений ССТ должны соответствовать требованиям ГОСТ. </w:t>
      </w:r>
    </w:p>
    <w:p>
      <w:pPr>
        <w:spacing w:after="0"/>
        <w:ind w:left="0"/>
        <w:jc w:val="both"/>
      </w:pPr>
      <w:r>
        <w:rPr>
          <w:rFonts w:ascii="Times New Roman"/>
          <w:b w:val="false"/>
          <w:i w:val="false"/>
          <w:color w:val="000000"/>
          <w:sz w:val="28"/>
        </w:rPr>
        <w:t xml:space="preserve">
      206. Работа вентиляционных систем должна создавать на постоянных рабочих местах, в рабочей и общественной зонах помещений метеорологические условия и чистоту воздушной среды, соответствующие ГОСТ и санитарно-эпидемиологических правил и норм. </w:t>
      </w:r>
    </w:p>
    <w:p>
      <w:pPr>
        <w:spacing w:after="0"/>
        <w:ind w:left="0"/>
        <w:jc w:val="both"/>
      </w:pPr>
      <w:r>
        <w:rPr>
          <w:rFonts w:ascii="Times New Roman"/>
          <w:b w:val="false"/>
          <w:i w:val="false"/>
          <w:color w:val="000000"/>
          <w:sz w:val="28"/>
        </w:rPr>
        <w:t xml:space="preserve">
      207. Расположение вентиляционных систем должно обеспечивать безопасный и удобный монтаж, эксплуатацию и ремонт технологического оборудования. При размещении вентиляционных систем должны соблюдаться нормы освещения помещений, рабочих мест и проходов. </w:t>
      </w:r>
    </w:p>
    <w:p>
      <w:pPr>
        <w:spacing w:after="0"/>
        <w:ind w:left="0"/>
        <w:jc w:val="both"/>
      </w:pPr>
      <w:r>
        <w:rPr>
          <w:rFonts w:ascii="Times New Roman"/>
          <w:b w:val="false"/>
          <w:i w:val="false"/>
          <w:color w:val="000000"/>
          <w:sz w:val="28"/>
        </w:rPr>
        <w:t xml:space="preserve">
      208. Вентиляционные системы не должны увеличивать взрывную и пожарную опасность, не должны способствовать распространению взрыва, пожара и продуктов горения в другие помещения и здания. </w:t>
      </w:r>
    </w:p>
    <w:p>
      <w:pPr>
        <w:spacing w:after="0"/>
        <w:ind w:left="0"/>
        <w:jc w:val="both"/>
      </w:pPr>
      <w:r>
        <w:rPr>
          <w:rFonts w:ascii="Times New Roman"/>
          <w:b w:val="false"/>
          <w:i w:val="false"/>
          <w:color w:val="000000"/>
          <w:sz w:val="28"/>
        </w:rPr>
        <w:t xml:space="preserve">
      209. Изменение конструкций вентиляционных систем и их отдельных элементов без предварительного согласования с организациями, выполнившими проект, не допускается. </w:t>
      </w:r>
    </w:p>
    <w:p>
      <w:pPr>
        <w:spacing w:after="0"/>
        <w:ind w:left="0"/>
        <w:jc w:val="both"/>
      </w:pPr>
      <w:r>
        <w:rPr>
          <w:rFonts w:ascii="Times New Roman"/>
          <w:b w:val="false"/>
          <w:i w:val="false"/>
          <w:color w:val="000000"/>
          <w:sz w:val="28"/>
        </w:rPr>
        <w:t xml:space="preserve">
      210. При изменении технологических процессов, а также при перестановке производственного оборудования, загрязняющего воздух, действующие на данном участке (посту) вентиляционные установки должны быть приведены в соответствие с новыми условиями. </w:t>
      </w:r>
    </w:p>
    <w:p>
      <w:pPr>
        <w:spacing w:after="0"/>
        <w:ind w:left="0"/>
        <w:jc w:val="both"/>
      </w:pPr>
      <w:r>
        <w:rPr>
          <w:rFonts w:ascii="Times New Roman"/>
          <w:b w:val="false"/>
          <w:i w:val="false"/>
          <w:color w:val="000000"/>
          <w:sz w:val="28"/>
        </w:rPr>
        <w:t>
      211. К эксплуатации допускаются вентиляционные системы полностью прошедшие предпусковое испытание и имеющие инструкции по эксплуатации, паспорта, журналы ремонта и эксплуатации. В инструкции по эксплуатации должны быть отражены вопросы взрыво- и пожарной безопасности.</w:t>
      </w:r>
    </w:p>
    <w:p>
      <w:pPr>
        <w:spacing w:after="0"/>
        <w:ind w:left="0"/>
        <w:jc w:val="both"/>
      </w:pPr>
      <w:r>
        <w:rPr>
          <w:rFonts w:ascii="Times New Roman"/>
          <w:b w:val="false"/>
          <w:i w:val="false"/>
          <w:color w:val="000000"/>
          <w:sz w:val="28"/>
        </w:rPr>
        <w:t xml:space="preserve">
      212. Эксплуатация вентиляционных устройств должна проводиться в соответствии с инструкцией (правилами) по технической эксплуатации вентиляционных систем и установок кондиционирования воздуха на предприятиях и в организациях гражданской авиации, утверждаемой в </w:t>
      </w:r>
      <w:r>
        <w:rPr>
          <w:rFonts w:ascii="Times New Roman"/>
          <w:b w:val="false"/>
          <w:i w:val="false"/>
          <w:color w:val="000000"/>
          <w:sz w:val="28"/>
        </w:rPr>
        <w:t>установленном</w:t>
      </w:r>
      <w:r>
        <w:rPr>
          <w:rFonts w:ascii="Times New Roman"/>
          <w:b w:val="false"/>
          <w:i w:val="false"/>
          <w:color w:val="000000"/>
          <w:sz w:val="28"/>
        </w:rPr>
        <w:t xml:space="preserve"> порядке. </w:t>
      </w:r>
    </w:p>
    <w:p>
      <w:pPr>
        <w:spacing w:after="0"/>
        <w:ind w:left="0"/>
        <w:jc w:val="both"/>
      </w:pPr>
      <w:r>
        <w:rPr>
          <w:rFonts w:ascii="Times New Roman"/>
          <w:b w:val="false"/>
          <w:i w:val="false"/>
          <w:color w:val="000000"/>
          <w:sz w:val="28"/>
        </w:rPr>
        <w:t xml:space="preserve">
      213. Вентиляционные установки должны работать по утвержденному главным инженером ССТ и согласованному с комитетом профсоюза (при его наличии) графику, составленному с учетом времени прибытия, выезда спецмашин и движения их по ремонтным постам. График должен находиться возле пульта управления вентиляционной установки. </w:t>
      </w:r>
    </w:p>
    <w:p>
      <w:pPr>
        <w:spacing w:after="0"/>
        <w:ind w:left="0"/>
        <w:jc w:val="both"/>
      </w:pPr>
      <w:r>
        <w:rPr>
          <w:rFonts w:ascii="Times New Roman"/>
          <w:b w:val="false"/>
          <w:i w:val="false"/>
          <w:color w:val="000000"/>
          <w:sz w:val="28"/>
        </w:rPr>
        <w:t xml:space="preserve">
      214. Плановые осмотры, текущий ремонт и чистка вентиляционных систем и их агрегатов проводится персоналом в соответствии с графиком, утвержденным администрацией объекта, не реже сроков, указанных в приложении 12 к настоящим Правилам. </w:t>
      </w:r>
    </w:p>
    <w:p>
      <w:pPr>
        <w:spacing w:after="0"/>
        <w:ind w:left="0"/>
        <w:jc w:val="both"/>
      </w:pPr>
      <w:r>
        <w:rPr>
          <w:rFonts w:ascii="Times New Roman"/>
          <w:b w:val="false"/>
          <w:i w:val="false"/>
          <w:color w:val="000000"/>
          <w:sz w:val="28"/>
        </w:rPr>
        <w:t xml:space="preserve">
      215. Помещения для вентиляционного оборудования должны закрываться, а на дверях - вывешиваться табличка с надписями, запрещающими вход посторонним лицам. Хранение в этих помещениях материалов, инструментов и других посторонних предметов, а также использование их не по назначению не допускается. </w:t>
      </w:r>
    </w:p>
    <w:p>
      <w:pPr>
        <w:spacing w:after="0"/>
        <w:ind w:left="0"/>
        <w:jc w:val="both"/>
      </w:pPr>
      <w:r>
        <w:rPr>
          <w:rFonts w:ascii="Times New Roman"/>
          <w:b w:val="false"/>
          <w:i w:val="false"/>
          <w:color w:val="000000"/>
          <w:sz w:val="28"/>
        </w:rPr>
        <w:t xml:space="preserve">
      216. Проверка огнезадерживающих клапанов самозакрывающих обратных клапанов в воздуховодах вентиляционных систем и взрывных клапанов очистных сооружений должна проводиться в сроки, устанавливаемые администрацией, не реже одного раза в год. Результаты проверки оформляются и заносятся в паспорта установок. </w:t>
      </w:r>
    </w:p>
    <w:p>
      <w:pPr>
        <w:spacing w:after="0"/>
        <w:ind w:left="0"/>
        <w:jc w:val="both"/>
      </w:pPr>
      <w:r>
        <w:rPr>
          <w:rFonts w:ascii="Times New Roman"/>
          <w:b w:val="false"/>
          <w:i w:val="false"/>
          <w:color w:val="000000"/>
          <w:sz w:val="28"/>
        </w:rPr>
        <w:t xml:space="preserve">
      217. В помещениях для ТОиР спецмашин, где предусматриваются регулировки на работающем двигателе, должны быть оборудованы устройства для отсосов отработавших газов. </w:t>
      </w:r>
    </w:p>
    <w:p>
      <w:pPr>
        <w:spacing w:after="0"/>
        <w:ind w:left="0"/>
        <w:jc w:val="both"/>
      </w:pPr>
      <w:r>
        <w:rPr>
          <w:rFonts w:ascii="Times New Roman"/>
          <w:b w:val="false"/>
          <w:i w:val="false"/>
          <w:color w:val="000000"/>
          <w:sz w:val="28"/>
        </w:rPr>
        <w:t xml:space="preserve">
      218. Подача приточного воздуха в помещения для постов ТОиР спецмашин должна быть рассредоточенной непосредственно в рабочую зону, а также в осмотровые канавы, приямки, туннели. Температура подаваемого воздуха должна быть не ниже 16  </w:t>
      </w:r>
      <w:r>
        <w:rPr>
          <w:rFonts w:ascii="Times New Roman"/>
          <w:b w:val="false"/>
          <w:i w:val="false"/>
          <w:color w:val="000000"/>
          <w:vertAlign w:val="superscript"/>
        </w:rPr>
        <w:t xml:space="preserve">о </w:t>
      </w:r>
      <w:r>
        <w:rPr>
          <w:rFonts w:ascii="Times New Roman"/>
          <w:b w:val="false"/>
          <w:i w:val="false"/>
          <w:color w:val="000000"/>
          <w:sz w:val="28"/>
        </w:rPr>
        <w:t xml:space="preserve">С и не выше 25  </w:t>
      </w:r>
      <w:r>
        <w:rPr>
          <w:rFonts w:ascii="Times New Roman"/>
          <w:b w:val="false"/>
          <w:i w:val="false"/>
          <w:color w:val="000000"/>
          <w:vertAlign w:val="superscript"/>
        </w:rPr>
        <w:t xml:space="preserve">о </w:t>
      </w:r>
      <w:r>
        <w:rPr>
          <w:rFonts w:ascii="Times New Roman"/>
          <w:b w:val="false"/>
          <w:i w:val="false"/>
          <w:color w:val="000000"/>
          <w:sz w:val="28"/>
        </w:rPr>
        <w:t xml:space="preserve">С. Количество подаваемого воздуха должно составлять на 1 метр кубический (далее - м </w:t>
      </w:r>
      <w:r>
        <w:rPr>
          <w:rFonts w:ascii="Times New Roman"/>
          <w:b w:val="false"/>
          <w:i w:val="false"/>
          <w:color w:val="000000"/>
          <w:vertAlign w:val="superscript"/>
        </w:rPr>
        <w:t xml:space="preserve">3 </w:t>
      </w:r>
      <w:r>
        <w:rPr>
          <w:rFonts w:ascii="Times New Roman"/>
          <w:b w:val="false"/>
          <w:i w:val="false"/>
          <w:color w:val="000000"/>
          <w:sz w:val="28"/>
        </w:rPr>
        <w:t xml:space="preserve">) объема: </w:t>
      </w:r>
    </w:p>
    <w:p>
      <w:pPr>
        <w:spacing w:after="0"/>
        <w:ind w:left="0"/>
        <w:jc w:val="both"/>
      </w:pPr>
      <w:r>
        <w:rPr>
          <w:rFonts w:ascii="Times New Roman"/>
          <w:b w:val="false"/>
          <w:i w:val="false"/>
          <w:color w:val="000000"/>
          <w:sz w:val="28"/>
        </w:rPr>
        <w:t xml:space="preserve">
      1) для осмотровых канав - 125 м </w:t>
      </w:r>
      <w:r>
        <w:rPr>
          <w:rFonts w:ascii="Times New Roman"/>
          <w:b w:val="false"/>
          <w:i w:val="false"/>
          <w:color w:val="000000"/>
          <w:vertAlign w:val="superscript"/>
        </w:rPr>
        <w:t xml:space="preserve">3 </w:t>
      </w:r>
      <w:r>
        <w:rPr>
          <w:rFonts w:ascii="Times New Roman"/>
          <w:b w:val="false"/>
          <w:i w:val="false"/>
          <w:color w:val="000000"/>
          <w:sz w:val="28"/>
        </w:rPr>
        <w:t xml:space="preserve">/ч; </w:t>
      </w:r>
    </w:p>
    <w:p>
      <w:pPr>
        <w:spacing w:after="0"/>
        <w:ind w:left="0"/>
        <w:jc w:val="both"/>
      </w:pPr>
      <w:r>
        <w:rPr>
          <w:rFonts w:ascii="Times New Roman"/>
          <w:b w:val="false"/>
          <w:i w:val="false"/>
          <w:color w:val="000000"/>
          <w:sz w:val="28"/>
        </w:rPr>
        <w:t xml:space="preserve">
      2) для приямков - 100 м </w:t>
      </w:r>
      <w:r>
        <w:rPr>
          <w:rFonts w:ascii="Times New Roman"/>
          <w:b w:val="false"/>
          <w:i w:val="false"/>
          <w:color w:val="000000"/>
          <w:vertAlign w:val="superscript"/>
        </w:rPr>
        <w:t xml:space="preserve">3 </w:t>
      </w:r>
      <w:r>
        <w:rPr>
          <w:rFonts w:ascii="Times New Roman"/>
          <w:b w:val="false"/>
          <w:i w:val="false"/>
          <w:color w:val="000000"/>
          <w:sz w:val="28"/>
        </w:rPr>
        <w:t xml:space="preserve">/ч; </w:t>
      </w:r>
    </w:p>
    <w:p>
      <w:pPr>
        <w:spacing w:after="0"/>
        <w:ind w:left="0"/>
        <w:jc w:val="both"/>
      </w:pPr>
      <w:r>
        <w:rPr>
          <w:rFonts w:ascii="Times New Roman"/>
          <w:b w:val="false"/>
          <w:i w:val="false"/>
          <w:color w:val="000000"/>
          <w:sz w:val="28"/>
        </w:rPr>
        <w:t xml:space="preserve">
      3) для туннелей - 5 м </w:t>
      </w:r>
      <w:r>
        <w:rPr>
          <w:rFonts w:ascii="Times New Roman"/>
          <w:b w:val="false"/>
          <w:i w:val="false"/>
          <w:color w:val="000000"/>
          <w:vertAlign w:val="superscript"/>
        </w:rPr>
        <w:t xml:space="preserve">3 </w:t>
      </w:r>
      <w:r>
        <w:rPr>
          <w:rFonts w:ascii="Times New Roman"/>
          <w:b w:val="false"/>
          <w:i w:val="false"/>
          <w:color w:val="000000"/>
          <w:sz w:val="28"/>
        </w:rPr>
        <w:t xml:space="preserve">/ч. </w:t>
      </w:r>
    </w:p>
    <w:p>
      <w:pPr>
        <w:spacing w:after="0"/>
        <w:ind w:left="0"/>
        <w:jc w:val="both"/>
      </w:pPr>
      <w:r>
        <w:rPr>
          <w:rFonts w:ascii="Times New Roman"/>
          <w:b w:val="false"/>
          <w:i w:val="false"/>
          <w:color w:val="000000"/>
          <w:sz w:val="28"/>
        </w:rPr>
        <w:t xml:space="preserve">
      219. Забор приточного воздуха должен производиться в местах, удаленных и защищенных от выброса загрязненного воздуха. При расстоянии между местом выброса воздуха и местом его забора в 20 метров и более отверстия для забора м выброса могут располагаться на одном уровне, при меньших расстояниях отверстия для забора должны быть ниже отверстия для выброса не менее чем на 6 метров. </w:t>
      </w:r>
    </w:p>
    <w:p>
      <w:pPr>
        <w:spacing w:after="0"/>
        <w:ind w:left="0"/>
        <w:jc w:val="both"/>
      </w:pPr>
      <w:r>
        <w:rPr>
          <w:rFonts w:ascii="Times New Roman"/>
          <w:b w:val="false"/>
          <w:i w:val="false"/>
          <w:color w:val="000000"/>
          <w:sz w:val="28"/>
        </w:rPr>
        <w:t xml:space="preserve">
      220. Концентрация вредных веществ в приточном воздухе, поступающем внутрь здания, не должна превышать 30 % от установленной предельно допустимой концентрации (далее - ПДК) для рабочей зоны. </w:t>
      </w:r>
    </w:p>
    <w:p>
      <w:pPr>
        <w:spacing w:after="0"/>
        <w:ind w:left="0"/>
        <w:jc w:val="both"/>
      </w:pPr>
      <w:r>
        <w:rPr>
          <w:rFonts w:ascii="Times New Roman"/>
          <w:b w:val="false"/>
          <w:i w:val="false"/>
          <w:color w:val="000000"/>
          <w:sz w:val="28"/>
        </w:rPr>
        <w:t xml:space="preserve">
      221. Размещение вентиляторов (кроме оконных) непосредственно в помещениях не допускается. </w:t>
      </w:r>
    </w:p>
    <w:bookmarkStart w:name="z13" w:id="12"/>
    <w:p>
      <w:pPr>
        <w:spacing w:after="0"/>
        <w:ind w:left="0"/>
        <w:jc w:val="both"/>
      </w:pPr>
      <w:r>
        <w:rPr>
          <w:rFonts w:ascii="Times New Roman"/>
          <w:b w:val="false"/>
          <w:i w:val="false"/>
          <w:color w:val="000000"/>
          <w:sz w:val="28"/>
        </w:rPr>
        <w:t xml:space="preserve">
             </w:t>
      </w:r>
    </w:p>
    <w:bookmarkEnd w:id="12"/>
    <w:p>
      <w:pPr>
        <w:spacing w:after="0"/>
        <w:ind w:left="0"/>
        <w:jc w:val="left"/>
      </w:pPr>
      <w:r>
        <w:rPr>
          <w:rFonts w:ascii="Times New Roman"/>
          <w:b/>
          <w:i w:val="false"/>
          <w:color w:val="000000"/>
        </w:rPr>
        <w:t xml:space="preserve"> Глава 10. Требования безопасности к воздуху рабочей зоны</w:t>
      </w:r>
    </w:p>
    <w:p>
      <w:pPr>
        <w:spacing w:after="0"/>
        <w:ind w:left="0"/>
        <w:jc w:val="both"/>
      </w:pPr>
      <w:r>
        <w:rPr>
          <w:rFonts w:ascii="Times New Roman"/>
          <w:b w:val="false"/>
          <w:i w:val="false"/>
          <w:color w:val="000000"/>
          <w:sz w:val="28"/>
        </w:rPr>
        <w:t>
      222. Температура, влажность, скорость движения воздуха и содержание вредных веществ в воздухе рабочей зоны производственных помещений ССТ должны соответствовать требованиям ГОСТ, санитарно-эпидемиологических правил и норм, утверждаемых в соответствии с законодательством и иных нормативно-технических документов.</w:t>
      </w:r>
    </w:p>
    <w:p>
      <w:pPr>
        <w:spacing w:after="0"/>
        <w:ind w:left="0"/>
        <w:jc w:val="both"/>
      </w:pPr>
      <w:r>
        <w:rPr>
          <w:rFonts w:ascii="Times New Roman"/>
          <w:b w:val="false"/>
          <w:i w:val="false"/>
          <w:color w:val="000000"/>
          <w:sz w:val="28"/>
        </w:rPr>
        <w:t xml:space="preserve">
      223. Оптимальные и допустимые величины температуры, относительной влажности и скорости движения воздуха в помещениях ССТ должны устанавливаться с учетом избытков явного тепла, тяжести выполняемой работы и сезонов года и не превышать значений, приведенных в приложении 13 к настоящим Правилам. </w:t>
      </w:r>
    </w:p>
    <w:p>
      <w:pPr>
        <w:spacing w:after="0"/>
        <w:ind w:left="0"/>
        <w:jc w:val="both"/>
      </w:pPr>
      <w:r>
        <w:rPr>
          <w:rFonts w:ascii="Times New Roman"/>
          <w:b w:val="false"/>
          <w:i w:val="false"/>
          <w:color w:val="000000"/>
          <w:sz w:val="28"/>
        </w:rPr>
        <w:t xml:space="preserve">
      224. Содержание вредных веществ в воздухе рабочей зоны не должно превышать установленных ПДК, указанных в приложении 14 к настоящим Правилам. </w:t>
      </w:r>
    </w:p>
    <w:p>
      <w:pPr>
        <w:spacing w:after="0"/>
        <w:ind w:left="0"/>
        <w:jc w:val="both"/>
      </w:pPr>
      <w:r>
        <w:rPr>
          <w:rFonts w:ascii="Times New Roman"/>
          <w:b w:val="false"/>
          <w:i w:val="false"/>
          <w:color w:val="000000"/>
          <w:sz w:val="28"/>
        </w:rPr>
        <w:t xml:space="preserve">
      225. При одновременном содержании в воздухе рабочей зоны нескольких вредных веществ, не обладающих одновременным действием, ПДК остаются такими же, как и при раздельном воздействии. </w:t>
      </w:r>
    </w:p>
    <w:p>
      <w:pPr>
        <w:spacing w:after="0"/>
        <w:ind w:left="0"/>
        <w:jc w:val="both"/>
      </w:pPr>
      <w:r>
        <w:rPr>
          <w:rFonts w:ascii="Times New Roman"/>
          <w:b w:val="false"/>
          <w:i w:val="false"/>
          <w:color w:val="000000"/>
          <w:sz w:val="28"/>
        </w:rPr>
        <w:t xml:space="preserve">
      226. При одновременном содержании в воздухе рабочей зоны нескольких вредных веществ однонаправленного действия сумма отношений фактических концентраций каждого из них в воздухе помещений к их ПДК не должна превышать единицы, в соответствии с формулой, приведенной в приложении 15 к настоящим Правилам. </w:t>
      </w:r>
    </w:p>
    <w:p>
      <w:pPr>
        <w:spacing w:after="0"/>
        <w:ind w:left="0"/>
        <w:jc w:val="both"/>
      </w:pPr>
      <w:r>
        <w:rPr>
          <w:rFonts w:ascii="Times New Roman"/>
          <w:b w:val="false"/>
          <w:i w:val="false"/>
          <w:color w:val="000000"/>
          <w:sz w:val="28"/>
        </w:rPr>
        <w:t xml:space="preserve">
      227. При длительности работы (не более 1 часа) в атмосфере, содержащей окись углерода, предельно допустимая концентрация окиси углерода может быть повышена до 50 миллиграмм на метр кубический (далее - мг/м </w:t>
      </w:r>
      <w:r>
        <w:rPr>
          <w:rFonts w:ascii="Times New Roman"/>
          <w:b w:val="false"/>
          <w:i w:val="false"/>
          <w:color w:val="000000"/>
          <w:vertAlign w:val="superscript"/>
        </w:rPr>
        <w:t xml:space="preserve">3 </w:t>
      </w:r>
      <w:r>
        <w:rPr>
          <w:rFonts w:ascii="Times New Roman"/>
          <w:b w:val="false"/>
          <w:i w:val="false"/>
          <w:color w:val="000000"/>
          <w:sz w:val="28"/>
        </w:rPr>
        <w:t xml:space="preserve">), при длительности работы не более 30 минут - до 100 мг/м </w:t>
      </w:r>
      <w:r>
        <w:rPr>
          <w:rFonts w:ascii="Times New Roman"/>
          <w:b w:val="false"/>
          <w:i w:val="false"/>
          <w:color w:val="000000"/>
          <w:vertAlign w:val="superscript"/>
        </w:rPr>
        <w:t xml:space="preserve">3 </w:t>
      </w:r>
      <w:r>
        <w:rPr>
          <w:rFonts w:ascii="Times New Roman"/>
          <w:b w:val="false"/>
          <w:i w:val="false"/>
          <w:color w:val="000000"/>
          <w:sz w:val="28"/>
        </w:rPr>
        <w:t xml:space="preserve">, при длительности работы не более 15 минут - до 200 мг/м </w:t>
      </w:r>
      <w:r>
        <w:rPr>
          <w:rFonts w:ascii="Times New Roman"/>
          <w:b w:val="false"/>
          <w:i w:val="false"/>
          <w:color w:val="000000"/>
          <w:vertAlign w:val="superscript"/>
        </w:rPr>
        <w:t xml:space="preserve">3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228. Содержание горючих веществ в атмосфере рабочих помещений ССТ (при температуре 16  </w:t>
      </w:r>
      <w:r>
        <w:rPr>
          <w:rFonts w:ascii="Times New Roman"/>
          <w:b w:val="false"/>
          <w:i w:val="false"/>
          <w:color w:val="000000"/>
          <w:vertAlign w:val="superscript"/>
        </w:rPr>
        <w:t xml:space="preserve">о </w:t>
      </w:r>
      <w:r>
        <w:rPr>
          <w:rFonts w:ascii="Times New Roman"/>
          <w:b w:val="false"/>
          <w:i w:val="false"/>
          <w:color w:val="000000"/>
          <w:sz w:val="28"/>
        </w:rPr>
        <w:t xml:space="preserve">С) не должно превышать следующих пределов: </w:t>
      </w:r>
    </w:p>
    <w:p>
      <w:pPr>
        <w:spacing w:after="0"/>
        <w:ind w:left="0"/>
        <w:jc w:val="both"/>
      </w:pPr>
      <w:r>
        <w:rPr>
          <w:rFonts w:ascii="Times New Roman"/>
          <w:b w:val="false"/>
          <w:i w:val="false"/>
          <w:color w:val="000000"/>
          <w:sz w:val="28"/>
        </w:rPr>
        <w:t xml:space="preserve">
      1) бензина - 0,75 % от объема помещения; </w:t>
      </w:r>
    </w:p>
    <w:p>
      <w:pPr>
        <w:spacing w:after="0"/>
        <w:ind w:left="0"/>
        <w:jc w:val="both"/>
      </w:pPr>
      <w:r>
        <w:rPr>
          <w:rFonts w:ascii="Times New Roman"/>
          <w:b w:val="false"/>
          <w:i w:val="false"/>
          <w:color w:val="000000"/>
          <w:sz w:val="28"/>
        </w:rPr>
        <w:t xml:space="preserve">
      2) керосина - 1,4 % от объема помещения; </w:t>
      </w:r>
    </w:p>
    <w:p>
      <w:pPr>
        <w:spacing w:after="0"/>
        <w:ind w:left="0"/>
        <w:jc w:val="both"/>
      </w:pPr>
      <w:r>
        <w:rPr>
          <w:rFonts w:ascii="Times New Roman"/>
          <w:b w:val="false"/>
          <w:i w:val="false"/>
          <w:color w:val="000000"/>
          <w:sz w:val="28"/>
        </w:rPr>
        <w:t xml:space="preserve">
      3) ацетилена - 2,2 % от объема помещения; </w:t>
      </w:r>
    </w:p>
    <w:p>
      <w:pPr>
        <w:spacing w:after="0"/>
        <w:ind w:left="0"/>
        <w:jc w:val="both"/>
      </w:pPr>
      <w:r>
        <w:rPr>
          <w:rFonts w:ascii="Times New Roman"/>
          <w:b w:val="false"/>
          <w:i w:val="false"/>
          <w:color w:val="000000"/>
          <w:sz w:val="28"/>
        </w:rPr>
        <w:t xml:space="preserve">
      4) водорода - 3,3 % от объема помещения; </w:t>
      </w:r>
    </w:p>
    <w:p>
      <w:pPr>
        <w:spacing w:after="0"/>
        <w:ind w:left="0"/>
        <w:jc w:val="both"/>
      </w:pPr>
      <w:r>
        <w:rPr>
          <w:rFonts w:ascii="Times New Roman"/>
          <w:b w:val="false"/>
          <w:i w:val="false"/>
          <w:color w:val="000000"/>
          <w:sz w:val="28"/>
        </w:rPr>
        <w:t xml:space="preserve">
      5) пропана - 2,2 % от объема помещения; </w:t>
      </w:r>
    </w:p>
    <w:p>
      <w:pPr>
        <w:spacing w:after="0"/>
        <w:ind w:left="0"/>
        <w:jc w:val="both"/>
      </w:pPr>
      <w:r>
        <w:rPr>
          <w:rFonts w:ascii="Times New Roman"/>
          <w:b w:val="false"/>
          <w:i w:val="false"/>
          <w:color w:val="000000"/>
          <w:sz w:val="28"/>
        </w:rPr>
        <w:t xml:space="preserve">
      6) бутана - 1,5 % от объема помещения. </w:t>
      </w:r>
    </w:p>
    <w:p>
      <w:pPr>
        <w:spacing w:after="0"/>
        <w:ind w:left="0"/>
        <w:jc w:val="both"/>
      </w:pPr>
      <w:r>
        <w:rPr>
          <w:rFonts w:ascii="Times New Roman"/>
          <w:b w:val="false"/>
          <w:i w:val="false"/>
          <w:color w:val="000000"/>
          <w:sz w:val="28"/>
        </w:rPr>
        <w:t xml:space="preserve">
      229. Повторные работы в условиях повышенного содержания окиси углерода в воздухе рабочей зоны могут производиться с перерывом не менее 2 часов. </w:t>
      </w:r>
    </w:p>
    <w:p>
      <w:pPr>
        <w:spacing w:after="0"/>
        <w:ind w:left="0"/>
        <w:jc w:val="both"/>
      </w:pPr>
      <w:r>
        <w:rPr>
          <w:rFonts w:ascii="Times New Roman"/>
          <w:b w:val="false"/>
          <w:i w:val="false"/>
          <w:color w:val="000000"/>
          <w:sz w:val="28"/>
        </w:rPr>
        <w:t xml:space="preserve">
      230. Анализ воздуха на содержание пыли и вредных веществ должен производиться регулярно в сроки, согласованные с органами санитарно-эпидемиологического надзора. </w:t>
      </w:r>
    </w:p>
    <w:p>
      <w:pPr>
        <w:spacing w:after="0"/>
        <w:ind w:left="0"/>
        <w:jc w:val="both"/>
      </w:pPr>
      <w:r>
        <w:rPr>
          <w:rFonts w:ascii="Times New Roman"/>
          <w:b w:val="false"/>
          <w:i w:val="false"/>
          <w:color w:val="000000"/>
          <w:sz w:val="28"/>
        </w:rPr>
        <w:t xml:space="preserve">
      231. Пробы воздуха для анализа необходимо брать в определенных местах, устанавливаемых государственными органами санитарно-эпидемиологического надзора. </w:t>
      </w:r>
    </w:p>
    <w:p>
      <w:pPr>
        <w:spacing w:after="0"/>
        <w:ind w:left="0"/>
        <w:jc w:val="both"/>
      </w:pPr>
      <w:r>
        <w:rPr>
          <w:rFonts w:ascii="Times New Roman"/>
          <w:b w:val="false"/>
          <w:i w:val="false"/>
          <w:color w:val="000000"/>
          <w:sz w:val="28"/>
        </w:rPr>
        <w:t xml:space="preserve">
      Методы и средства контроля состояния воздуха рабочей зоны должны отвечать требованиям соответствующих ГОСТ. </w:t>
      </w:r>
    </w:p>
    <w:p>
      <w:pPr>
        <w:spacing w:after="0"/>
        <w:ind w:left="0"/>
        <w:jc w:val="both"/>
      </w:pPr>
      <w:r>
        <w:rPr>
          <w:rFonts w:ascii="Times New Roman"/>
          <w:b w:val="false"/>
          <w:i w:val="false"/>
          <w:color w:val="000000"/>
          <w:sz w:val="28"/>
        </w:rPr>
        <w:t xml:space="preserve">
      232. При конструировании, изготовлении, монтаже и эксплуатации технологического оборудования должны быть предусмотрены соответствующие меры по предупреждению или уменьшению до минимума вредных выделений в воздух рабочей зоны. </w:t>
      </w:r>
    </w:p>
    <w:p>
      <w:pPr>
        <w:spacing w:after="0"/>
        <w:ind w:left="0"/>
        <w:jc w:val="both"/>
      </w:pPr>
      <w:r>
        <w:rPr>
          <w:rFonts w:ascii="Times New Roman"/>
          <w:b w:val="false"/>
          <w:i w:val="false"/>
          <w:color w:val="000000"/>
          <w:sz w:val="28"/>
        </w:rPr>
        <w:t xml:space="preserve">
      233. При кратковременных работах в чрезвычайных случаях (аварийные ситуации), когда невозможно уменьшить вредные выделения до допустимых уровней, необходимо пользоваться средствами индивидуальной защиты и принимать срочные меры по нормализации состава воздуха рабочей зоны. </w:t>
      </w:r>
    </w:p>
    <w:bookmarkStart w:name="z14" w:id="13"/>
    <w:p>
      <w:pPr>
        <w:spacing w:after="0"/>
        <w:ind w:left="0"/>
        <w:jc w:val="both"/>
      </w:pPr>
      <w:r>
        <w:rPr>
          <w:rFonts w:ascii="Times New Roman"/>
          <w:b w:val="false"/>
          <w:i w:val="false"/>
          <w:color w:val="000000"/>
          <w:sz w:val="28"/>
        </w:rPr>
        <w:t xml:space="preserve">
             </w:t>
      </w:r>
    </w:p>
    <w:bookmarkEnd w:id="13"/>
    <w:p>
      <w:pPr>
        <w:spacing w:after="0"/>
        <w:ind w:left="0"/>
        <w:jc w:val="left"/>
      </w:pPr>
      <w:r>
        <w:rPr>
          <w:rFonts w:ascii="Times New Roman"/>
          <w:b/>
          <w:i w:val="false"/>
          <w:color w:val="000000"/>
        </w:rPr>
        <w:t xml:space="preserve"> Глава 11. Требования безопасности к освещению</w:t>
      </w:r>
    </w:p>
    <w:p>
      <w:pPr>
        <w:spacing w:after="0"/>
        <w:ind w:left="0"/>
        <w:jc w:val="both"/>
      </w:pPr>
      <w:r>
        <w:rPr>
          <w:rFonts w:ascii="Times New Roman"/>
          <w:b w:val="false"/>
          <w:i w:val="false"/>
          <w:color w:val="000000"/>
          <w:sz w:val="28"/>
        </w:rPr>
        <w:t xml:space="preserve">
      234. Естественное и искусственное освещение в производственных, вспомогательных и бытовых помещениях ССТ должно удовлетворять требованиям соответствующих СНиП и ГОСТ. </w:t>
      </w:r>
    </w:p>
    <w:p>
      <w:pPr>
        <w:spacing w:after="0"/>
        <w:ind w:left="0"/>
        <w:jc w:val="both"/>
      </w:pPr>
      <w:r>
        <w:rPr>
          <w:rFonts w:ascii="Times New Roman"/>
          <w:b w:val="false"/>
          <w:i w:val="false"/>
          <w:color w:val="000000"/>
          <w:sz w:val="28"/>
        </w:rPr>
        <w:t xml:space="preserve">
      235. Помещения для хранения спецмашин, а также складские и технические помещения могут быть без естественного освещения. </w:t>
      </w:r>
    </w:p>
    <w:p>
      <w:pPr>
        <w:spacing w:after="0"/>
        <w:ind w:left="0"/>
        <w:jc w:val="both"/>
      </w:pPr>
      <w:r>
        <w:rPr>
          <w:rFonts w:ascii="Times New Roman"/>
          <w:b w:val="false"/>
          <w:i w:val="false"/>
          <w:color w:val="000000"/>
          <w:sz w:val="28"/>
        </w:rPr>
        <w:t xml:space="preserve">
      236. Окна, обращенные на солнечную сторону, должны быть оснащены приспособлениями, обеспечивающими защиту от воздействия прямых солнечных лучей. </w:t>
      </w:r>
    </w:p>
    <w:p>
      <w:pPr>
        <w:spacing w:after="0"/>
        <w:ind w:left="0"/>
        <w:jc w:val="both"/>
      </w:pPr>
      <w:r>
        <w:rPr>
          <w:rFonts w:ascii="Times New Roman"/>
          <w:b w:val="false"/>
          <w:i w:val="false"/>
          <w:color w:val="000000"/>
          <w:sz w:val="28"/>
        </w:rPr>
        <w:t xml:space="preserve">
      237. Окна, световые проемы и тому подобное загромождать стеллажами, материалами, оборудованием не допускается. </w:t>
      </w:r>
    </w:p>
    <w:p>
      <w:pPr>
        <w:spacing w:after="0"/>
        <w:ind w:left="0"/>
        <w:jc w:val="both"/>
      </w:pPr>
      <w:r>
        <w:rPr>
          <w:rFonts w:ascii="Times New Roman"/>
          <w:b w:val="false"/>
          <w:i w:val="false"/>
          <w:color w:val="000000"/>
          <w:sz w:val="28"/>
        </w:rPr>
        <w:t xml:space="preserve">
      238. Световые проемы верхних фонарей должны быть застеклены армированным стеклом или ограждены металлическими сетками для защиты от возможного выпадения стекол. </w:t>
      </w:r>
    </w:p>
    <w:p>
      <w:pPr>
        <w:spacing w:after="0"/>
        <w:ind w:left="0"/>
        <w:jc w:val="both"/>
      </w:pPr>
      <w:r>
        <w:rPr>
          <w:rFonts w:ascii="Times New Roman"/>
          <w:b w:val="false"/>
          <w:i w:val="false"/>
          <w:color w:val="000000"/>
          <w:sz w:val="28"/>
        </w:rPr>
        <w:t xml:space="preserve">
      239. Очистка от загрязнений оконных стекол и фонарей помещений должна производиться периодически, но не менее чем два раза в год. </w:t>
      </w:r>
    </w:p>
    <w:p>
      <w:pPr>
        <w:spacing w:after="0"/>
        <w:ind w:left="0"/>
        <w:jc w:val="both"/>
      </w:pPr>
      <w:r>
        <w:rPr>
          <w:rFonts w:ascii="Times New Roman"/>
          <w:b w:val="false"/>
          <w:i w:val="false"/>
          <w:color w:val="000000"/>
          <w:sz w:val="28"/>
        </w:rPr>
        <w:t xml:space="preserve">
      240. Для обеспечения безопасности при очистке стекол следует использовать специальные приспособления (стационарные или переносные лестницы, передвижные тележки и другое). </w:t>
      </w:r>
    </w:p>
    <w:p>
      <w:pPr>
        <w:spacing w:after="0"/>
        <w:ind w:left="0"/>
        <w:jc w:val="both"/>
      </w:pPr>
      <w:r>
        <w:rPr>
          <w:rFonts w:ascii="Times New Roman"/>
          <w:b w:val="false"/>
          <w:i w:val="false"/>
          <w:color w:val="000000"/>
          <w:sz w:val="28"/>
        </w:rPr>
        <w:t>
      241. В производственных помещениях и на рабочих местах приборы искусственного освещения должны быть установлены так, чтобы обеспечивать освещенность не менее нормативов освещенности производственных помещений, указанных в приложении 16 к настоящим Правилам.</w:t>
      </w:r>
    </w:p>
    <w:p>
      <w:pPr>
        <w:spacing w:after="0"/>
        <w:ind w:left="0"/>
        <w:jc w:val="both"/>
      </w:pPr>
      <w:r>
        <w:rPr>
          <w:rFonts w:ascii="Times New Roman"/>
          <w:b w:val="false"/>
          <w:i w:val="false"/>
          <w:color w:val="000000"/>
          <w:sz w:val="28"/>
        </w:rPr>
        <w:t xml:space="preserve">
      242. Очистка осветительной арматуры в помещениях должна производиться не реже двух раз в месяц. </w:t>
      </w:r>
    </w:p>
    <w:p>
      <w:pPr>
        <w:spacing w:after="0"/>
        <w:ind w:left="0"/>
        <w:jc w:val="both"/>
      </w:pPr>
      <w:r>
        <w:rPr>
          <w:rFonts w:ascii="Times New Roman"/>
          <w:b w:val="false"/>
          <w:i w:val="false"/>
          <w:color w:val="000000"/>
          <w:sz w:val="28"/>
        </w:rPr>
        <w:t xml:space="preserve">
      Аварийное освещение в помещениях, где оно предусмотрено, должно обеспечивать освещенность рабочих поверхностей не менее 5 % от нормы, установленной для общего рабочего освещения, но не менее 2 люкс (далее - лк). </w:t>
      </w:r>
    </w:p>
    <w:p>
      <w:pPr>
        <w:spacing w:after="0"/>
        <w:ind w:left="0"/>
        <w:jc w:val="both"/>
      </w:pPr>
      <w:r>
        <w:rPr>
          <w:rFonts w:ascii="Times New Roman"/>
          <w:b w:val="false"/>
          <w:i w:val="false"/>
          <w:color w:val="000000"/>
          <w:sz w:val="28"/>
        </w:rPr>
        <w:t xml:space="preserve">
      243. Светильники с люминесцентными лампами напряжением 127-220 вольт (далее - В) допускается устанавливать на высоте менее 2,5 метра от пола при условии недоступности их токоведущих частей для случайных прикосновений. </w:t>
      </w:r>
    </w:p>
    <w:p>
      <w:pPr>
        <w:spacing w:after="0"/>
        <w:ind w:left="0"/>
        <w:jc w:val="both"/>
      </w:pPr>
      <w:r>
        <w:rPr>
          <w:rFonts w:ascii="Times New Roman"/>
          <w:b w:val="false"/>
          <w:i w:val="false"/>
          <w:color w:val="000000"/>
          <w:sz w:val="28"/>
        </w:rPr>
        <w:t xml:space="preserve">
      244. Лампы накаливания и люминесцентные лампы местного и общего освещения должны иметь абажуры-отражатели, защищающие глаза работающих от ослепления. Применять открытые лампы не допускается. </w:t>
      </w:r>
    </w:p>
    <w:p>
      <w:pPr>
        <w:spacing w:after="0"/>
        <w:ind w:left="0"/>
        <w:jc w:val="both"/>
      </w:pPr>
      <w:r>
        <w:rPr>
          <w:rFonts w:ascii="Times New Roman"/>
          <w:b w:val="false"/>
          <w:i w:val="false"/>
          <w:color w:val="000000"/>
          <w:sz w:val="28"/>
        </w:rPr>
        <w:t xml:space="preserve">
      245. В помещениях до ТОиР кислородозарядных и кислорододобывающих станций, топливозаправщиков, автоцистерн, маслозаправщиков, а также помещения, где производят регенерацию масла, зарядку аккумуляторных батарей, малярные, сварочные и другие работы, связанные с выделением взрывоопасных веществ, осветительная арматура должна быть выполнена во взрывоопасном исполнении. </w:t>
      </w:r>
    </w:p>
    <w:p>
      <w:pPr>
        <w:spacing w:after="0"/>
        <w:ind w:left="0"/>
        <w:jc w:val="both"/>
      </w:pPr>
      <w:r>
        <w:rPr>
          <w:rFonts w:ascii="Times New Roman"/>
          <w:b w:val="false"/>
          <w:i w:val="false"/>
          <w:color w:val="000000"/>
          <w:sz w:val="28"/>
        </w:rPr>
        <w:t xml:space="preserve">
      246. Напряжение осветительной сети осмотровых канав должно быть не более 36 В. Напряжение питания переносных светильников не должно быть выше 12 В. </w:t>
      </w:r>
    </w:p>
    <w:p>
      <w:pPr>
        <w:spacing w:after="0"/>
        <w:ind w:left="0"/>
        <w:jc w:val="both"/>
      </w:pPr>
      <w:r>
        <w:rPr>
          <w:rFonts w:ascii="Times New Roman"/>
          <w:b w:val="false"/>
          <w:i w:val="false"/>
          <w:color w:val="000000"/>
          <w:sz w:val="28"/>
        </w:rPr>
        <w:t xml:space="preserve">
      247. Освещение осмотровой канавы люминесцентными или обычными светильниками, питаемыми напряжением 127-220 В, допускается при соблюдении следующих условий: </w:t>
      </w:r>
    </w:p>
    <w:p>
      <w:pPr>
        <w:spacing w:after="0"/>
        <w:ind w:left="0"/>
        <w:jc w:val="both"/>
      </w:pPr>
      <w:r>
        <w:rPr>
          <w:rFonts w:ascii="Times New Roman"/>
          <w:b w:val="false"/>
          <w:i w:val="false"/>
          <w:color w:val="000000"/>
          <w:sz w:val="28"/>
        </w:rPr>
        <w:t xml:space="preserve">
      1) вся проводка должна быть внутренней (скрытой), имеющей надежную электро- и гидроизоляцию; </w:t>
      </w:r>
    </w:p>
    <w:p>
      <w:pPr>
        <w:spacing w:after="0"/>
        <w:ind w:left="0"/>
        <w:jc w:val="both"/>
      </w:pPr>
      <w:r>
        <w:rPr>
          <w:rFonts w:ascii="Times New Roman"/>
          <w:b w:val="false"/>
          <w:i w:val="false"/>
          <w:color w:val="000000"/>
          <w:sz w:val="28"/>
        </w:rPr>
        <w:t xml:space="preserve">
      2) осветительная арматура и выключатели должны иметь электро- и гидроизоляцию; </w:t>
      </w:r>
    </w:p>
    <w:p>
      <w:pPr>
        <w:spacing w:after="0"/>
        <w:ind w:left="0"/>
        <w:jc w:val="both"/>
      </w:pPr>
      <w:r>
        <w:rPr>
          <w:rFonts w:ascii="Times New Roman"/>
          <w:b w:val="false"/>
          <w:i w:val="false"/>
          <w:color w:val="000000"/>
          <w:sz w:val="28"/>
        </w:rPr>
        <w:t>
      3) пол и стены осмотровой канавы должны быть облицованы плиткой;</w:t>
      </w:r>
    </w:p>
    <w:p>
      <w:pPr>
        <w:spacing w:after="0"/>
        <w:ind w:left="0"/>
        <w:jc w:val="both"/>
      </w:pPr>
      <w:r>
        <w:rPr>
          <w:rFonts w:ascii="Times New Roman"/>
          <w:b w:val="false"/>
          <w:i w:val="false"/>
          <w:color w:val="000000"/>
          <w:sz w:val="28"/>
        </w:rPr>
        <w:t xml:space="preserve">
      4) светильники должны быть закрыты стеклянным плафоном и ограждены защитной решеткой. </w:t>
      </w:r>
    </w:p>
    <w:p>
      <w:pPr>
        <w:spacing w:after="0"/>
        <w:ind w:left="0"/>
        <w:jc w:val="both"/>
      </w:pPr>
      <w:r>
        <w:rPr>
          <w:rFonts w:ascii="Times New Roman"/>
          <w:b w:val="false"/>
          <w:i w:val="false"/>
          <w:color w:val="000000"/>
          <w:sz w:val="28"/>
        </w:rPr>
        <w:t xml:space="preserve">
      248. Освещенность стоянок спецмашин и перронной механизации аэропортов для аэропортов I-III класса должна быть не ниже 5 лк., IV-V класса - 2 лк. </w:t>
      </w:r>
    </w:p>
    <w:bookmarkStart w:name="z15" w:id="14"/>
    <w:p>
      <w:pPr>
        <w:spacing w:after="0"/>
        <w:ind w:left="0"/>
        <w:jc w:val="both"/>
      </w:pPr>
      <w:r>
        <w:rPr>
          <w:rFonts w:ascii="Times New Roman"/>
          <w:b w:val="false"/>
          <w:i w:val="false"/>
          <w:color w:val="000000"/>
          <w:sz w:val="28"/>
        </w:rPr>
        <w:t xml:space="preserve">
             </w:t>
      </w:r>
    </w:p>
    <w:bookmarkEnd w:id="14"/>
    <w:p>
      <w:pPr>
        <w:spacing w:after="0"/>
        <w:ind w:left="0"/>
        <w:jc w:val="left"/>
      </w:pPr>
      <w:r>
        <w:rPr>
          <w:rFonts w:ascii="Times New Roman"/>
          <w:b/>
          <w:i w:val="false"/>
          <w:color w:val="000000"/>
        </w:rPr>
        <w:t xml:space="preserve"> Глава 12. Защита от шума и вибрации</w:t>
      </w:r>
    </w:p>
    <w:p>
      <w:pPr>
        <w:spacing w:after="0"/>
        <w:ind w:left="0"/>
        <w:jc w:val="both"/>
      </w:pPr>
      <w:r>
        <w:rPr>
          <w:rFonts w:ascii="Times New Roman"/>
          <w:b w:val="false"/>
          <w:i w:val="false"/>
          <w:color w:val="000000"/>
          <w:sz w:val="28"/>
        </w:rPr>
        <w:t xml:space="preserve">
      249. Шумовые характеристики спецмашин, допустимые уровни шума и вибрации на рабочих местах и органах управления, а также допустимые уровни внешнего шума, создаваемого агрегатами спецмашин и производственным оборудованием, должны соответствовать требованиям,  определяемым санитарно-эпидемиологическими правилами и нормами, а также соответствующими ГОСТ. </w:t>
      </w:r>
    </w:p>
    <w:p>
      <w:pPr>
        <w:spacing w:after="0"/>
        <w:ind w:left="0"/>
        <w:jc w:val="both"/>
      </w:pPr>
      <w:r>
        <w:rPr>
          <w:rFonts w:ascii="Times New Roman"/>
          <w:b w:val="false"/>
          <w:i w:val="false"/>
          <w:color w:val="000000"/>
          <w:sz w:val="28"/>
        </w:rPr>
        <w:t xml:space="preserve">
      250. Характеристикой постоянного шума на рабочих местах являются уровни звукового давления в октавных полосах в децибелах (далее - дБ); характеристикой непостоянного шума - эквивалентный (по энергии) уровень звука в децибелах на ампер (далее - дБА). </w:t>
      </w:r>
    </w:p>
    <w:p>
      <w:pPr>
        <w:spacing w:after="0"/>
        <w:ind w:left="0"/>
        <w:jc w:val="both"/>
      </w:pPr>
      <w:r>
        <w:rPr>
          <w:rFonts w:ascii="Times New Roman"/>
          <w:b w:val="false"/>
          <w:i w:val="false"/>
          <w:color w:val="000000"/>
          <w:sz w:val="28"/>
        </w:rPr>
        <w:t>
      251. Значения указанных характеристик не должны превышать допустимых уровней, приведенных в приложении 17 к настоящим Правилам.</w:t>
      </w:r>
    </w:p>
    <w:p>
      <w:pPr>
        <w:spacing w:after="0"/>
        <w:ind w:left="0"/>
        <w:jc w:val="both"/>
      </w:pPr>
      <w:r>
        <w:rPr>
          <w:rFonts w:ascii="Times New Roman"/>
          <w:b w:val="false"/>
          <w:i w:val="false"/>
          <w:color w:val="000000"/>
          <w:sz w:val="28"/>
        </w:rPr>
        <w:t xml:space="preserve">
      252. Защита от шума работников ССТ должна осуществляться проведением следующих мероприятий: </w:t>
      </w:r>
    </w:p>
    <w:p>
      <w:pPr>
        <w:spacing w:after="0"/>
        <w:ind w:left="0"/>
        <w:jc w:val="both"/>
      </w:pPr>
      <w:r>
        <w:rPr>
          <w:rFonts w:ascii="Times New Roman"/>
          <w:b w:val="false"/>
          <w:i w:val="false"/>
          <w:color w:val="000000"/>
          <w:sz w:val="28"/>
        </w:rPr>
        <w:t xml:space="preserve">
      1) применением технических процессов, при которых  уровень звукового давления на рабочих местах не превышает допустимых, уменьшением шума машин в источнике; </w:t>
      </w:r>
    </w:p>
    <w:p>
      <w:pPr>
        <w:spacing w:after="0"/>
        <w:ind w:left="0"/>
        <w:jc w:val="both"/>
      </w:pPr>
      <w:r>
        <w:rPr>
          <w:rFonts w:ascii="Times New Roman"/>
          <w:b w:val="false"/>
          <w:i w:val="false"/>
          <w:color w:val="000000"/>
          <w:sz w:val="28"/>
        </w:rPr>
        <w:t xml:space="preserve">
      2) строительно-акустических мероприятий; </w:t>
      </w:r>
    </w:p>
    <w:p>
      <w:pPr>
        <w:spacing w:after="0"/>
        <w:ind w:left="0"/>
        <w:jc w:val="both"/>
      </w:pPr>
      <w:r>
        <w:rPr>
          <w:rFonts w:ascii="Times New Roman"/>
          <w:b w:val="false"/>
          <w:i w:val="false"/>
          <w:color w:val="000000"/>
          <w:sz w:val="28"/>
        </w:rPr>
        <w:t xml:space="preserve">
      3) применением дистанционного управления спецмашинами, являющимися источниками повышенного шума; </w:t>
      </w:r>
    </w:p>
    <w:p>
      <w:pPr>
        <w:spacing w:after="0"/>
        <w:ind w:left="0"/>
        <w:jc w:val="both"/>
      </w:pPr>
      <w:r>
        <w:rPr>
          <w:rFonts w:ascii="Times New Roman"/>
          <w:b w:val="false"/>
          <w:i w:val="false"/>
          <w:color w:val="000000"/>
          <w:sz w:val="28"/>
        </w:rPr>
        <w:t xml:space="preserve">
      4) применением средств индивидуальной защиты по соответствующему ГОСТ; </w:t>
      </w:r>
    </w:p>
    <w:p>
      <w:pPr>
        <w:spacing w:after="0"/>
        <w:ind w:left="0"/>
        <w:jc w:val="both"/>
      </w:pPr>
      <w:r>
        <w:rPr>
          <w:rFonts w:ascii="Times New Roman"/>
          <w:b w:val="false"/>
          <w:i w:val="false"/>
          <w:color w:val="000000"/>
          <w:sz w:val="28"/>
        </w:rPr>
        <w:t xml:space="preserve">
      5) организационными мероприятиями (выбором рационального режима труда и отдыха, сокращением времени нахождения в шумовых условиях, лечебно-профилактическими и другими мероприятиями). </w:t>
      </w:r>
    </w:p>
    <w:p>
      <w:pPr>
        <w:spacing w:after="0"/>
        <w:ind w:left="0"/>
        <w:jc w:val="both"/>
      </w:pPr>
      <w:r>
        <w:rPr>
          <w:rFonts w:ascii="Times New Roman"/>
          <w:b w:val="false"/>
          <w:i w:val="false"/>
          <w:color w:val="000000"/>
          <w:sz w:val="28"/>
        </w:rPr>
        <w:t xml:space="preserve">
      253. Зоны с уровнем звука выше 85 дБА должны быть обозначены знаками безопасности по соответствующему ГОСТ. Работающих в этих зонах администрации (руководителю) авиапредприятия необходимо снабжать средствами индивидуальной защиты: комплектами противошумов, включающих пару наушников с креплением, пару вкладышей многократного применения, вкладыши однократного применения в количестве не менее 20 штук, или шлемами, закрывающими часть головы и ушную раковину. </w:t>
      </w:r>
    </w:p>
    <w:p>
      <w:pPr>
        <w:spacing w:after="0"/>
        <w:ind w:left="0"/>
        <w:jc w:val="both"/>
      </w:pPr>
      <w:r>
        <w:rPr>
          <w:rFonts w:ascii="Times New Roman"/>
          <w:b w:val="false"/>
          <w:i w:val="false"/>
          <w:color w:val="000000"/>
          <w:sz w:val="28"/>
        </w:rPr>
        <w:t>
      254. Не допускается даже кратковременное пребывание в зонах с октавными уровнями звукового давления свыше 125 дБ в любой октавной полосе.</w:t>
      </w:r>
    </w:p>
    <w:p>
      <w:pPr>
        <w:spacing w:after="0"/>
        <w:ind w:left="0"/>
        <w:jc w:val="both"/>
      </w:pPr>
      <w:r>
        <w:rPr>
          <w:rFonts w:ascii="Times New Roman"/>
          <w:b w:val="false"/>
          <w:i w:val="false"/>
          <w:color w:val="000000"/>
          <w:sz w:val="28"/>
        </w:rPr>
        <w:t>
      255. В ССТ должен быть обеспечен контроль уровней шума на рабочих местах и установлены правила безопасной работы в шумных условиях.</w:t>
      </w:r>
    </w:p>
    <w:p>
      <w:pPr>
        <w:spacing w:after="0"/>
        <w:ind w:left="0"/>
        <w:jc w:val="both"/>
      </w:pPr>
      <w:r>
        <w:rPr>
          <w:rFonts w:ascii="Times New Roman"/>
          <w:b w:val="false"/>
          <w:i w:val="false"/>
          <w:color w:val="000000"/>
          <w:sz w:val="28"/>
        </w:rPr>
        <w:t xml:space="preserve">
      256. Измерение шума на рабочих местах в производственных помещениях следует проводить по соответствующему ГОСТ. </w:t>
      </w:r>
    </w:p>
    <w:p>
      <w:pPr>
        <w:spacing w:after="0"/>
        <w:ind w:left="0"/>
        <w:jc w:val="both"/>
      </w:pPr>
      <w:r>
        <w:rPr>
          <w:rFonts w:ascii="Times New Roman"/>
          <w:b w:val="false"/>
          <w:i w:val="false"/>
          <w:color w:val="000000"/>
          <w:sz w:val="28"/>
        </w:rPr>
        <w:t xml:space="preserve">
      257. В технических условиях, инструкциях по эксплуатации, в паспортах спецмашин и другого оборудования должны быть указаны их шумовые характеристики. </w:t>
      </w:r>
    </w:p>
    <w:p>
      <w:pPr>
        <w:spacing w:after="0"/>
        <w:ind w:left="0"/>
        <w:jc w:val="both"/>
      </w:pPr>
      <w:r>
        <w:rPr>
          <w:rFonts w:ascii="Times New Roman"/>
          <w:b w:val="false"/>
          <w:i w:val="false"/>
          <w:color w:val="000000"/>
          <w:sz w:val="28"/>
        </w:rPr>
        <w:t xml:space="preserve">
      258. Нормируемыми параметрами вибрации являются действующие значения колебательной скорости в метрах в секунду (далее - м/с) в октавных полосах со средними геометрическими частотами 1; 2; 4; 16; 31; 31,5; 63; 125; 250 Герц (далее - Гц) или их уровни в дБ. </w:t>
      </w:r>
    </w:p>
    <w:p>
      <w:pPr>
        <w:spacing w:after="0"/>
        <w:ind w:left="0"/>
        <w:jc w:val="both"/>
      </w:pPr>
      <w:r>
        <w:rPr>
          <w:rFonts w:ascii="Times New Roman"/>
          <w:b w:val="false"/>
          <w:i w:val="false"/>
          <w:color w:val="000000"/>
          <w:sz w:val="28"/>
        </w:rPr>
        <w:t xml:space="preserve">
      Допустимые уровни указанных параметров устанавливаются для вертикальной и горизонтальной вибрации, непрерывно действующей в течение 8-часовой рабочей смены.  </w:t>
      </w:r>
    </w:p>
    <w:p>
      <w:pPr>
        <w:spacing w:after="0"/>
        <w:ind w:left="0"/>
        <w:jc w:val="both"/>
      </w:pPr>
      <w:r>
        <w:rPr>
          <w:rFonts w:ascii="Times New Roman"/>
          <w:b w:val="false"/>
          <w:i w:val="false"/>
          <w:color w:val="000000"/>
          <w:sz w:val="28"/>
        </w:rPr>
        <w:t xml:space="preserve">
      259. Допустимые величины вибрации на сиденье или рабочей площадке должны соответствовать значениям, приведенным в приложении 18 к настоящим Правилам. </w:t>
      </w:r>
    </w:p>
    <w:p>
      <w:pPr>
        <w:spacing w:after="0"/>
        <w:ind w:left="0"/>
        <w:jc w:val="both"/>
      </w:pPr>
      <w:r>
        <w:rPr>
          <w:rFonts w:ascii="Times New Roman"/>
          <w:b w:val="false"/>
          <w:i w:val="false"/>
          <w:color w:val="000000"/>
          <w:sz w:val="28"/>
        </w:rPr>
        <w:t xml:space="preserve">
      260. Замеры вибрации должны производиться на сиденье или рабочей площадке, на органах управления в процессе передвижения спецмашины, а также при работе агрегатов спецоборудования. </w:t>
      </w:r>
    </w:p>
    <w:p>
      <w:pPr>
        <w:spacing w:after="0"/>
        <w:ind w:left="0"/>
        <w:jc w:val="both"/>
      </w:pPr>
      <w:r>
        <w:rPr>
          <w:rFonts w:ascii="Times New Roman"/>
          <w:b w:val="false"/>
          <w:i w:val="false"/>
          <w:color w:val="000000"/>
          <w:sz w:val="28"/>
        </w:rPr>
        <w:t xml:space="preserve">
      Виброизмерительная аппаратура должна соответствовать ГОСТ. </w:t>
      </w:r>
    </w:p>
    <w:p>
      <w:pPr>
        <w:spacing w:after="0"/>
        <w:ind w:left="0"/>
        <w:jc w:val="both"/>
      </w:pPr>
      <w:r>
        <w:rPr>
          <w:rFonts w:ascii="Times New Roman"/>
          <w:b w:val="false"/>
          <w:i w:val="false"/>
          <w:color w:val="000000"/>
          <w:sz w:val="28"/>
        </w:rPr>
        <w:t xml:space="preserve">
      261. Оборудование постоянных рабочих мест водителей спецмашин без сиденья не допускается. </w:t>
      </w:r>
    </w:p>
    <w:p>
      <w:pPr>
        <w:spacing w:after="0"/>
        <w:ind w:left="0"/>
        <w:jc w:val="both"/>
      </w:pPr>
      <w:r>
        <w:rPr>
          <w:rFonts w:ascii="Times New Roman"/>
          <w:b w:val="false"/>
          <w:i w:val="false"/>
          <w:color w:val="000000"/>
          <w:sz w:val="28"/>
        </w:rPr>
        <w:t xml:space="preserve">
      262. Поверхности рулевого колеса и рукояток рычагов управления должны облицовываться материалами с коэффициентом теплопроводности не более 0,5. </w:t>
      </w:r>
    </w:p>
    <w:p>
      <w:pPr>
        <w:spacing w:after="0"/>
        <w:ind w:left="0"/>
        <w:jc w:val="both"/>
      </w:pPr>
      <w:r>
        <w:rPr>
          <w:rFonts w:ascii="Times New Roman"/>
          <w:b w:val="false"/>
          <w:i w:val="false"/>
          <w:color w:val="000000"/>
          <w:sz w:val="28"/>
        </w:rPr>
        <w:t>
      263. Работающим следует через каждые 2 часа работы в течение 5 минут проводить гимнастические упражнения, направленные на улучшение кровообращения рук и ног, а также для снятия напряжений мышц и туловища.</w:t>
      </w:r>
    </w:p>
    <w:p>
      <w:pPr>
        <w:spacing w:after="0"/>
        <w:ind w:left="0"/>
        <w:jc w:val="both"/>
      </w:pPr>
      <w:r>
        <w:rPr>
          <w:rFonts w:ascii="Times New Roman"/>
          <w:b w:val="false"/>
          <w:i w:val="false"/>
          <w:color w:val="000000"/>
          <w:sz w:val="28"/>
        </w:rPr>
        <w:t xml:space="preserve">
      264. Допуск к работе в качестве водителей спецмашин подростков и женщин должен устанавливаться в соответствии с законодательством. </w:t>
      </w:r>
      <w:r>
        <w:rPr>
          <w:rFonts w:ascii="Times New Roman"/>
          <w:b w:val="false"/>
          <w:i w:val="false"/>
          <w:color w:val="000000"/>
          <w:sz w:val="28"/>
        </w:rPr>
        <w:t>V020002129</w:t>
      </w:r>
    </w:p>
    <w:p>
      <w:pPr>
        <w:spacing w:after="0"/>
        <w:ind w:left="0"/>
        <w:jc w:val="both"/>
      </w:pPr>
      <w:r>
        <w:rPr>
          <w:rFonts w:ascii="Times New Roman"/>
          <w:b w:val="false"/>
          <w:i w:val="false"/>
          <w:color w:val="000000"/>
          <w:sz w:val="28"/>
        </w:rPr>
        <w:t xml:space="preserve">
      265. Лица, принимаемые на работу в качестве водителей спецмашин, должны проходить предварительный </w:t>
      </w:r>
      <w:r>
        <w:rPr>
          <w:rFonts w:ascii="Times New Roman"/>
          <w:b w:val="false"/>
          <w:i w:val="false"/>
          <w:color w:val="000000"/>
          <w:sz w:val="28"/>
        </w:rPr>
        <w:t>медицинский осмотр</w:t>
      </w:r>
      <w:r>
        <w:rPr>
          <w:rFonts w:ascii="Times New Roman"/>
          <w:b w:val="false"/>
          <w:i w:val="false"/>
          <w:color w:val="000000"/>
          <w:sz w:val="28"/>
        </w:rPr>
        <w:t xml:space="preserve">, периодические медицинские осмотры и предрейсовые медицинские освидетельствования. </w:t>
      </w:r>
    </w:p>
    <w:bookmarkStart w:name="z16" w:id="15"/>
    <w:p>
      <w:pPr>
        <w:spacing w:after="0"/>
        <w:ind w:left="0"/>
        <w:jc w:val="both"/>
      </w:pPr>
      <w:r>
        <w:rPr>
          <w:rFonts w:ascii="Times New Roman"/>
          <w:b w:val="false"/>
          <w:i w:val="false"/>
          <w:color w:val="000000"/>
          <w:sz w:val="28"/>
        </w:rPr>
        <w:t xml:space="preserve">
             </w:t>
      </w:r>
    </w:p>
    <w:bookmarkEnd w:id="15"/>
    <w:p>
      <w:pPr>
        <w:spacing w:after="0"/>
        <w:ind w:left="0"/>
        <w:jc w:val="left"/>
      </w:pPr>
      <w:r>
        <w:rPr>
          <w:rFonts w:ascii="Times New Roman"/>
          <w:b/>
          <w:i w:val="false"/>
          <w:color w:val="000000"/>
        </w:rPr>
        <w:t xml:space="preserve"> Раздел 4. Общие требования безопасности</w:t>
      </w:r>
      <w:r>
        <w:br/>
      </w:r>
      <w:r>
        <w:rPr>
          <w:rFonts w:ascii="Times New Roman"/>
          <w:b/>
          <w:i w:val="false"/>
          <w:color w:val="000000"/>
        </w:rPr>
        <w:t>при эксплуатации спецмашин</w:t>
      </w:r>
      <w:r>
        <w:br/>
      </w:r>
      <w:r>
        <w:rPr>
          <w:rFonts w:ascii="Times New Roman"/>
          <w:b/>
          <w:i w:val="false"/>
          <w:color w:val="000000"/>
        </w:rPr>
        <w:t>Глава 13. Общие требования безопасности труда</w:t>
      </w:r>
    </w:p>
    <w:p>
      <w:pPr>
        <w:spacing w:after="0"/>
        <w:ind w:left="0"/>
        <w:jc w:val="both"/>
      </w:pPr>
      <w:r>
        <w:rPr>
          <w:rFonts w:ascii="Times New Roman"/>
          <w:b w:val="false"/>
          <w:i w:val="false"/>
          <w:color w:val="000000"/>
          <w:sz w:val="28"/>
        </w:rPr>
        <w:t xml:space="preserve">
      266. Спецмашины, эксплуатируемые в ССТ, должны быть полностью укомплектованы и окрашены, в соответствии с ГОСТ и иметь соответствующие государственные номерные знаки. </w:t>
      </w:r>
    </w:p>
    <w:p>
      <w:pPr>
        <w:spacing w:after="0"/>
        <w:ind w:left="0"/>
        <w:jc w:val="both"/>
      </w:pPr>
      <w:r>
        <w:rPr>
          <w:rFonts w:ascii="Times New Roman"/>
          <w:b w:val="false"/>
          <w:i w:val="false"/>
          <w:color w:val="000000"/>
          <w:sz w:val="28"/>
        </w:rPr>
        <w:t xml:space="preserve">
      267. К эксплуатации допускаются только технически исправные спецмашины, имеющие правильно отрегулированные тормоза, рулевое управление, сцепление и освещение. </w:t>
      </w:r>
    </w:p>
    <w:p>
      <w:pPr>
        <w:spacing w:after="0"/>
        <w:ind w:left="0"/>
        <w:jc w:val="both"/>
      </w:pPr>
      <w:r>
        <w:rPr>
          <w:rFonts w:ascii="Times New Roman"/>
          <w:b w:val="false"/>
          <w:i w:val="false"/>
          <w:color w:val="000000"/>
          <w:sz w:val="28"/>
        </w:rPr>
        <w:t xml:space="preserve">
      268. Спецмашины, работающие на аэродроме (перроне), должны также иметь исправное специальное оборудование и снабжаться комплектом пожарного оборудования, отвечающего нормам, установленным органами пожарной охраны. Обслуживание ВС спецмашинами, на которых отсутствует или неисправно пожарное оборудование, не допускается. </w:t>
      </w:r>
    </w:p>
    <w:p>
      <w:pPr>
        <w:spacing w:after="0"/>
        <w:ind w:left="0"/>
        <w:jc w:val="both"/>
      </w:pPr>
      <w:r>
        <w:rPr>
          <w:rFonts w:ascii="Times New Roman"/>
          <w:b w:val="false"/>
          <w:i w:val="false"/>
          <w:color w:val="000000"/>
          <w:sz w:val="28"/>
        </w:rPr>
        <w:t xml:space="preserve">
      269. Выпуск спецмашин на линию (аэродром, перрон) и допуск водителей к работе, на аэродроме (перроне), движение спецмашин на территории аэропорта производятся в соответствии с требованиями, установленными  </w:t>
      </w:r>
      <w:r>
        <w:rPr>
          <w:rFonts w:ascii="Times New Roman"/>
          <w:b w:val="false"/>
          <w:i w:val="false"/>
          <w:color w:val="000000"/>
          <w:sz w:val="28"/>
        </w:rPr>
        <w:t>законодательством</w:t>
      </w:r>
      <w:r>
        <w:rPr>
          <w:rFonts w:ascii="Times New Roman"/>
          <w:b w:val="false"/>
          <w:i w:val="false"/>
          <w:color w:val="000000"/>
          <w:sz w:val="28"/>
        </w:rPr>
        <w:t xml:space="preserve">.  </w:t>
      </w:r>
    </w:p>
    <w:bookmarkStart w:name="z17" w:id="16"/>
    <w:p>
      <w:pPr>
        <w:spacing w:after="0"/>
        <w:ind w:left="0"/>
        <w:jc w:val="both"/>
      </w:pPr>
      <w:r>
        <w:rPr>
          <w:rFonts w:ascii="Times New Roman"/>
          <w:b w:val="false"/>
          <w:i w:val="false"/>
          <w:color w:val="000000"/>
          <w:sz w:val="28"/>
        </w:rPr>
        <w:t xml:space="preserve">
             </w:t>
      </w:r>
    </w:p>
    <w:bookmarkEnd w:id="16"/>
    <w:p>
      <w:pPr>
        <w:spacing w:after="0"/>
        <w:ind w:left="0"/>
        <w:jc w:val="left"/>
      </w:pPr>
      <w:r>
        <w:rPr>
          <w:rFonts w:ascii="Times New Roman"/>
          <w:b/>
          <w:i w:val="false"/>
          <w:color w:val="000000"/>
        </w:rPr>
        <w:t xml:space="preserve"> Глава 14. Требования безопасности</w:t>
      </w:r>
      <w:r>
        <w:br/>
      </w:r>
      <w:r>
        <w:rPr>
          <w:rFonts w:ascii="Times New Roman"/>
          <w:b/>
          <w:i w:val="false"/>
          <w:color w:val="000000"/>
        </w:rPr>
        <w:t>к техническому состоянию базовых шасси спецмашин</w:t>
      </w:r>
    </w:p>
    <w:p>
      <w:pPr>
        <w:spacing w:after="0"/>
        <w:ind w:left="0"/>
        <w:jc w:val="both"/>
      </w:pPr>
      <w:r>
        <w:rPr>
          <w:rFonts w:ascii="Times New Roman"/>
          <w:b w:val="false"/>
          <w:i w:val="false"/>
          <w:color w:val="000000"/>
          <w:sz w:val="28"/>
        </w:rPr>
        <w:t xml:space="preserve">
      270. Техническое состояние машин должно обеспечивать их безопасную работу на линии, отвечать настоящим Правилам, правилам технической эксплуатации автомобильного транспорта, утверждаемым в установленном порядке и инструкциям заводов-изготовителей. </w:t>
      </w:r>
    </w:p>
    <w:p>
      <w:pPr>
        <w:spacing w:after="0"/>
        <w:ind w:left="0"/>
        <w:jc w:val="both"/>
      </w:pPr>
      <w:r>
        <w:rPr>
          <w:rFonts w:ascii="Times New Roman"/>
          <w:b w:val="false"/>
          <w:i w:val="false"/>
          <w:color w:val="000000"/>
          <w:sz w:val="28"/>
        </w:rPr>
        <w:t xml:space="preserve">
      271. Какие-либо изменения в конструкции базовых автомобилей без согласования с УДП не допускается. </w:t>
      </w:r>
    </w:p>
    <w:p>
      <w:pPr>
        <w:spacing w:after="0"/>
        <w:ind w:left="0"/>
        <w:jc w:val="both"/>
      </w:pPr>
      <w:r>
        <w:rPr>
          <w:rFonts w:ascii="Times New Roman"/>
          <w:b w:val="false"/>
          <w:i w:val="false"/>
          <w:color w:val="000000"/>
          <w:sz w:val="28"/>
        </w:rPr>
        <w:t xml:space="preserve">
      272. Системы питания охлаждения и смазки должны быть герметичны и не должны иметь течи топлива, масла, антифриза и воды. </w:t>
      </w:r>
    </w:p>
    <w:p>
      <w:pPr>
        <w:spacing w:after="0"/>
        <w:ind w:left="0"/>
        <w:jc w:val="both"/>
      </w:pPr>
      <w:r>
        <w:rPr>
          <w:rFonts w:ascii="Times New Roman"/>
          <w:b w:val="false"/>
          <w:i w:val="false"/>
          <w:color w:val="000000"/>
          <w:sz w:val="28"/>
        </w:rPr>
        <w:t xml:space="preserve">
      Вентиляционное устройство двигателя должно работать исправно, не допуская прорыва газов в подкапотное пространство. Труба глушителя должна плотно соединяться с выпускным трубопроводом двигателя. </w:t>
      </w:r>
    </w:p>
    <w:p>
      <w:pPr>
        <w:spacing w:after="0"/>
        <w:ind w:left="0"/>
        <w:jc w:val="both"/>
      </w:pPr>
      <w:r>
        <w:rPr>
          <w:rFonts w:ascii="Times New Roman"/>
          <w:b w:val="false"/>
          <w:i w:val="false"/>
          <w:color w:val="000000"/>
          <w:sz w:val="28"/>
        </w:rPr>
        <w:t xml:space="preserve">
      Храповик коленчатого вала должен иметь несработанные прорези, а пусковая рукоятка - прямую, соответствующей длины и прочности шпильку. Ручка пусковой рукоятки должна быть гладкой. </w:t>
      </w:r>
    </w:p>
    <w:p>
      <w:pPr>
        <w:spacing w:after="0"/>
        <w:ind w:left="0"/>
        <w:jc w:val="both"/>
      </w:pPr>
      <w:r>
        <w:rPr>
          <w:rFonts w:ascii="Times New Roman"/>
          <w:b w:val="false"/>
          <w:i w:val="false"/>
          <w:color w:val="000000"/>
          <w:sz w:val="28"/>
        </w:rPr>
        <w:t xml:space="preserve">
      273. Ветровые и боковые стекла кабины должны отвечать следующим требованиям: </w:t>
      </w:r>
    </w:p>
    <w:p>
      <w:pPr>
        <w:spacing w:after="0"/>
        <w:ind w:left="0"/>
        <w:jc w:val="both"/>
      </w:pPr>
      <w:r>
        <w:rPr>
          <w:rFonts w:ascii="Times New Roman"/>
          <w:b w:val="false"/>
          <w:i w:val="false"/>
          <w:color w:val="000000"/>
          <w:sz w:val="28"/>
        </w:rPr>
        <w:t xml:space="preserve">
      1) не должны иметь повреждений, затрудняющих видимость; </w:t>
      </w:r>
    </w:p>
    <w:p>
      <w:pPr>
        <w:spacing w:after="0"/>
        <w:ind w:left="0"/>
        <w:jc w:val="both"/>
      </w:pPr>
      <w:r>
        <w:rPr>
          <w:rFonts w:ascii="Times New Roman"/>
          <w:b w:val="false"/>
          <w:i w:val="false"/>
          <w:color w:val="000000"/>
          <w:sz w:val="28"/>
        </w:rPr>
        <w:t xml:space="preserve">
      2) боковые стекла должны плавно передвигаться стеклоподъемными механизмами; </w:t>
      </w:r>
    </w:p>
    <w:p>
      <w:pPr>
        <w:spacing w:after="0"/>
        <w:ind w:left="0"/>
        <w:jc w:val="both"/>
      </w:pPr>
      <w:r>
        <w:rPr>
          <w:rFonts w:ascii="Times New Roman"/>
          <w:b w:val="false"/>
          <w:i w:val="false"/>
          <w:color w:val="000000"/>
          <w:sz w:val="28"/>
        </w:rPr>
        <w:t>
      3) щетки должны обеспечивать нормальную очистку лобового стекла;</w:t>
      </w:r>
    </w:p>
    <w:p>
      <w:pPr>
        <w:spacing w:after="0"/>
        <w:ind w:left="0"/>
        <w:jc w:val="both"/>
      </w:pPr>
      <w:r>
        <w:rPr>
          <w:rFonts w:ascii="Times New Roman"/>
          <w:b w:val="false"/>
          <w:i w:val="false"/>
          <w:color w:val="000000"/>
          <w:sz w:val="28"/>
        </w:rPr>
        <w:t xml:space="preserve">
      4) на сиденье и спинке не допускаются провалы, рваные места, выступающие пружины, острые углы, а для удобной посадки водителя сиденья должны обеспечиваться регулирующим устройством; </w:t>
      </w:r>
    </w:p>
    <w:p>
      <w:pPr>
        <w:spacing w:after="0"/>
        <w:ind w:left="0"/>
        <w:jc w:val="both"/>
      </w:pPr>
      <w:r>
        <w:rPr>
          <w:rFonts w:ascii="Times New Roman"/>
          <w:b w:val="false"/>
          <w:i w:val="false"/>
          <w:color w:val="000000"/>
          <w:sz w:val="28"/>
        </w:rPr>
        <w:t xml:space="preserve">
      5) концентрация вредных веществ в кабине (салоне автобуса, кузове легкового автомобиля) не должна превышать установленной санитарной нормы (окиси углерода - 20 мг/м </w:t>
      </w:r>
      <w:r>
        <w:rPr>
          <w:rFonts w:ascii="Times New Roman"/>
          <w:b w:val="false"/>
          <w:i w:val="false"/>
          <w:color w:val="000000"/>
          <w:vertAlign w:val="superscript"/>
        </w:rPr>
        <w:t xml:space="preserve">3 </w:t>
      </w:r>
      <w:r>
        <w:rPr>
          <w:rFonts w:ascii="Times New Roman"/>
          <w:b w:val="false"/>
          <w:i w:val="false"/>
          <w:color w:val="000000"/>
          <w:sz w:val="28"/>
        </w:rPr>
        <w:t xml:space="preserve">, акролеина - 0,2 мг/м </w:t>
      </w:r>
      <w:r>
        <w:rPr>
          <w:rFonts w:ascii="Times New Roman"/>
          <w:b w:val="false"/>
          <w:i w:val="false"/>
          <w:color w:val="000000"/>
          <w:vertAlign w:val="superscript"/>
        </w:rPr>
        <w:t xml:space="preserve">3 </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6) замки дверей кабины должны быть исправными, исключающими возможность самопроизвольного открывания; </w:t>
      </w:r>
    </w:p>
    <w:p>
      <w:pPr>
        <w:spacing w:after="0"/>
        <w:ind w:left="0"/>
        <w:jc w:val="both"/>
      </w:pPr>
      <w:r>
        <w:rPr>
          <w:rFonts w:ascii="Times New Roman"/>
          <w:b w:val="false"/>
          <w:i w:val="false"/>
          <w:color w:val="000000"/>
          <w:sz w:val="28"/>
        </w:rPr>
        <w:t xml:space="preserve">
      7) отопительное устройство кабины должно работать бесперебойно, использование для отопления кабины (салона автобуса, кузова легкового автомобиля) отработавших газов не допускается; </w:t>
      </w:r>
    </w:p>
    <w:p>
      <w:pPr>
        <w:spacing w:after="0"/>
        <w:ind w:left="0"/>
        <w:jc w:val="both"/>
      </w:pPr>
      <w:r>
        <w:rPr>
          <w:rFonts w:ascii="Times New Roman"/>
          <w:b w:val="false"/>
          <w:i w:val="false"/>
          <w:color w:val="000000"/>
          <w:sz w:val="28"/>
        </w:rPr>
        <w:t>
      8) пол кабины должен быть исправным и застелен резиновым ковриком.</w:t>
      </w:r>
    </w:p>
    <w:p>
      <w:pPr>
        <w:spacing w:after="0"/>
        <w:ind w:left="0"/>
        <w:jc w:val="both"/>
      </w:pPr>
      <w:r>
        <w:rPr>
          <w:rFonts w:ascii="Times New Roman"/>
          <w:b w:val="false"/>
          <w:i w:val="false"/>
          <w:color w:val="000000"/>
          <w:sz w:val="28"/>
        </w:rPr>
        <w:t xml:space="preserve">
      274. Состояние рулевого управления должно обеспечивать легкость и надежность управления передними колесами при любой скорости движения автомобиля. </w:t>
      </w:r>
    </w:p>
    <w:p>
      <w:pPr>
        <w:spacing w:after="0"/>
        <w:ind w:left="0"/>
        <w:jc w:val="both"/>
      </w:pPr>
      <w:r>
        <w:rPr>
          <w:rFonts w:ascii="Times New Roman"/>
          <w:b w:val="false"/>
          <w:i w:val="false"/>
          <w:color w:val="000000"/>
          <w:sz w:val="28"/>
        </w:rPr>
        <w:t xml:space="preserve">
      При этом, не допускается: </w:t>
      </w:r>
    </w:p>
    <w:p>
      <w:pPr>
        <w:spacing w:after="0"/>
        <w:ind w:left="0"/>
        <w:jc w:val="both"/>
      </w:pPr>
      <w:r>
        <w:rPr>
          <w:rFonts w:ascii="Times New Roman"/>
          <w:b w:val="false"/>
          <w:i w:val="false"/>
          <w:color w:val="000000"/>
          <w:sz w:val="28"/>
        </w:rPr>
        <w:t xml:space="preserve">
      1) повышенный люфт рулевого управления; при наличии усилителя проверка люфта производится при работающем усилителе; </w:t>
      </w:r>
    </w:p>
    <w:p>
      <w:pPr>
        <w:spacing w:after="0"/>
        <w:ind w:left="0"/>
        <w:jc w:val="both"/>
      </w:pPr>
      <w:r>
        <w:rPr>
          <w:rFonts w:ascii="Times New Roman"/>
          <w:b w:val="false"/>
          <w:i w:val="false"/>
          <w:color w:val="000000"/>
          <w:sz w:val="28"/>
        </w:rPr>
        <w:t xml:space="preserve">
      2) изгиб и вмятины рулевой колонки при наличие других повреждений, препятствующих свободному вращению рулевого вала; </w:t>
      </w:r>
    </w:p>
    <w:p>
      <w:pPr>
        <w:spacing w:after="0"/>
        <w:ind w:left="0"/>
        <w:jc w:val="both"/>
      </w:pPr>
      <w:r>
        <w:rPr>
          <w:rFonts w:ascii="Times New Roman"/>
          <w:b w:val="false"/>
          <w:i w:val="false"/>
          <w:color w:val="000000"/>
          <w:sz w:val="28"/>
        </w:rPr>
        <w:t xml:space="preserve">
      3) ослабление крепления рулевой колонки, рулевой сошки и наличие поврежденных крепежных деталей; </w:t>
      </w:r>
    </w:p>
    <w:p>
      <w:pPr>
        <w:spacing w:after="0"/>
        <w:ind w:left="0"/>
        <w:jc w:val="both"/>
      </w:pPr>
      <w:r>
        <w:rPr>
          <w:rFonts w:ascii="Times New Roman"/>
          <w:b w:val="false"/>
          <w:i w:val="false"/>
          <w:color w:val="000000"/>
          <w:sz w:val="28"/>
        </w:rPr>
        <w:t xml:space="preserve">
      4) неисправности продольной и поперечной рулевых тяг; </w:t>
      </w:r>
    </w:p>
    <w:p>
      <w:pPr>
        <w:spacing w:after="0"/>
        <w:ind w:left="0"/>
        <w:jc w:val="both"/>
      </w:pPr>
      <w:r>
        <w:rPr>
          <w:rFonts w:ascii="Times New Roman"/>
          <w:b w:val="false"/>
          <w:i w:val="false"/>
          <w:color w:val="000000"/>
          <w:sz w:val="28"/>
        </w:rPr>
        <w:t xml:space="preserve">
      5) повышенный люфт в шарнирных соединениях рулевых тяг. </w:t>
      </w:r>
    </w:p>
    <w:p>
      <w:pPr>
        <w:spacing w:after="0"/>
        <w:ind w:left="0"/>
        <w:jc w:val="both"/>
      </w:pPr>
      <w:r>
        <w:rPr>
          <w:rFonts w:ascii="Times New Roman"/>
          <w:b w:val="false"/>
          <w:i w:val="false"/>
          <w:color w:val="000000"/>
          <w:sz w:val="28"/>
        </w:rPr>
        <w:t xml:space="preserve">
      275. Техническое состояние переднего моста должно обеспечивать надежность установки передних колес и крепления деталей рулевого привода к деталям ходовой части. </w:t>
      </w:r>
    </w:p>
    <w:p>
      <w:pPr>
        <w:spacing w:after="0"/>
        <w:ind w:left="0"/>
        <w:jc w:val="both"/>
      </w:pPr>
      <w:r>
        <w:rPr>
          <w:rFonts w:ascii="Times New Roman"/>
          <w:b w:val="false"/>
          <w:i w:val="false"/>
          <w:color w:val="000000"/>
          <w:sz w:val="28"/>
        </w:rPr>
        <w:t xml:space="preserve">
      Передний мост не должен иметь: </w:t>
      </w:r>
    </w:p>
    <w:p>
      <w:pPr>
        <w:spacing w:after="0"/>
        <w:ind w:left="0"/>
        <w:jc w:val="both"/>
      </w:pPr>
      <w:r>
        <w:rPr>
          <w:rFonts w:ascii="Times New Roman"/>
          <w:b w:val="false"/>
          <w:i w:val="false"/>
          <w:color w:val="000000"/>
          <w:sz w:val="28"/>
        </w:rPr>
        <w:t xml:space="preserve">
      1) повреждений балки и деталей подвески колес; </w:t>
      </w:r>
    </w:p>
    <w:p>
      <w:pPr>
        <w:spacing w:after="0"/>
        <w:ind w:left="0"/>
        <w:jc w:val="both"/>
      </w:pPr>
      <w:r>
        <w:rPr>
          <w:rFonts w:ascii="Times New Roman"/>
          <w:b w:val="false"/>
          <w:i w:val="false"/>
          <w:color w:val="000000"/>
          <w:sz w:val="28"/>
        </w:rPr>
        <w:t xml:space="preserve">
      2) люфта передних колес больше допустимого по паспорту завода-изготовителя; </w:t>
      </w:r>
    </w:p>
    <w:p>
      <w:pPr>
        <w:spacing w:after="0"/>
        <w:ind w:left="0"/>
        <w:jc w:val="both"/>
      </w:pPr>
      <w:r>
        <w:rPr>
          <w:rFonts w:ascii="Times New Roman"/>
          <w:b w:val="false"/>
          <w:i w:val="false"/>
          <w:color w:val="000000"/>
          <w:sz w:val="28"/>
        </w:rPr>
        <w:t xml:space="preserve">
      3) повреждений и заеданий в подшипниках передних колес. </w:t>
      </w:r>
    </w:p>
    <w:p>
      <w:pPr>
        <w:spacing w:after="0"/>
        <w:ind w:left="0"/>
        <w:jc w:val="both"/>
      </w:pPr>
      <w:r>
        <w:rPr>
          <w:rFonts w:ascii="Times New Roman"/>
          <w:b w:val="false"/>
          <w:i w:val="false"/>
          <w:color w:val="000000"/>
          <w:sz w:val="28"/>
        </w:rPr>
        <w:t xml:space="preserve">
      276. Состояние тормозной системы должно обеспечивать своевременную остановку спецмашины и одновременность начала торможения колес. </w:t>
      </w:r>
    </w:p>
    <w:p>
      <w:pPr>
        <w:spacing w:after="0"/>
        <w:ind w:left="0"/>
        <w:jc w:val="both"/>
      </w:pPr>
      <w:r>
        <w:rPr>
          <w:rFonts w:ascii="Times New Roman"/>
          <w:b w:val="false"/>
          <w:i w:val="false"/>
          <w:color w:val="000000"/>
          <w:sz w:val="28"/>
        </w:rPr>
        <w:t xml:space="preserve">
      При пневматическом приводе тормозов давление в воздушном баллоне должно быть не менее 0,5 мегапаскалей (далее - МПа). Конденсат из воздушного баллона при температуре окружающего воздуха ниже 0  </w:t>
      </w:r>
      <w:r>
        <w:rPr>
          <w:rFonts w:ascii="Times New Roman"/>
          <w:b w:val="false"/>
          <w:i w:val="false"/>
          <w:color w:val="000000"/>
          <w:vertAlign w:val="superscript"/>
        </w:rPr>
        <w:t xml:space="preserve">о </w:t>
      </w:r>
      <w:r>
        <w:rPr>
          <w:rFonts w:ascii="Times New Roman"/>
          <w:b w:val="false"/>
          <w:i w:val="false"/>
          <w:color w:val="000000"/>
          <w:sz w:val="28"/>
        </w:rPr>
        <w:t xml:space="preserve">С следует удалять ежедневно. </w:t>
      </w:r>
    </w:p>
    <w:p>
      <w:pPr>
        <w:spacing w:after="0"/>
        <w:ind w:left="0"/>
        <w:jc w:val="both"/>
      </w:pPr>
      <w:r>
        <w:rPr>
          <w:rFonts w:ascii="Times New Roman"/>
          <w:b w:val="false"/>
          <w:i w:val="false"/>
          <w:color w:val="000000"/>
          <w:sz w:val="28"/>
        </w:rPr>
        <w:t xml:space="preserve">
      В тормозной системе не допускается: </w:t>
      </w:r>
    </w:p>
    <w:p>
      <w:pPr>
        <w:spacing w:after="0"/>
        <w:ind w:left="0"/>
        <w:jc w:val="both"/>
      </w:pPr>
      <w:r>
        <w:rPr>
          <w:rFonts w:ascii="Times New Roman"/>
          <w:b w:val="false"/>
          <w:i w:val="false"/>
          <w:color w:val="000000"/>
          <w:sz w:val="28"/>
        </w:rPr>
        <w:t xml:space="preserve">
      1) заедание механического привода колодок в колесном тормозе и повреждения их деталей; </w:t>
      </w:r>
    </w:p>
    <w:p>
      <w:pPr>
        <w:spacing w:after="0"/>
        <w:ind w:left="0"/>
        <w:jc w:val="both"/>
      </w:pPr>
      <w:r>
        <w:rPr>
          <w:rFonts w:ascii="Times New Roman"/>
          <w:b w:val="false"/>
          <w:i w:val="false"/>
          <w:color w:val="000000"/>
          <w:sz w:val="28"/>
        </w:rPr>
        <w:t xml:space="preserve">
      2) просачивание жидкости (воздуха) из системы; </w:t>
      </w:r>
    </w:p>
    <w:p>
      <w:pPr>
        <w:spacing w:after="0"/>
        <w:ind w:left="0"/>
        <w:jc w:val="both"/>
      </w:pPr>
      <w:r>
        <w:rPr>
          <w:rFonts w:ascii="Times New Roman"/>
          <w:b w:val="false"/>
          <w:i w:val="false"/>
          <w:color w:val="000000"/>
          <w:sz w:val="28"/>
        </w:rPr>
        <w:t xml:space="preserve">
      3) замена тормозной жидкости минеральными или иными маслами, а также жидкостями-суррогатами; </w:t>
      </w:r>
    </w:p>
    <w:p>
      <w:pPr>
        <w:spacing w:after="0"/>
        <w:ind w:left="0"/>
        <w:jc w:val="both"/>
      </w:pPr>
      <w:r>
        <w:rPr>
          <w:rFonts w:ascii="Times New Roman"/>
          <w:b w:val="false"/>
          <w:i w:val="false"/>
          <w:color w:val="000000"/>
          <w:sz w:val="28"/>
        </w:rPr>
        <w:t xml:space="preserve">
      4) трещины диска ручного тормоза, отсутствие или неисправность запирающего устройства. </w:t>
      </w:r>
    </w:p>
    <w:p>
      <w:pPr>
        <w:spacing w:after="0"/>
        <w:ind w:left="0"/>
        <w:jc w:val="both"/>
      </w:pPr>
      <w:r>
        <w:rPr>
          <w:rFonts w:ascii="Times New Roman"/>
          <w:b w:val="false"/>
          <w:i w:val="false"/>
          <w:color w:val="000000"/>
          <w:sz w:val="28"/>
        </w:rPr>
        <w:t xml:space="preserve">
      277. Не допускается устанавливать шины: </w:t>
      </w:r>
    </w:p>
    <w:p>
      <w:pPr>
        <w:spacing w:after="0"/>
        <w:ind w:left="0"/>
        <w:jc w:val="both"/>
      </w:pPr>
      <w:r>
        <w:rPr>
          <w:rFonts w:ascii="Times New Roman"/>
          <w:b w:val="false"/>
          <w:i w:val="false"/>
          <w:color w:val="000000"/>
          <w:sz w:val="28"/>
        </w:rPr>
        <w:t xml:space="preserve">
      1) не соответствующие марке спецмашины по размеру и допустимой нагрузке; </w:t>
      </w:r>
    </w:p>
    <w:p>
      <w:pPr>
        <w:spacing w:after="0"/>
        <w:ind w:left="0"/>
        <w:jc w:val="both"/>
      </w:pPr>
      <w:r>
        <w:rPr>
          <w:rFonts w:ascii="Times New Roman"/>
          <w:b w:val="false"/>
          <w:i w:val="false"/>
          <w:color w:val="000000"/>
          <w:sz w:val="28"/>
        </w:rPr>
        <w:t xml:space="preserve">
      2) с износом протектора более установленной допустимой нормы; </w:t>
      </w:r>
    </w:p>
    <w:p>
      <w:pPr>
        <w:spacing w:after="0"/>
        <w:ind w:left="0"/>
        <w:jc w:val="both"/>
      </w:pPr>
      <w:r>
        <w:rPr>
          <w:rFonts w:ascii="Times New Roman"/>
          <w:b w:val="false"/>
          <w:i w:val="false"/>
          <w:color w:val="000000"/>
          <w:sz w:val="28"/>
        </w:rPr>
        <w:t xml:space="preserve">
      3) с механическими повреждениями (сквозное отверстие, расслоение каркаса и другое); </w:t>
      </w:r>
    </w:p>
    <w:p>
      <w:pPr>
        <w:spacing w:after="0"/>
        <w:ind w:left="0"/>
        <w:jc w:val="both"/>
      </w:pPr>
      <w:r>
        <w:rPr>
          <w:rFonts w:ascii="Times New Roman"/>
          <w:b w:val="false"/>
          <w:i w:val="false"/>
          <w:color w:val="000000"/>
          <w:sz w:val="28"/>
        </w:rPr>
        <w:t xml:space="preserve">
      4) с давлением воздуха, не соответствующим норме; </w:t>
      </w:r>
    </w:p>
    <w:p>
      <w:pPr>
        <w:spacing w:after="0"/>
        <w:ind w:left="0"/>
        <w:jc w:val="both"/>
      </w:pPr>
      <w:r>
        <w:rPr>
          <w:rFonts w:ascii="Times New Roman"/>
          <w:b w:val="false"/>
          <w:i w:val="false"/>
          <w:color w:val="000000"/>
          <w:sz w:val="28"/>
        </w:rPr>
        <w:t xml:space="preserve">
      5) восстановленные по второй группе ремонта на переднюю ось легковых автомобилей и автобусов. </w:t>
      </w:r>
    </w:p>
    <w:p>
      <w:pPr>
        <w:spacing w:after="0"/>
        <w:ind w:left="0"/>
        <w:jc w:val="both"/>
      </w:pPr>
      <w:r>
        <w:rPr>
          <w:rFonts w:ascii="Times New Roman"/>
          <w:b w:val="false"/>
          <w:i w:val="false"/>
          <w:color w:val="000000"/>
          <w:sz w:val="28"/>
        </w:rPr>
        <w:t xml:space="preserve">
      278. Электрооборудование должно обеспечивать пуск двигателей стартером, бесперебойное зажигание смеси в цилиндрах, работу приборов освещения, сигнализации и электрических контрольных приборов и исключать возможность искрообразования в соединениях. Электропроводка должна иметь надежную, неповрежденную изоляцию. </w:t>
      </w:r>
    </w:p>
    <w:p>
      <w:pPr>
        <w:spacing w:after="0"/>
        <w:ind w:left="0"/>
        <w:jc w:val="both"/>
      </w:pPr>
      <w:r>
        <w:rPr>
          <w:rFonts w:ascii="Times New Roman"/>
          <w:b w:val="false"/>
          <w:i w:val="false"/>
          <w:color w:val="000000"/>
          <w:sz w:val="28"/>
        </w:rPr>
        <w:t xml:space="preserve">
      Аккумуляторная батарея должна устанавливаться в специальные гнезда и надежно закрепляться. Не допускается подтекание электролита из моноблока аккумуляторной батареи. </w:t>
      </w:r>
    </w:p>
    <w:p>
      <w:pPr>
        <w:spacing w:after="0"/>
        <w:ind w:left="0"/>
        <w:jc w:val="both"/>
      </w:pPr>
      <w:r>
        <w:rPr>
          <w:rFonts w:ascii="Times New Roman"/>
          <w:b w:val="false"/>
          <w:i w:val="false"/>
          <w:color w:val="000000"/>
          <w:sz w:val="28"/>
        </w:rPr>
        <w:t xml:space="preserve">
      279. Все спецмашины должны быть снабжены набором исправных инструментов и приспособлений, в том числе: домкратом необходимой грузоподъемности, пусковой рукояткой, закрытым переносным источником освещения, ручным насосом для накачивания шин и продувки системы питания двигателя гаечными и баллонными ключами. </w:t>
      </w:r>
    </w:p>
    <w:p>
      <w:pPr>
        <w:spacing w:after="0"/>
        <w:ind w:left="0"/>
        <w:jc w:val="both"/>
      </w:pPr>
      <w:r>
        <w:rPr>
          <w:rFonts w:ascii="Times New Roman"/>
          <w:b w:val="false"/>
          <w:i w:val="false"/>
          <w:color w:val="000000"/>
          <w:sz w:val="28"/>
        </w:rPr>
        <w:t xml:space="preserve">
      Для хранения набора инструментов каждая машины обеспечивается инструментальным ящиком или сумкой. </w:t>
      </w:r>
    </w:p>
    <w:p>
      <w:pPr>
        <w:spacing w:after="0"/>
        <w:ind w:left="0"/>
        <w:jc w:val="both"/>
      </w:pPr>
      <w:r>
        <w:rPr>
          <w:rFonts w:ascii="Times New Roman"/>
          <w:b w:val="false"/>
          <w:i w:val="false"/>
          <w:color w:val="000000"/>
          <w:sz w:val="28"/>
        </w:rPr>
        <w:t xml:space="preserve">
      280. Каждая машина должна быть оборудована зеркалами заднего вида, исправным освещением (дальний, ближний свет и подфарники), стоп-сигналом, указателем поворота и габаритными фонарями. </w:t>
      </w:r>
    </w:p>
    <w:p>
      <w:pPr>
        <w:spacing w:after="0"/>
        <w:ind w:left="0"/>
        <w:jc w:val="both"/>
      </w:pPr>
      <w:r>
        <w:rPr>
          <w:rFonts w:ascii="Times New Roman"/>
          <w:b w:val="false"/>
          <w:i w:val="false"/>
          <w:color w:val="000000"/>
          <w:sz w:val="28"/>
        </w:rPr>
        <w:t>
      281. В целях пожарной безопасности на спецмашине не допускается:</w:t>
      </w:r>
    </w:p>
    <w:p>
      <w:pPr>
        <w:spacing w:after="0"/>
        <w:ind w:left="0"/>
        <w:jc w:val="both"/>
      </w:pPr>
      <w:r>
        <w:rPr>
          <w:rFonts w:ascii="Times New Roman"/>
          <w:b w:val="false"/>
          <w:i w:val="false"/>
          <w:color w:val="000000"/>
          <w:sz w:val="28"/>
        </w:rPr>
        <w:t xml:space="preserve">
      1) допускать скопление на двигателе и его картере грязи, смешанной с горюче-смазочными материалами; </w:t>
      </w:r>
    </w:p>
    <w:p>
      <w:pPr>
        <w:spacing w:after="0"/>
        <w:ind w:left="0"/>
        <w:jc w:val="both"/>
      </w:pPr>
      <w:r>
        <w:rPr>
          <w:rFonts w:ascii="Times New Roman"/>
          <w:b w:val="false"/>
          <w:i w:val="false"/>
          <w:color w:val="000000"/>
          <w:sz w:val="28"/>
        </w:rPr>
        <w:t xml:space="preserve">
      2) хранить в кабинах, под капотом и на двигателе использованные обтирочные материалы; </w:t>
      </w:r>
    </w:p>
    <w:p>
      <w:pPr>
        <w:spacing w:after="0"/>
        <w:ind w:left="0"/>
        <w:jc w:val="both"/>
      </w:pPr>
      <w:r>
        <w:rPr>
          <w:rFonts w:ascii="Times New Roman"/>
          <w:b w:val="false"/>
          <w:i w:val="false"/>
          <w:color w:val="000000"/>
          <w:sz w:val="28"/>
        </w:rPr>
        <w:t xml:space="preserve">
      3) эксплуатировать неисправные приборы системы питания; </w:t>
      </w:r>
    </w:p>
    <w:p>
      <w:pPr>
        <w:spacing w:after="0"/>
        <w:ind w:left="0"/>
        <w:jc w:val="both"/>
      </w:pPr>
      <w:r>
        <w:rPr>
          <w:rFonts w:ascii="Times New Roman"/>
          <w:b w:val="false"/>
          <w:i w:val="false"/>
          <w:color w:val="000000"/>
          <w:sz w:val="28"/>
        </w:rPr>
        <w:t xml:space="preserve">
      4) пользоваться открытым огнем; </w:t>
      </w:r>
    </w:p>
    <w:p>
      <w:pPr>
        <w:spacing w:after="0"/>
        <w:ind w:left="0"/>
        <w:jc w:val="both"/>
      </w:pPr>
      <w:r>
        <w:rPr>
          <w:rFonts w:ascii="Times New Roman"/>
          <w:b w:val="false"/>
          <w:i w:val="false"/>
          <w:color w:val="000000"/>
          <w:sz w:val="28"/>
        </w:rPr>
        <w:t>
      5) эксплуатировать спецмашину без наличия средств пожаротушения.</w:t>
      </w:r>
    </w:p>
    <w:p>
      <w:pPr>
        <w:spacing w:after="0"/>
        <w:ind w:left="0"/>
        <w:jc w:val="both"/>
      </w:pPr>
      <w:r>
        <w:rPr>
          <w:rFonts w:ascii="Times New Roman"/>
          <w:b w:val="false"/>
          <w:i w:val="false"/>
          <w:color w:val="000000"/>
          <w:sz w:val="28"/>
        </w:rPr>
        <w:t xml:space="preserve">
      282. Бортовая платформа грузового автомобиля (прицепа) не должна иметь поломанных брусьев и досок; состояние буксирного устройства должно исключать возможность отрыва прицепа от тягача. </w:t>
      </w:r>
    </w:p>
    <w:p>
      <w:pPr>
        <w:spacing w:after="0"/>
        <w:ind w:left="0"/>
        <w:jc w:val="both"/>
      </w:pPr>
      <w:r>
        <w:rPr>
          <w:rFonts w:ascii="Times New Roman"/>
          <w:b w:val="false"/>
          <w:i w:val="false"/>
          <w:color w:val="000000"/>
          <w:sz w:val="28"/>
        </w:rPr>
        <w:t xml:space="preserve">
      Автопоезд должен иметь предохранительные цепи или тросы, связывающие прицеп и автомобиль. </w:t>
      </w:r>
    </w:p>
    <w:p>
      <w:pPr>
        <w:spacing w:after="0"/>
        <w:ind w:left="0"/>
        <w:jc w:val="both"/>
      </w:pPr>
      <w:r>
        <w:rPr>
          <w:rFonts w:ascii="Times New Roman"/>
          <w:b w:val="false"/>
          <w:i w:val="false"/>
          <w:color w:val="000000"/>
          <w:sz w:val="28"/>
        </w:rPr>
        <w:t xml:space="preserve">
      Полуприцепы должны оборудоваться: </w:t>
      </w:r>
    </w:p>
    <w:p>
      <w:pPr>
        <w:spacing w:after="0"/>
        <w:ind w:left="0"/>
        <w:jc w:val="both"/>
      </w:pPr>
      <w:r>
        <w:rPr>
          <w:rFonts w:ascii="Times New Roman"/>
          <w:b w:val="false"/>
          <w:i w:val="false"/>
          <w:color w:val="000000"/>
          <w:sz w:val="28"/>
        </w:rPr>
        <w:t xml:space="preserve">
      1) передним опорным устройством; </w:t>
      </w:r>
    </w:p>
    <w:p>
      <w:pPr>
        <w:spacing w:after="0"/>
        <w:ind w:left="0"/>
        <w:jc w:val="both"/>
      </w:pPr>
      <w:r>
        <w:rPr>
          <w:rFonts w:ascii="Times New Roman"/>
          <w:b w:val="false"/>
          <w:i w:val="false"/>
          <w:color w:val="000000"/>
          <w:sz w:val="28"/>
        </w:rPr>
        <w:t xml:space="preserve">
      2) седельным устройством с фиксированием замков; </w:t>
      </w:r>
    </w:p>
    <w:p>
      <w:pPr>
        <w:spacing w:after="0"/>
        <w:ind w:left="0"/>
        <w:jc w:val="both"/>
      </w:pPr>
      <w:r>
        <w:rPr>
          <w:rFonts w:ascii="Times New Roman"/>
          <w:b w:val="false"/>
          <w:i w:val="false"/>
          <w:color w:val="000000"/>
          <w:sz w:val="28"/>
        </w:rPr>
        <w:t xml:space="preserve">
      3) стояночным тормозом. </w:t>
      </w:r>
    </w:p>
    <w:p>
      <w:pPr>
        <w:spacing w:after="0"/>
        <w:ind w:left="0"/>
        <w:jc w:val="both"/>
      </w:pPr>
      <w:r>
        <w:rPr>
          <w:rFonts w:ascii="Times New Roman"/>
          <w:b w:val="false"/>
          <w:i w:val="false"/>
          <w:color w:val="000000"/>
          <w:sz w:val="28"/>
        </w:rPr>
        <w:t>
      283. Автомобиль-самосвал (прицеп-самосвал) должен оборудоваться:</w:t>
      </w:r>
    </w:p>
    <w:p>
      <w:pPr>
        <w:spacing w:after="0"/>
        <w:ind w:left="0"/>
        <w:jc w:val="both"/>
      </w:pPr>
      <w:r>
        <w:rPr>
          <w:rFonts w:ascii="Times New Roman"/>
          <w:b w:val="false"/>
          <w:i w:val="false"/>
          <w:color w:val="000000"/>
          <w:sz w:val="28"/>
        </w:rPr>
        <w:t xml:space="preserve">
      1) устройством для предотвращения самопроизвольного опускания поднятого кузова; </w:t>
      </w:r>
    </w:p>
    <w:p>
      <w:pPr>
        <w:spacing w:after="0"/>
        <w:ind w:left="0"/>
        <w:jc w:val="both"/>
      </w:pPr>
      <w:r>
        <w:rPr>
          <w:rFonts w:ascii="Times New Roman"/>
          <w:b w:val="false"/>
          <w:i w:val="false"/>
          <w:color w:val="000000"/>
          <w:sz w:val="28"/>
        </w:rPr>
        <w:t xml:space="preserve">
      2) приспособлениями для плотного закрывания бортов кузова, исключающими самопроизвольное их открывание; </w:t>
      </w:r>
    </w:p>
    <w:p>
      <w:pPr>
        <w:spacing w:after="0"/>
        <w:ind w:left="0"/>
        <w:jc w:val="both"/>
      </w:pPr>
      <w:r>
        <w:rPr>
          <w:rFonts w:ascii="Times New Roman"/>
          <w:b w:val="false"/>
          <w:i w:val="false"/>
          <w:color w:val="000000"/>
          <w:sz w:val="28"/>
        </w:rPr>
        <w:t xml:space="preserve">
      3) надписью: "Не работать без упора при поднятом кузове!". </w:t>
      </w:r>
    </w:p>
    <w:p>
      <w:pPr>
        <w:spacing w:after="0"/>
        <w:ind w:left="0"/>
        <w:jc w:val="both"/>
      </w:pPr>
      <w:r>
        <w:rPr>
          <w:rFonts w:ascii="Times New Roman"/>
          <w:b w:val="false"/>
          <w:i w:val="false"/>
          <w:color w:val="000000"/>
          <w:sz w:val="28"/>
        </w:rPr>
        <w:t xml:space="preserve">
      284. К легковым автомобилям и автобусам общего назначения предъявляются следующие дополнительные требования: </w:t>
      </w:r>
    </w:p>
    <w:p>
      <w:pPr>
        <w:spacing w:after="0"/>
        <w:ind w:left="0"/>
        <w:jc w:val="both"/>
      </w:pPr>
      <w:r>
        <w:rPr>
          <w:rFonts w:ascii="Times New Roman"/>
          <w:b w:val="false"/>
          <w:i w:val="false"/>
          <w:color w:val="000000"/>
          <w:sz w:val="28"/>
        </w:rPr>
        <w:t>
      1) наличие сигнализации от кондуктора (сопровождающего) к водителю;</w:t>
      </w:r>
    </w:p>
    <w:p>
      <w:pPr>
        <w:spacing w:after="0"/>
        <w:ind w:left="0"/>
        <w:jc w:val="both"/>
      </w:pPr>
      <w:r>
        <w:rPr>
          <w:rFonts w:ascii="Times New Roman"/>
          <w:b w:val="false"/>
          <w:i w:val="false"/>
          <w:color w:val="000000"/>
          <w:sz w:val="28"/>
        </w:rPr>
        <w:t xml:space="preserve">
      2) оборудование дополнительными зеркалами для наблюдения за посадкой пассажиров и за салоном; </w:t>
      </w:r>
    </w:p>
    <w:p>
      <w:pPr>
        <w:spacing w:after="0"/>
        <w:ind w:left="0"/>
        <w:jc w:val="both"/>
      </w:pPr>
      <w:r>
        <w:rPr>
          <w:rFonts w:ascii="Times New Roman"/>
          <w:b w:val="false"/>
          <w:i w:val="false"/>
          <w:color w:val="000000"/>
          <w:sz w:val="28"/>
        </w:rPr>
        <w:t xml:space="preserve">
      3) надежная герметичность капота; </w:t>
      </w:r>
    </w:p>
    <w:p>
      <w:pPr>
        <w:spacing w:after="0"/>
        <w:ind w:left="0"/>
        <w:jc w:val="both"/>
      </w:pPr>
      <w:r>
        <w:rPr>
          <w:rFonts w:ascii="Times New Roman"/>
          <w:b w:val="false"/>
          <w:i w:val="false"/>
          <w:color w:val="000000"/>
          <w:sz w:val="28"/>
        </w:rPr>
        <w:t xml:space="preserve">
      4) труба глушителя должна быть выведена за габаритные размеры кузова в тем, чтобы отработавшие газы не попадали в салон; </w:t>
      </w:r>
    </w:p>
    <w:p>
      <w:pPr>
        <w:spacing w:after="0"/>
        <w:ind w:left="0"/>
        <w:jc w:val="both"/>
      </w:pPr>
      <w:r>
        <w:rPr>
          <w:rFonts w:ascii="Times New Roman"/>
          <w:b w:val="false"/>
          <w:i w:val="false"/>
          <w:color w:val="000000"/>
          <w:sz w:val="28"/>
        </w:rPr>
        <w:t xml:space="preserve">
      5) обеспечение легковых автомобилей ремнями безопасности.  </w:t>
      </w:r>
    </w:p>
    <w:bookmarkStart w:name="z18" w:id="17"/>
    <w:p>
      <w:pPr>
        <w:spacing w:after="0"/>
        <w:ind w:left="0"/>
        <w:jc w:val="both"/>
      </w:pPr>
      <w:r>
        <w:rPr>
          <w:rFonts w:ascii="Times New Roman"/>
          <w:b w:val="false"/>
          <w:i w:val="false"/>
          <w:color w:val="000000"/>
          <w:sz w:val="28"/>
        </w:rPr>
        <w:t xml:space="preserve">
             </w:t>
      </w:r>
    </w:p>
    <w:bookmarkEnd w:id="17"/>
    <w:p>
      <w:pPr>
        <w:spacing w:after="0"/>
        <w:ind w:left="0"/>
        <w:jc w:val="left"/>
      </w:pPr>
      <w:r>
        <w:rPr>
          <w:rFonts w:ascii="Times New Roman"/>
          <w:b/>
          <w:i w:val="false"/>
          <w:color w:val="000000"/>
        </w:rPr>
        <w:t xml:space="preserve"> Глава 15. Требования безопасности при перевозке</w:t>
      </w:r>
      <w:r>
        <w:br/>
      </w:r>
      <w:r>
        <w:rPr>
          <w:rFonts w:ascii="Times New Roman"/>
          <w:b/>
          <w:i w:val="false"/>
          <w:color w:val="000000"/>
        </w:rPr>
        <w:t>пассажиров в автобусах и автопоездах по аэродрому</w:t>
      </w:r>
    </w:p>
    <w:p>
      <w:pPr>
        <w:spacing w:after="0"/>
        <w:ind w:left="0"/>
        <w:jc w:val="both"/>
      </w:pPr>
      <w:r>
        <w:rPr>
          <w:rFonts w:ascii="Times New Roman"/>
          <w:b w:val="false"/>
          <w:i w:val="false"/>
          <w:color w:val="000000"/>
          <w:sz w:val="28"/>
        </w:rPr>
        <w:t xml:space="preserve">
      285. Перевозка пассажиров по перрону должна осуществляться автобусами и автопоездами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286. Водителям, допущенным к работе на автобусах (автопоездах), необходимо знать и выполнять установленные правила безопасного движения по аэродрому. </w:t>
      </w:r>
    </w:p>
    <w:p>
      <w:pPr>
        <w:spacing w:after="0"/>
        <w:ind w:left="0"/>
        <w:jc w:val="both"/>
      </w:pPr>
      <w:r>
        <w:rPr>
          <w:rFonts w:ascii="Times New Roman"/>
          <w:b w:val="false"/>
          <w:i w:val="false"/>
          <w:color w:val="000000"/>
          <w:sz w:val="28"/>
        </w:rPr>
        <w:t xml:space="preserve">
      287. Водителям автобуса или автопоезда необходимо выполнять следующие требования: </w:t>
      </w:r>
    </w:p>
    <w:p>
      <w:pPr>
        <w:spacing w:after="0"/>
        <w:ind w:left="0"/>
        <w:jc w:val="both"/>
      </w:pPr>
      <w:r>
        <w:rPr>
          <w:rFonts w:ascii="Times New Roman"/>
          <w:b w:val="false"/>
          <w:i w:val="false"/>
          <w:color w:val="000000"/>
          <w:sz w:val="28"/>
        </w:rPr>
        <w:t xml:space="preserve">
      1) по прибытии на место посадки (высадки) пассажиров не открывать двери до полной остановки транспортного средства; </w:t>
      </w:r>
    </w:p>
    <w:p>
      <w:pPr>
        <w:spacing w:after="0"/>
        <w:ind w:left="0"/>
        <w:jc w:val="both"/>
      </w:pPr>
      <w:r>
        <w:rPr>
          <w:rFonts w:ascii="Times New Roman"/>
          <w:b w:val="false"/>
          <w:i w:val="false"/>
          <w:color w:val="000000"/>
          <w:sz w:val="28"/>
        </w:rPr>
        <w:t xml:space="preserve">
      2) начинать движение только после того, как закончилась посадка (высадка) пассажиров при полностью закрытых дверях и получении сигнала от дежурного по встрече и посадке; </w:t>
      </w:r>
    </w:p>
    <w:p>
      <w:pPr>
        <w:spacing w:after="0"/>
        <w:ind w:left="0"/>
        <w:jc w:val="both"/>
      </w:pPr>
      <w:r>
        <w:rPr>
          <w:rFonts w:ascii="Times New Roman"/>
          <w:b w:val="false"/>
          <w:i w:val="false"/>
          <w:color w:val="000000"/>
          <w:sz w:val="28"/>
        </w:rPr>
        <w:t xml:space="preserve">
      3) убедиться, что начало движения не представляет опасности для пассажиров и окружающих. </w:t>
      </w:r>
    </w:p>
    <w:p>
      <w:pPr>
        <w:spacing w:after="0"/>
        <w:ind w:left="0"/>
        <w:jc w:val="both"/>
      </w:pPr>
      <w:r>
        <w:rPr>
          <w:rFonts w:ascii="Times New Roman"/>
          <w:b w:val="false"/>
          <w:i w:val="false"/>
          <w:color w:val="000000"/>
          <w:sz w:val="28"/>
        </w:rPr>
        <w:t xml:space="preserve">
      288. Перевозка пассажиров в автобусах (автопоездах) по аэродрому должна производиться под контролем и в сопровождении дежурного по посадке. </w:t>
      </w:r>
    </w:p>
    <w:p>
      <w:pPr>
        <w:spacing w:after="0"/>
        <w:ind w:left="0"/>
        <w:jc w:val="both"/>
      </w:pPr>
      <w:r>
        <w:rPr>
          <w:rFonts w:ascii="Times New Roman"/>
          <w:b w:val="false"/>
          <w:i w:val="false"/>
          <w:color w:val="000000"/>
          <w:sz w:val="28"/>
        </w:rPr>
        <w:t xml:space="preserve">
      289. Выезд автобусов (автопоездов) на взлетно-посадочные полосы и рулежные дорожки не допускается. </w:t>
      </w:r>
    </w:p>
    <w:bookmarkStart w:name="z19" w:id="18"/>
    <w:p>
      <w:pPr>
        <w:spacing w:after="0"/>
        <w:ind w:left="0"/>
        <w:jc w:val="both"/>
      </w:pPr>
      <w:r>
        <w:rPr>
          <w:rFonts w:ascii="Times New Roman"/>
          <w:b w:val="false"/>
          <w:i w:val="false"/>
          <w:color w:val="000000"/>
          <w:sz w:val="28"/>
        </w:rPr>
        <w:t xml:space="preserve">
             </w:t>
      </w:r>
    </w:p>
    <w:bookmarkEnd w:id="18"/>
    <w:p>
      <w:pPr>
        <w:spacing w:after="0"/>
        <w:ind w:left="0"/>
        <w:jc w:val="left"/>
      </w:pPr>
      <w:r>
        <w:rPr>
          <w:rFonts w:ascii="Times New Roman"/>
          <w:b/>
          <w:i w:val="false"/>
          <w:color w:val="000000"/>
        </w:rPr>
        <w:t xml:space="preserve"> Глава 16. Требования безопасности к специальному</w:t>
      </w:r>
      <w:r>
        <w:br/>
      </w:r>
      <w:r>
        <w:rPr>
          <w:rFonts w:ascii="Times New Roman"/>
          <w:b/>
          <w:i w:val="false"/>
          <w:color w:val="000000"/>
        </w:rPr>
        <w:t>оборудованию спецмашин</w:t>
      </w:r>
    </w:p>
    <w:p>
      <w:pPr>
        <w:spacing w:after="0"/>
        <w:ind w:left="0"/>
        <w:jc w:val="both"/>
      </w:pPr>
      <w:r>
        <w:rPr>
          <w:rFonts w:ascii="Times New Roman"/>
          <w:b w:val="false"/>
          <w:i w:val="false"/>
          <w:color w:val="000000"/>
          <w:sz w:val="28"/>
        </w:rPr>
        <w:t>
      290. Техническое состояние специального оборудования спецмашин должно соответствовать техническим условиям и требованиям инструкций заводов-изготовителей по эксплуатации каждого конкретного типа спецмашин.</w:t>
      </w:r>
    </w:p>
    <w:p>
      <w:pPr>
        <w:spacing w:after="0"/>
        <w:ind w:left="0"/>
        <w:jc w:val="both"/>
      </w:pPr>
      <w:r>
        <w:rPr>
          <w:rFonts w:ascii="Times New Roman"/>
          <w:b w:val="false"/>
          <w:i w:val="false"/>
          <w:color w:val="000000"/>
          <w:sz w:val="28"/>
        </w:rPr>
        <w:t xml:space="preserve">
      291. Топливные, масляные и гидравлические, пневматические, газовые, воздушные и другие системы спецмашин должны быть герметичными. Подтекание жидкостей и газов в местах соединения трубопроводов, шлангов и агрегатов не допускается. </w:t>
      </w:r>
    </w:p>
    <w:p>
      <w:pPr>
        <w:spacing w:after="0"/>
        <w:ind w:left="0"/>
        <w:jc w:val="both"/>
      </w:pPr>
      <w:r>
        <w:rPr>
          <w:rFonts w:ascii="Times New Roman"/>
          <w:b w:val="false"/>
          <w:i w:val="false"/>
          <w:color w:val="000000"/>
          <w:sz w:val="28"/>
        </w:rPr>
        <w:t xml:space="preserve">
      292. Узлы, агрегаты, соединительные элементы системы спецоборудования должны быть надежно закреплены. </w:t>
      </w:r>
    </w:p>
    <w:p>
      <w:pPr>
        <w:spacing w:after="0"/>
        <w:ind w:left="0"/>
        <w:jc w:val="both"/>
      </w:pPr>
      <w:r>
        <w:rPr>
          <w:rFonts w:ascii="Times New Roman"/>
          <w:b w:val="false"/>
          <w:i w:val="false"/>
          <w:color w:val="000000"/>
          <w:sz w:val="28"/>
        </w:rPr>
        <w:t>
      293. Не допускается эксплуатация спецмашин с неисправными и неопломбированными контрольно-измерительными приборами и оборудованием (редукторами, насосами и предохранительными устройствами), рабочие параметры которых должны соответствовать нормативам.</w:t>
      </w:r>
    </w:p>
    <w:p>
      <w:pPr>
        <w:spacing w:after="0"/>
        <w:ind w:left="0"/>
        <w:jc w:val="both"/>
      </w:pPr>
      <w:r>
        <w:rPr>
          <w:rFonts w:ascii="Times New Roman"/>
          <w:b w:val="false"/>
          <w:i w:val="false"/>
          <w:color w:val="000000"/>
          <w:sz w:val="28"/>
        </w:rPr>
        <w:t>
      294. Управление спецоборудованием с электрическим приводом должно соответствовать требованиям ГОСТ и снабжаться надписями или символами, указывающими управляемый объект, его назначение и состояние ("включено", "отключено", "вход", "тормоз" и так далее). У изделий, имеющих несколько постов с органами управления, должна быть исключена возможность одновременного осуществления операций с разных постов. Указанная блокировка не относится к кнопкам аварийного отключения.</w:t>
      </w:r>
    </w:p>
    <w:p>
      <w:pPr>
        <w:spacing w:after="0"/>
        <w:ind w:left="0"/>
        <w:jc w:val="both"/>
      </w:pPr>
      <w:r>
        <w:rPr>
          <w:rFonts w:ascii="Times New Roman"/>
          <w:b w:val="false"/>
          <w:i w:val="false"/>
          <w:color w:val="000000"/>
          <w:sz w:val="28"/>
        </w:rPr>
        <w:t xml:space="preserve">
      295. Органы управления должны быть окрашены в соответствии с назначением в следующие цвета: </w:t>
      </w:r>
    </w:p>
    <w:p>
      <w:pPr>
        <w:spacing w:after="0"/>
        <w:ind w:left="0"/>
        <w:jc w:val="both"/>
      </w:pPr>
      <w:r>
        <w:rPr>
          <w:rFonts w:ascii="Times New Roman"/>
          <w:b w:val="false"/>
          <w:i w:val="false"/>
          <w:color w:val="000000"/>
          <w:sz w:val="28"/>
        </w:rPr>
        <w:t xml:space="preserve">
      1) для остановки (отключения) - красный; </w:t>
      </w:r>
    </w:p>
    <w:p>
      <w:pPr>
        <w:spacing w:after="0"/>
        <w:ind w:left="0"/>
        <w:jc w:val="both"/>
      </w:pPr>
      <w:r>
        <w:rPr>
          <w:rFonts w:ascii="Times New Roman"/>
          <w:b w:val="false"/>
          <w:i w:val="false"/>
          <w:color w:val="000000"/>
          <w:sz w:val="28"/>
        </w:rPr>
        <w:t xml:space="preserve">
      2) для пуска (включения) - ахроматическая расцветка (черная, серая, белая или зеленая); </w:t>
      </w:r>
    </w:p>
    <w:p>
      <w:pPr>
        <w:spacing w:after="0"/>
        <w:ind w:left="0"/>
        <w:jc w:val="both"/>
      </w:pPr>
      <w:r>
        <w:rPr>
          <w:rFonts w:ascii="Times New Roman"/>
          <w:b w:val="false"/>
          <w:i w:val="false"/>
          <w:color w:val="000000"/>
          <w:sz w:val="28"/>
        </w:rPr>
        <w:t xml:space="preserve">
      3) для переменного останова и пуска - ахроматический цвет; </w:t>
      </w:r>
    </w:p>
    <w:p>
      <w:pPr>
        <w:spacing w:after="0"/>
        <w:ind w:left="0"/>
        <w:jc w:val="both"/>
      </w:pPr>
      <w:r>
        <w:rPr>
          <w:rFonts w:ascii="Times New Roman"/>
          <w:b w:val="false"/>
          <w:i w:val="false"/>
          <w:color w:val="000000"/>
          <w:sz w:val="28"/>
        </w:rPr>
        <w:t xml:space="preserve">
      4) для предупреждения аварий - желтый. </w:t>
      </w:r>
    </w:p>
    <w:p>
      <w:pPr>
        <w:spacing w:after="0"/>
        <w:ind w:left="0"/>
        <w:jc w:val="both"/>
      </w:pPr>
      <w:r>
        <w:rPr>
          <w:rFonts w:ascii="Times New Roman"/>
          <w:b w:val="false"/>
          <w:i w:val="false"/>
          <w:color w:val="000000"/>
          <w:sz w:val="28"/>
        </w:rPr>
        <w:t xml:space="preserve">
      Кнопка аварийного отключения должна быть увеличенного по сравнению с другими размерами, а кнопка пуска - утоплена не менее чем на 3 миллиметра (далее - мм.) от поверхности или должна иметь фронтальное кольцо. Устройство блокировки должно исключать возможность ее ложного срабатывания. </w:t>
      </w:r>
    </w:p>
    <w:p>
      <w:pPr>
        <w:spacing w:after="0"/>
        <w:ind w:left="0"/>
        <w:jc w:val="both"/>
      </w:pPr>
      <w:r>
        <w:rPr>
          <w:rFonts w:ascii="Times New Roman"/>
          <w:b w:val="false"/>
          <w:i w:val="false"/>
          <w:color w:val="000000"/>
          <w:sz w:val="28"/>
        </w:rPr>
        <w:t xml:space="preserve">
      296. Электрические схемы спецоборудования должны исключать возможность самопроизвольного включения и отключения. </w:t>
      </w:r>
    </w:p>
    <w:p>
      <w:pPr>
        <w:spacing w:after="0"/>
        <w:ind w:left="0"/>
        <w:jc w:val="both"/>
      </w:pPr>
      <w:r>
        <w:rPr>
          <w:rFonts w:ascii="Times New Roman"/>
          <w:b w:val="false"/>
          <w:i w:val="false"/>
          <w:color w:val="000000"/>
          <w:sz w:val="28"/>
        </w:rPr>
        <w:t xml:space="preserve">
      297. Для указания на включенное состояние, наличие напряжения, пробу изоляции, режим работы, запрет-доступ внутрь оборудования без принятия соответствующих мер, повышение температуры выше допустимых значений и тому подобное оборудование должно иметь сигнализацию, надписи и таблички. </w:t>
      </w:r>
    </w:p>
    <w:p>
      <w:pPr>
        <w:spacing w:after="0"/>
        <w:ind w:left="0"/>
        <w:jc w:val="both"/>
      </w:pPr>
      <w:r>
        <w:rPr>
          <w:rFonts w:ascii="Times New Roman"/>
          <w:b w:val="false"/>
          <w:i w:val="false"/>
          <w:color w:val="000000"/>
          <w:sz w:val="28"/>
        </w:rPr>
        <w:t xml:space="preserve">
      Сигнализация может быть световой или звуковой. При этом должны применяться следующие цвета: </w:t>
      </w:r>
    </w:p>
    <w:p>
      <w:pPr>
        <w:spacing w:after="0"/>
        <w:ind w:left="0"/>
        <w:jc w:val="both"/>
      </w:pPr>
      <w:r>
        <w:rPr>
          <w:rFonts w:ascii="Times New Roman"/>
          <w:b w:val="false"/>
          <w:i w:val="false"/>
          <w:color w:val="000000"/>
          <w:sz w:val="28"/>
        </w:rPr>
        <w:t xml:space="preserve">
      1) красный - для запрещающих и аварийных сигналов, а также для предупреждения о перегрузках, неправильных действиях, опасности и о состоянии, требующем немедленного вмешательства; </w:t>
      </w:r>
    </w:p>
    <w:p>
      <w:pPr>
        <w:spacing w:after="0"/>
        <w:ind w:left="0"/>
        <w:jc w:val="both"/>
      </w:pPr>
      <w:r>
        <w:rPr>
          <w:rFonts w:ascii="Times New Roman"/>
          <w:b w:val="false"/>
          <w:i w:val="false"/>
          <w:color w:val="000000"/>
          <w:sz w:val="28"/>
        </w:rPr>
        <w:t>
      2) желтый - для привлечения внимания (предупреждения о достижении предельных значений, о переходе на автоматическую работу);</w:t>
      </w:r>
    </w:p>
    <w:p>
      <w:pPr>
        <w:spacing w:after="0"/>
        <w:ind w:left="0"/>
        <w:jc w:val="both"/>
      </w:pPr>
      <w:r>
        <w:rPr>
          <w:rFonts w:ascii="Times New Roman"/>
          <w:b w:val="false"/>
          <w:i w:val="false"/>
          <w:color w:val="000000"/>
          <w:sz w:val="28"/>
        </w:rPr>
        <w:t xml:space="preserve">
      3) зеленый - для сигнализации безопасности (нормального режима работы); </w:t>
      </w:r>
    </w:p>
    <w:p>
      <w:pPr>
        <w:spacing w:after="0"/>
        <w:ind w:left="0"/>
        <w:jc w:val="both"/>
      </w:pPr>
      <w:r>
        <w:rPr>
          <w:rFonts w:ascii="Times New Roman"/>
          <w:b w:val="false"/>
          <w:i w:val="false"/>
          <w:color w:val="000000"/>
          <w:sz w:val="28"/>
        </w:rPr>
        <w:t>
      4) белый - для обозначения включенного состояния выключателя, когда нерационально применение красного, желтого или зеленого цветов;</w:t>
      </w:r>
    </w:p>
    <w:p>
      <w:pPr>
        <w:spacing w:after="0"/>
        <w:ind w:left="0"/>
        <w:jc w:val="both"/>
      </w:pPr>
      <w:r>
        <w:rPr>
          <w:rFonts w:ascii="Times New Roman"/>
          <w:b w:val="false"/>
          <w:i w:val="false"/>
          <w:color w:val="000000"/>
          <w:sz w:val="28"/>
        </w:rPr>
        <w:t xml:space="preserve">
      5) синий - для применения в специальных случаях, когда не могут быть использованы перечисленные цвета. </w:t>
      </w:r>
    </w:p>
    <w:p>
      <w:pPr>
        <w:spacing w:after="0"/>
        <w:ind w:left="0"/>
        <w:jc w:val="both"/>
      </w:pPr>
      <w:r>
        <w:rPr>
          <w:rFonts w:ascii="Times New Roman"/>
          <w:b w:val="false"/>
          <w:i w:val="false"/>
          <w:color w:val="000000"/>
          <w:sz w:val="28"/>
        </w:rPr>
        <w:t xml:space="preserve">
      Сигнальные лампы и другие светосигнальные аппараты должны иметь знаки или надписи, указывающие их назначение. </w:t>
      </w:r>
    </w:p>
    <w:p>
      <w:pPr>
        <w:spacing w:after="0"/>
        <w:ind w:left="0"/>
        <w:jc w:val="both"/>
      </w:pPr>
      <w:r>
        <w:rPr>
          <w:rFonts w:ascii="Times New Roman"/>
          <w:b w:val="false"/>
          <w:i w:val="false"/>
          <w:color w:val="000000"/>
          <w:sz w:val="28"/>
        </w:rPr>
        <w:t xml:space="preserve">
      Сигнализация должна соответствовать назначению. </w:t>
      </w:r>
    </w:p>
    <w:p>
      <w:pPr>
        <w:spacing w:after="0"/>
        <w:ind w:left="0"/>
        <w:jc w:val="both"/>
      </w:pPr>
      <w:r>
        <w:rPr>
          <w:rFonts w:ascii="Times New Roman"/>
          <w:b w:val="false"/>
          <w:i w:val="false"/>
          <w:color w:val="000000"/>
          <w:sz w:val="28"/>
        </w:rPr>
        <w:t xml:space="preserve">
      298. Изоляция частей электрооборудования, доступных для прикосновения, должна обеспечивать защиту человека от поражения электрическим током. </w:t>
      </w:r>
    </w:p>
    <w:bookmarkStart w:name="z20" w:id="19"/>
    <w:p>
      <w:pPr>
        <w:spacing w:after="0"/>
        <w:ind w:left="0"/>
        <w:jc w:val="both"/>
      </w:pPr>
      <w:r>
        <w:rPr>
          <w:rFonts w:ascii="Times New Roman"/>
          <w:b w:val="false"/>
          <w:i w:val="false"/>
          <w:color w:val="000000"/>
          <w:sz w:val="28"/>
        </w:rPr>
        <w:t xml:space="preserve">
             </w:t>
      </w:r>
    </w:p>
    <w:bookmarkEnd w:id="19"/>
    <w:p>
      <w:pPr>
        <w:spacing w:after="0"/>
        <w:ind w:left="0"/>
        <w:jc w:val="left"/>
      </w:pPr>
      <w:r>
        <w:rPr>
          <w:rFonts w:ascii="Times New Roman"/>
          <w:b/>
          <w:i w:val="false"/>
          <w:color w:val="000000"/>
        </w:rPr>
        <w:t xml:space="preserve"> Глава 17. Требования безопасности</w:t>
      </w:r>
      <w:r>
        <w:br/>
      </w:r>
      <w:r>
        <w:rPr>
          <w:rFonts w:ascii="Times New Roman"/>
          <w:b/>
          <w:i w:val="false"/>
          <w:color w:val="000000"/>
        </w:rPr>
        <w:t>при работе с этилированным бензином и спецжидкостями</w:t>
      </w:r>
    </w:p>
    <w:p>
      <w:pPr>
        <w:spacing w:after="0"/>
        <w:ind w:left="0"/>
        <w:jc w:val="both"/>
      </w:pPr>
      <w:r>
        <w:rPr>
          <w:rFonts w:ascii="Times New Roman"/>
          <w:b w:val="false"/>
          <w:i w:val="false"/>
          <w:color w:val="000000"/>
          <w:sz w:val="28"/>
        </w:rPr>
        <w:t xml:space="preserve">
      299. При работе с этилированным бензином и спецжидкостями следует соблюдать требования </w:t>
      </w:r>
      <w:r>
        <w:rPr>
          <w:rFonts w:ascii="Times New Roman"/>
          <w:b w:val="false"/>
          <w:i w:val="false"/>
          <w:color w:val="000000"/>
          <w:sz w:val="28"/>
        </w:rPr>
        <w:t>правил</w:t>
      </w:r>
      <w:r>
        <w:rPr>
          <w:rFonts w:ascii="Times New Roman"/>
          <w:b w:val="false"/>
          <w:i w:val="false"/>
          <w:color w:val="000000"/>
          <w:sz w:val="28"/>
        </w:rPr>
        <w:t xml:space="preserve"> по безопасности и охране труда на объектах топливообеспечения предприятий гражданской авиации. </w:t>
      </w:r>
    </w:p>
    <w:p>
      <w:pPr>
        <w:spacing w:after="0"/>
        <w:ind w:left="0"/>
        <w:jc w:val="both"/>
      </w:pPr>
      <w:r>
        <w:rPr>
          <w:rFonts w:ascii="Times New Roman"/>
          <w:b w:val="false"/>
          <w:i w:val="false"/>
          <w:color w:val="000000"/>
          <w:sz w:val="28"/>
        </w:rPr>
        <w:t xml:space="preserve">
      300. К работам с этилированным бензином и спецжидкостями могут быть допущены лица, прошедшие медицинский осмотр, специальное обучение и инструктаж о мерах безопасности при их использовании. </w:t>
      </w:r>
    </w:p>
    <w:p>
      <w:pPr>
        <w:spacing w:after="0"/>
        <w:ind w:left="0"/>
        <w:jc w:val="both"/>
      </w:pPr>
      <w:r>
        <w:rPr>
          <w:rFonts w:ascii="Times New Roman"/>
          <w:b w:val="false"/>
          <w:i w:val="false"/>
          <w:color w:val="000000"/>
          <w:sz w:val="28"/>
        </w:rPr>
        <w:t xml:space="preserve">
      Правила применения этилированного бензина и спецжидкостей объявляются персоналу под расписку. Не допускается допускать к работе с этилированным бензином и спецжидкостями водителей и других лиц, не ознакомленных с правилами их применения, а также лиц моложе 18 лет, беременных женщин и кормящих матерей. </w:t>
      </w:r>
    </w:p>
    <w:p>
      <w:pPr>
        <w:spacing w:after="0"/>
        <w:ind w:left="0"/>
        <w:jc w:val="both"/>
      </w:pPr>
      <w:r>
        <w:rPr>
          <w:rFonts w:ascii="Times New Roman"/>
          <w:b w:val="false"/>
          <w:i w:val="false"/>
          <w:color w:val="000000"/>
          <w:sz w:val="28"/>
        </w:rPr>
        <w:t xml:space="preserve">
      301. На всех рабочих местах, где применяется этилированный бензин и спецжидкости, должны быть вывешены инструкции по мерам безопасности труда, плакаты и предупредительные надписи. </w:t>
      </w:r>
    </w:p>
    <w:bookmarkStart w:name="z21" w:id="20"/>
    <w:p>
      <w:pPr>
        <w:spacing w:after="0"/>
        <w:ind w:left="0"/>
        <w:jc w:val="both"/>
      </w:pPr>
      <w:r>
        <w:rPr>
          <w:rFonts w:ascii="Times New Roman"/>
          <w:b w:val="false"/>
          <w:i w:val="false"/>
          <w:color w:val="000000"/>
          <w:sz w:val="28"/>
        </w:rPr>
        <w:t xml:space="preserve">
             </w:t>
      </w:r>
    </w:p>
    <w:bookmarkEnd w:id="20"/>
    <w:p>
      <w:pPr>
        <w:spacing w:after="0"/>
        <w:ind w:left="0"/>
        <w:jc w:val="left"/>
      </w:pPr>
      <w:r>
        <w:rPr>
          <w:rFonts w:ascii="Times New Roman"/>
          <w:b/>
          <w:i w:val="false"/>
          <w:color w:val="000000"/>
        </w:rPr>
        <w:t xml:space="preserve"> § 1. Требования безопасности при</w:t>
      </w:r>
      <w:r>
        <w:br/>
      </w:r>
      <w:r>
        <w:rPr>
          <w:rFonts w:ascii="Times New Roman"/>
          <w:b/>
          <w:i w:val="false"/>
          <w:color w:val="000000"/>
        </w:rPr>
        <w:t>работе с этилированным бензином</w:t>
      </w:r>
    </w:p>
    <w:p>
      <w:pPr>
        <w:spacing w:after="0"/>
        <w:ind w:left="0"/>
        <w:jc w:val="both"/>
      </w:pPr>
      <w:r>
        <w:rPr>
          <w:rFonts w:ascii="Times New Roman"/>
          <w:b w:val="false"/>
          <w:i w:val="false"/>
          <w:color w:val="000000"/>
          <w:sz w:val="28"/>
        </w:rPr>
        <w:t xml:space="preserve">
      302. Работы с этилированным бензином должна производиться в соответствии с санитарно-эпидемиологическими </w:t>
      </w:r>
      <w:r>
        <w:rPr>
          <w:rFonts w:ascii="Times New Roman"/>
          <w:b w:val="false"/>
          <w:i w:val="false"/>
          <w:color w:val="000000"/>
          <w:sz w:val="28"/>
        </w:rPr>
        <w:t>правилами</w:t>
      </w:r>
      <w:r>
        <w:rPr>
          <w:rFonts w:ascii="Times New Roman"/>
          <w:b w:val="false"/>
          <w:i w:val="false"/>
          <w:color w:val="000000"/>
          <w:sz w:val="28"/>
        </w:rPr>
        <w:t xml:space="preserve"> и нормами по хранению, перевозке и применению этилированного бензина на автотранспорте. </w:t>
      </w:r>
    </w:p>
    <w:p>
      <w:pPr>
        <w:spacing w:after="0"/>
        <w:ind w:left="0"/>
        <w:jc w:val="both"/>
      </w:pPr>
      <w:r>
        <w:rPr>
          <w:rFonts w:ascii="Times New Roman"/>
          <w:b w:val="false"/>
          <w:i w:val="false"/>
          <w:color w:val="000000"/>
          <w:sz w:val="28"/>
        </w:rPr>
        <w:t xml:space="preserve">
      303. Применение этилированного бензина и его смесей с керосином для освещения, заправки бензорезов, примусов, чистки одежды, промывки деталей и тому подобное не допускается. </w:t>
      </w:r>
    </w:p>
    <w:p>
      <w:pPr>
        <w:spacing w:after="0"/>
        <w:ind w:left="0"/>
        <w:jc w:val="both"/>
      </w:pPr>
      <w:r>
        <w:rPr>
          <w:rFonts w:ascii="Times New Roman"/>
          <w:b w:val="false"/>
          <w:i w:val="false"/>
          <w:color w:val="000000"/>
          <w:sz w:val="28"/>
        </w:rPr>
        <w:t xml:space="preserve">
      304. Не допускается: </w:t>
      </w:r>
    </w:p>
    <w:p>
      <w:pPr>
        <w:spacing w:after="0"/>
        <w:ind w:left="0"/>
        <w:jc w:val="both"/>
      </w:pPr>
      <w:r>
        <w:rPr>
          <w:rFonts w:ascii="Times New Roman"/>
          <w:b w:val="false"/>
          <w:i w:val="false"/>
          <w:color w:val="000000"/>
          <w:sz w:val="28"/>
        </w:rPr>
        <w:t xml:space="preserve">
      1) отпускать и применять неокрашенный этилированный бензин; </w:t>
      </w:r>
    </w:p>
    <w:p>
      <w:pPr>
        <w:spacing w:after="0"/>
        <w:ind w:left="0"/>
        <w:jc w:val="both"/>
      </w:pPr>
      <w:r>
        <w:rPr>
          <w:rFonts w:ascii="Times New Roman"/>
          <w:b w:val="false"/>
          <w:i w:val="false"/>
          <w:color w:val="000000"/>
          <w:sz w:val="28"/>
        </w:rPr>
        <w:t xml:space="preserve">
      2) использовать этилированный бензин в двигателях, работающих внутри помещений (внутрицеховой транспорт, стационарные двигатели и так далее) и при испытаниях двигателей; </w:t>
      </w:r>
    </w:p>
    <w:p>
      <w:pPr>
        <w:spacing w:after="0"/>
        <w:ind w:left="0"/>
        <w:jc w:val="both"/>
      </w:pPr>
      <w:r>
        <w:rPr>
          <w:rFonts w:ascii="Times New Roman"/>
          <w:b w:val="false"/>
          <w:i w:val="false"/>
          <w:color w:val="000000"/>
          <w:sz w:val="28"/>
        </w:rPr>
        <w:t xml:space="preserve">
      3) применять этилированный бензин для испытания двигателей на стендах без оборудования их дополнительной, надежно действующей вентиляцией и необходимыми средствами индивидуальной защиты; </w:t>
      </w:r>
    </w:p>
    <w:p>
      <w:pPr>
        <w:spacing w:after="0"/>
        <w:ind w:left="0"/>
        <w:jc w:val="both"/>
      </w:pPr>
      <w:r>
        <w:rPr>
          <w:rFonts w:ascii="Times New Roman"/>
          <w:b w:val="false"/>
          <w:i w:val="false"/>
          <w:color w:val="000000"/>
          <w:sz w:val="28"/>
        </w:rPr>
        <w:t xml:space="preserve">
      4) хранить этилированный бензин вне специально оборудованных складов, хранилищ. </w:t>
      </w:r>
    </w:p>
    <w:p>
      <w:pPr>
        <w:spacing w:after="0"/>
        <w:ind w:left="0"/>
        <w:jc w:val="both"/>
      </w:pPr>
      <w:r>
        <w:rPr>
          <w:rFonts w:ascii="Times New Roman"/>
          <w:b w:val="false"/>
          <w:i w:val="false"/>
          <w:color w:val="000000"/>
          <w:sz w:val="28"/>
        </w:rPr>
        <w:t>
      305. Предприятия, применяющие этилированный и обычный бензин, должны иметь отдельные резервуары для их хранения, отдельные топливопроводы и бензоколонки, а также раздельную тару для перевозки.</w:t>
      </w:r>
    </w:p>
    <w:p>
      <w:pPr>
        <w:spacing w:after="0"/>
        <w:ind w:left="0"/>
        <w:jc w:val="both"/>
      </w:pPr>
      <w:r>
        <w:rPr>
          <w:rFonts w:ascii="Times New Roman"/>
          <w:b w:val="false"/>
          <w:i w:val="false"/>
          <w:color w:val="000000"/>
          <w:sz w:val="28"/>
        </w:rPr>
        <w:t xml:space="preserve">
      306. Перевозить и хранить этилированный бензин можно только в исправных резервуарах, цистернах или металлических бочках, бидонах, канистрах с плотнозакрывающимися металлическими крышками или пробками на бензостойких прокладках. </w:t>
      </w:r>
    </w:p>
    <w:p>
      <w:pPr>
        <w:spacing w:after="0"/>
        <w:ind w:left="0"/>
        <w:jc w:val="both"/>
      </w:pPr>
      <w:r>
        <w:rPr>
          <w:rFonts w:ascii="Times New Roman"/>
          <w:b w:val="false"/>
          <w:i w:val="false"/>
          <w:color w:val="000000"/>
          <w:sz w:val="28"/>
        </w:rPr>
        <w:t xml:space="preserve">
      При этом на таре должна быть несмываемая надпись крупным шрифтом: "Этилированный бензин". </w:t>
      </w:r>
    </w:p>
    <w:p>
      <w:pPr>
        <w:spacing w:after="0"/>
        <w:ind w:left="0"/>
        <w:jc w:val="both"/>
      </w:pPr>
      <w:r>
        <w:rPr>
          <w:rFonts w:ascii="Times New Roman"/>
          <w:b w:val="false"/>
          <w:i w:val="false"/>
          <w:color w:val="000000"/>
          <w:sz w:val="28"/>
        </w:rPr>
        <w:t xml:space="preserve">
      307. Заполнять резервуары этилированным бензином необходимо не более чем на 90 % их емкости. </w:t>
      </w:r>
    </w:p>
    <w:p>
      <w:pPr>
        <w:spacing w:after="0"/>
        <w:ind w:left="0"/>
        <w:jc w:val="both"/>
      </w:pPr>
      <w:r>
        <w:rPr>
          <w:rFonts w:ascii="Times New Roman"/>
          <w:b w:val="false"/>
          <w:i w:val="false"/>
          <w:color w:val="000000"/>
          <w:sz w:val="28"/>
        </w:rPr>
        <w:t xml:space="preserve">
      308. Исправность тары, заполненной этилированным бензином следует проверять ежедневно. Замеченные подтекания, потение и другие неисправности необходимо немедленно устранить. Если это невозможно, этилированный бензин необходимо перелить в исправную тару, соблюдая все меры предосторожности, чтобы бензин не разлился, не попал на тело или одежду рабочего. </w:t>
      </w:r>
    </w:p>
    <w:p>
      <w:pPr>
        <w:spacing w:after="0"/>
        <w:ind w:left="0"/>
        <w:jc w:val="both"/>
      </w:pPr>
      <w:r>
        <w:rPr>
          <w:rFonts w:ascii="Times New Roman"/>
          <w:b w:val="false"/>
          <w:i w:val="false"/>
          <w:color w:val="000000"/>
          <w:sz w:val="28"/>
        </w:rPr>
        <w:t xml:space="preserve">
      309. В местах хранения, погрузки, выгрузки этилированного бензина и работы с ним должны находиться в достаточном количестве средства для обезвреживания пролитого бензина и очистки загрязненных им спецмашин, оборудования, площадок, полов (керосин, хлорная известь, раствор дихлорамина, опилки, ветошь). </w:t>
      </w:r>
    </w:p>
    <w:p>
      <w:pPr>
        <w:spacing w:after="0"/>
        <w:ind w:left="0"/>
        <w:jc w:val="both"/>
      </w:pPr>
      <w:r>
        <w:rPr>
          <w:rFonts w:ascii="Times New Roman"/>
          <w:b w:val="false"/>
          <w:i w:val="false"/>
          <w:color w:val="000000"/>
          <w:sz w:val="28"/>
        </w:rPr>
        <w:t xml:space="preserve">
      310. При разливе этилированного бензина и попадания его на спецмашину, оборудование, площадки, залитые места надо немедленно очистить и обезвредить. Для этого необходимо засыпать песком или опилками загрязненные поверхности или протереть их ветошью, а затем дегазировать дихлорамином (1,5 процентный раствор в неэтилированным бензине) или хлорной известью (употребляемой в виде кашицы в пропорции 1 часть хлорной извести на 3-5 частей воды или хлорной воды), керосином или щелочным раствором, если загрязнена металлическая поверхность. </w:t>
      </w:r>
    </w:p>
    <w:p>
      <w:pPr>
        <w:spacing w:after="0"/>
        <w:ind w:left="0"/>
        <w:jc w:val="both"/>
      </w:pPr>
      <w:r>
        <w:rPr>
          <w:rFonts w:ascii="Times New Roman"/>
          <w:b w:val="false"/>
          <w:i w:val="false"/>
          <w:color w:val="000000"/>
          <w:sz w:val="28"/>
        </w:rPr>
        <w:t xml:space="preserve">
      Дегазирующие вещества наносятся на загрязненные места и через 15-20 минут смываются водой. При обработке деревянных полов такая операция проводится два раза. </w:t>
      </w:r>
    </w:p>
    <w:p>
      <w:pPr>
        <w:spacing w:after="0"/>
        <w:ind w:left="0"/>
        <w:jc w:val="both"/>
      </w:pPr>
      <w:r>
        <w:rPr>
          <w:rFonts w:ascii="Times New Roman"/>
          <w:b w:val="false"/>
          <w:i w:val="false"/>
          <w:color w:val="000000"/>
          <w:sz w:val="28"/>
        </w:rPr>
        <w:t xml:space="preserve">
      311. Не допускается обезвреживать этилированный бензин сухой хлорной известью. </w:t>
      </w:r>
    </w:p>
    <w:p>
      <w:pPr>
        <w:spacing w:after="0"/>
        <w:ind w:left="0"/>
        <w:jc w:val="both"/>
      </w:pPr>
      <w:r>
        <w:rPr>
          <w:rFonts w:ascii="Times New Roman"/>
          <w:b w:val="false"/>
          <w:i w:val="false"/>
          <w:color w:val="000000"/>
          <w:sz w:val="28"/>
        </w:rPr>
        <w:t xml:space="preserve">
      312. Загрязненные этилированным бензином обтирочные материалы, опилки и тому подобное должны собираться в металлическую тару с плотными крышками, а затем сжигаться с принятием мер предосторожности (для предупреждения вдыхания паров бензина) и противопожарных мер. </w:t>
      </w:r>
    </w:p>
    <w:p>
      <w:pPr>
        <w:spacing w:after="0"/>
        <w:ind w:left="0"/>
        <w:jc w:val="both"/>
      </w:pPr>
      <w:r>
        <w:rPr>
          <w:rFonts w:ascii="Times New Roman"/>
          <w:b w:val="false"/>
          <w:i w:val="false"/>
          <w:color w:val="000000"/>
          <w:sz w:val="28"/>
        </w:rPr>
        <w:t xml:space="preserve">
      313. Использовать тару после перевозки этилированного бензина для перевозки других жидкостей разрешается только после полного удаления остатков этилированного бензина и обезвреживания. </w:t>
      </w:r>
    </w:p>
    <w:p>
      <w:pPr>
        <w:spacing w:after="0"/>
        <w:ind w:left="0"/>
        <w:jc w:val="both"/>
      </w:pPr>
      <w:r>
        <w:rPr>
          <w:rFonts w:ascii="Times New Roman"/>
          <w:b w:val="false"/>
          <w:i w:val="false"/>
          <w:color w:val="000000"/>
          <w:sz w:val="28"/>
        </w:rPr>
        <w:t>
      314. Для обезвреживания тары из-под этилированного бензина необходимо: освободить ее от остатков бензина и грязи, проветрить, пропарить и вновь проветрить; в бочку объемом 250 литров налить 10 литров керосина, закупорить и в течение 10 минут перекатывать так, чтобы вся внутренность была полностью обмыта. После двухкратной внутренней промывки протереть снаружи кистью или ветошью, смоченной керосином.</w:t>
      </w:r>
    </w:p>
    <w:p>
      <w:pPr>
        <w:spacing w:after="0"/>
        <w:ind w:left="0"/>
        <w:jc w:val="both"/>
      </w:pPr>
      <w:r>
        <w:rPr>
          <w:rFonts w:ascii="Times New Roman"/>
          <w:b w:val="false"/>
          <w:i w:val="false"/>
          <w:color w:val="000000"/>
          <w:sz w:val="28"/>
        </w:rPr>
        <w:t>
      315. Операция по переливу, приему и отпуску этилированного бензина должна быть механизирована. Применяемые при этом насосы, топливопроводы, бензоколонки, шланги и другие приспособления должны быть исправными и герметичными, не допускающими подтекания бензина. Указанное оборудование должно иметь защиту от статического электричества.</w:t>
      </w:r>
    </w:p>
    <w:p>
      <w:pPr>
        <w:spacing w:after="0"/>
        <w:ind w:left="0"/>
        <w:jc w:val="both"/>
      </w:pPr>
      <w:r>
        <w:rPr>
          <w:rFonts w:ascii="Times New Roman"/>
          <w:b w:val="false"/>
          <w:i w:val="false"/>
          <w:color w:val="000000"/>
          <w:sz w:val="28"/>
        </w:rPr>
        <w:t xml:space="preserve">
      316. При ремонте топливозапровочных колонок, насосов и другой заправочной аппаратуры без демонтажа необходимо максимально защитить работающих от вдыхания паров этилированного бензина (работать следует на открытом воздухе с наветренное стороны или в хорошо вентилируемом помещении). По окончании работы необходимо вымыть руки керосином, а затем - теплой водой с мылом. </w:t>
      </w:r>
    </w:p>
    <w:p>
      <w:pPr>
        <w:spacing w:after="0"/>
        <w:ind w:left="0"/>
        <w:jc w:val="both"/>
      </w:pPr>
      <w:r>
        <w:rPr>
          <w:rFonts w:ascii="Times New Roman"/>
          <w:b w:val="false"/>
          <w:i w:val="false"/>
          <w:color w:val="000000"/>
          <w:sz w:val="28"/>
        </w:rPr>
        <w:t xml:space="preserve">
      317. Заправку спецмашин этилированным бензином разрешается производить из бензоколонки со шлангами, снабженными раздаточными пистолетами. не допускается заправлять спецмашины этилированным бензином при помощи ведер, леек и тому подобное, а также выдавать этилированный бензин в тару (канистры). Заправщик и водитель должны находиться при заправке с наветренной стороны спецмашины. </w:t>
      </w:r>
    </w:p>
    <w:p>
      <w:pPr>
        <w:spacing w:after="0"/>
        <w:ind w:left="0"/>
        <w:jc w:val="both"/>
      </w:pPr>
      <w:r>
        <w:rPr>
          <w:rFonts w:ascii="Times New Roman"/>
          <w:b w:val="false"/>
          <w:i w:val="false"/>
          <w:color w:val="000000"/>
          <w:sz w:val="28"/>
        </w:rPr>
        <w:t xml:space="preserve">
      318. Не допускается производить сброс загрязненных этилированным бензином вод в фекальную канализацию общего пользования. В промышленную канализацию эти воды допускается сбрасывать при условии их обезвреживания, способы которого должны быть согласованы с санитарно-эпидемиологическими станциями. </w:t>
      </w:r>
    </w:p>
    <w:p>
      <w:pPr>
        <w:spacing w:after="0"/>
        <w:ind w:left="0"/>
        <w:jc w:val="both"/>
      </w:pPr>
      <w:r>
        <w:rPr>
          <w:rFonts w:ascii="Times New Roman"/>
          <w:b w:val="false"/>
          <w:i w:val="false"/>
          <w:color w:val="000000"/>
          <w:sz w:val="28"/>
        </w:rPr>
        <w:t xml:space="preserve">
      319. При появлении во время движения запаха бензина водителю необходимо немедленно остановить спецмашину, выявить причину появления запаха и устранить ее. </w:t>
      </w:r>
    </w:p>
    <w:p>
      <w:pPr>
        <w:spacing w:after="0"/>
        <w:ind w:left="0"/>
        <w:jc w:val="both"/>
      </w:pPr>
      <w:r>
        <w:rPr>
          <w:rFonts w:ascii="Times New Roman"/>
          <w:b w:val="false"/>
          <w:i w:val="false"/>
          <w:color w:val="000000"/>
          <w:sz w:val="28"/>
        </w:rPr>
        <w:t xml:space="preserve">
      320. Не допускается при продувке системы питания или переливании этилированного бензина засасывать его ртом. </w:t>
      </w:r>
    </w:p>
    <w:p>
      <w:pPr>
        <w:spacing w:after="0"/>
        <w:ind w:left="0"/>
        <w:jc w:val="both"/>
      </w:pPr>
      <w:r>
        <w:rPr>
          <w:rFonts w:ascii="Times New Roman"/>
          <w:b w:val="false"/>
          <w:i w:val="false"/>
          <w:color w:val="000000"/>
          <w:sz w:val="28"/>
        </w:rPr>
        <w:t>
      321. Лица (в том числе водители), работающие с этилированным бензином, должны быть обеспечены на время работы средствами индивидуальной защиты в соответствии с инструкцией (правилами), утверждаемой в установленном порядке. Каждому водителю дежурных спецмашин на время работы их на линии должны выдаваться: фартук резиновый с нагрудником, перчатки резиновые, нарукавники хлорвиниловые.</w:t>
      </w:r>
    </w:p>
    <w:p>
      <w:pPr>
        <w:spacing w:after="0"/>
        <w:ind w:left="0"/>
        <w:jc w:val="both"/>
      </w:pPr>
      <w:r>
        <w:rPr>
          <w:rFonts w:ascii="Times New Roman"/>
          <w:b w:val="false"/>
          <w:i w:val="false"/>
          <w:color w:val="000000"/>
          <w:sz w:val="28"/>
        </w:rPr>
        <w:t>
      Не допускается допуск к работе без средств индивидуальной защиты.</w:t>
      </w:r>
    </w:p>
    <w:p>
      <w:pPr>
        <w:spacing w:after="0"/>
        <w:ind w:left="0"/>
        <w:jc w:val="both"/>
      </w:pPr>
      <w:r>
        <w:rPr>
          <w:rFonts w:ascii="Times New Roman"/>
          <w:b w:val="false"/>
          <w:i w:val="false"/>
          <w:color w:val="000000"/>
          <w:sz w:val="28"/>
        </w:rPr>
        <w:t xml:space="preserve">
      322. Для смены спецодежды в случае ее загрязнения этилированным бензином на предприятии необходимо иметь в достаточном количестве запасные комплекты. </w:t>
      </w:r>
    </w:p>
    <w:p>
      <w:pPr>
        <w:spacing w:after="0"/>
        <w:ind w:left="0"/>
        <w:jc w:val="both"/>
      </w:pPr>
      <w:r>
        <w:rPr>
          <w:rFonts w:ascii="Times New Roman"/>
          <w:b w:val="false"/>
          <w:i w:val="false"/>
          <w:color w:val="000000"/>
          <w:sz w:val="28"/>
        </w:rPr>
        <w:t xml:space="preserve">
      Спецодежда должна храниться в специально отведенных местах (отдельно от домашней одежды). </w:t>
      </w:r>
    </w:p>
    <w:p>
      <w:pPr>
        <w:spacing w:after="0"/>
        <w:ind w:left="0"/>
        <w:jc w:val="both"/>
      </w:pPr>
      <w:r>
        <w:rPr>
          <w:rFonts w:ascii="Times New Roman"/>
          <w:b w:val="false"/>
          <w:i w:val="false"/>
          <w:color w:val="000000"/>
          <w:sz w:val="28"/>
        </w:rPr>
        <w:t>
      323. Не допускается выносить спецодежду за пределы предприятия, а также входить в спецодежде, применявшейся в работе с этилированным бензином, в столовую, в красные уголки, в служебные и жилые помещения.</w:t>
      </w:r>
    </w:p>
    <w:p>
      <w:pPr>
        <w:spacing w:after="0"/>
        <w:ind w:left="0"/>
        <w:jc w:val="both"/>
      </w:pPr>
      <w:r>
        <w:rPr>
          <w:rFonts w:ascii="Times New Roman"/>
          <w:b w:val="false"/>
          <w:i w:val="false"/>
          <w:color w:val="000000"/>
          <w:sz w:val="28"/>
        </w:rPr>
        <w:t xml:space="preserve">
      324. Авиапредприятию необходимо обеспечить химическую чистку, стирку и ремонт спецодежды, загрязненной этилированным бензином, отдельно от другой спецодежды.  </w:t>
      </w:r>
    </w:p>
    <w:p>
      <w:pPr>
        <w:spacing w:after="0"/>
        <w:ind w:left="0"/>
        <w:jc w:val="both"/>
      </w:pPr>
      <w:r>
        <w:rPr>
          <w:rFonts w:ascii="Times New Roman"/>
          <w:b w:val="false"/>
          <w:i w:val="false"/>
          <w:color w:val="000000"/>
          <w:sz w:val="28"/>
        </w:rPr>
        <w:t xml:space="preserve">
      325. Перед сдачей в стирку спецодежды ее необходимо в течение 2 ч проветрить на открытом воздухе или в изолированном вентилированном помещении. После этого спецодежда дважды замачивается в 10 процентном растворе хозяйственного мыла. Стирка спецодежды в прачечных должна быть механизирована. </w:t>
      </w:r>
    </w:p>
    <w:p>
      <w:pPr>
        <w:spacing w:after="0"/>
        <w:ind w:left="0"/>
        <w:jc w:val="both"/>
      </w:pPr>
      <w:r>
        <w:rPr>
          <w:rFonts w:ascii="Times New Roman"/>
          <w:b w:val="false"/>
          <w:i w:val="false"/>
          <w:color w:val="000000"/>
          <w:sz w:val="28"/>
        </w:rPr>
        <w:t xml:space="preserve">
      Ремонтировать спецодежду разрешается только после стирки. </w:t>
      </w:r>
    </w:p>
    <w:p>
      <w:pPr>
        <w:spacing w:after="0"/>
        <w:ind w:left="0"/>
        <w:jc w:val="both"/>
      </w:pPr>
      <w:r>
        <w:rPr>
          <w:rFonts w:ascii="Times New Roman"/>
          <w:b w:val="false"/>
          <w:i w:val="false"/>
          <w:color w:val="000000"/>
          <w:sz w:val="28"/>
        </w:rPr>
        <w:t xml:space="preserve">
      326. Резиновые сапоги, перчатки и фартуки следует обезвреживать путем натирания кашицей хлорной извести (1 часть извести на 2-3 части воды), вымачивания в насыщенной хлорной воде или обмывания в керосине, а затем вымыть водой с мылом. Сняв перчатки необходимо тщательно помыть руки водой с мылом. </w:t>
      </w:r>
    </w:p>
    <w:bookmarkStart w:name="z22" w:id="21"/>
    <w:p>
      <w:pPr>
        <w:spacing w:after="0"/>
        <w:ind w:left="0"/>
        <w:jc w:val="both"/>
      </w:pPr>
      <w:r>
        <w:rPr>
          <w:rFonts w:ascii="Times New Roman"/>
          <w:b w:val="false"/>
          <w:i w:val="false"/>
          <w:color w:val="000000"/>
          <w:sz w:val="28"/>
        </w:rPr>
        <w:t xml:space="preserve">
             </w:t>
      </w:r>
    </w:p>
    <w:bookmarkEnd w:id="21"/>
    <w:p>
      <w:pPr>
        <w:spacing w:after="0"/>
        <w:ind w:left="0"/>
        <w:jc w:val="left"/>
      </w:pPr>
      <w:r>
        <w:rPr>
          <w:rFonts w:ascii="Times New Roman"/>
          <w:b/>
          <w:i w:val="false"/>
          <w:color w:val="000000"/>
        </w:rPr>
        <w:t xml:space="preserve"> § 2. Требования безопасности при работе с антифризом</w:t>
      </w:r>
    </w:p>
    <w:p>
      <w:pPr>
        <w:spacing w:after="0"/>
        <w:ind w:left="0"/>
        <w:jc w:val="both"/>
      </w:pPr>
      <w:r>
        <w:rPr>
          <w:rFonts w:ascii="Times New Roman"/>
          <w:b w:val="false"/>
          <w:i w:val="false"/>
          <w:color w:val="000000"/>
          <w:sz w:val="28"/>
        </w:rPr>
        <w:t>
      327. Антифриз следует перевозить и хранить в исправных металлических бидонах с герметичными крышками и бочках с завинчивающимися пробками. Крышки и пробки должны быть опломбированы.</w:t>
      </w:r>
    </w:p>
    <w:p>
      <w:pPr>
        <w:spacing w:after="0"/>
        <w:ind w:left="0"/>
        <w:jc w:val="both"/>
      </w:pPr>
      <w:r>
        <w:rPr>
          <w:rFonts w:ascii="Times New Roman"/>
          <w:b w:val="false"/>
          <w:i w:val="false"/>
          <w:color w:val="000000"/>
          <w:sz w:val="28"/>
        </w:rPr>
        <w:t>
      Порожняя тара из-под антифриза также должна быть опломбирована.</w:t>
      </w:r>
    </w:p>
    <w:p>
      <w:pPr>
        <w:spacing w:after="0"/>
        <w:ind w:left="0"/>
        <w:jc w:val="both"/>
      </w:pPr>
      <w:r>
        <w:rPr>
          <w:rFonts w:ascii="Times New Roman"/>
          <w:b w:val="false"/>
          <w:i w:val="false"/>
          <w:color w:val="000000"/>
          <w:sz w:val="28"/>
        </w:rPr>
        <w:t xml:space="preserve">
      328. Антифриз не должен перевозиться вместе с людьми, животными, пищевыми продуктами. </w:t>
      </w:r>
    </w:p>
    <w:p>
      <w:pPr>
        <w:spacing w:after="0"/>
        <w:ind w:left="0"/>
        <w:jc w:val="both"/>
      </w:pPr>
      <w:r>
        <w:rPr>
          <w:rFonts w:ascii="Times New Roman"/>
          <w:b w:val="false"/>
          <w:i w:val="false"/>
          <w:color w:val="000000"/>
          <w:sz w:val="28"/>
        </w:rPr>
        <w:t xml:space="preserve">
      329. Перед тем, как налить антифриз необходимо тщательно очистить тару от твердых осадков, налетов и ржавчины, промыть щелочным раствором и пропарить. В таре не должно быть остатков нефтепродуктов. </w:t>
      </w:r>
    </w:p>
    <w:p>
      <w:pPr>
        <w:spacing w:after="0"/>
        <w:ind w:left="0"/>
        <w:jc w:val="both"/>
      </w:pPr>
      <w:r>
        <w:rPr>
          <w:rFonts w:ascii="Times New Roman"/>
          <w:b w:val="false"/>
          <w:i w:val="false"/>
          <w:color w:val="000000"/>
          <w:sz w:val="28"/>
        </w:rPr>
        <w:t xml:space="preserve">
      330. Антифриз наливают в тару не более чем на 90 % ее емкости. На таре, а которой хранят (перевозят) антифриз, и на порожней таре из-под него должна быть несмываемая надпись: "ЯД!", а также знак, установленный для ядовитых веществ в соответствии с ГОСТ. </w:t>
      </w:r>
    </w:p>
    <w:p>
      <w:pPr>
        <w:spacing w:after="0"/>
        <w:ind w:left="0"/>
        <w:jc w:val="both"/>
      </w:pPr>
      <w:r>
        <w:rPr>
          <w:rFonts w:ascii="Times New Roman"/>
          <w:b w:val="false"/>
          <w:i w:val="false"/>
          <w:color w:val="000000"/>
          <w:sz w:val="28"/>
        </w:rPr>
        <w:t xml:space="preserve">
      331. Тару с антифризом хранят в сухом неотапливаемом помещении. Во время хранения и перевозки все сливные, наливные и воздушные отверстия в таре должны быть опломбированы. </w:t>
      </w:r>
    </w:p>
    <w:p>
      <w:pPr>
        <w:spacing w:after="0"/>
        <w:ind w:left="0"/>
        <w:jc w:val="both"/>
      </w:pPr>
      <w:r>
        <w:rPr>
          <w:rFonts w:ascii="Times New Roman"/>
          <w:b w:val="false"/>
          <w:i w:val="false"/>
          <w:color w:val="000000"/>
          <w:sz w:val="28"/>
        </w:rPr>
        <w:t xml:space="preserve">
      332. Не допускается: </w:t>
      </w:r>
    </w:p>
    <w:p>
      <w:pPr>
        <w:spacing w:after="0"/>
        <w:ind w:left="0"/>
        <w:jc w:val="both"/>
      </w:pPr>
      <w:r>
        <w:rPr>
          <w:rFonts w:ascii="Times New Roman"/>
          <w:b w:val="false"/>
          <w:i w:val="false"/>
          <w:color w:val="000000"/>
          <w:sz w:val="28"/>
        </w:rPr>
        <w:t xml:space="preserve">
      1) отпускать антифриз в тару, не соответствующую указанным выше требованиям; </w:t>
      </w:r>
    </w:p>
    <w:p>
      <w:pPr>
        <w:spacing w:after="0"/>
        <w:ind w:left="0"/>
        <w:jc w:val="both"/>
      </w:pPr>
      <w:r>
        <w:rPr>
          <w:rFonts w:ascii="Times New Roman"/>
          <w:b w:val="false"/>
          <w:i w:val="false"/>
          <w:color w:val="000000"/>
          <w:sz w:val="28"/>
        </w:rPr>
        <w:t xml:space="preserve">
      2) переливать антифриз через шланг, засасывая ртом; </w:t>
      </w:r>
    </w:p>
    <w:p>
      <w:pPr>
        <w:spacing w:after="0"/>
        <w:ind w:left="0"/>
        <w:jc w:val="both"/>
      </w:pPr>
      <w:r>
        <w:rPr>
          <w:rFonts w:ascii="Times New Roman"/>
          <w:b w:val="false"/>
          <w:i w:val="false"/>
          <w:color w:val="000000"/>
          <w:sz w:val="28"/>
        </w:rPr>
        <w:t xml:space="preserve">
      3) применять тару из-под антифриза для перевозки и хранения пищевых продуктов. </w:t>
      </w:r>
    </w:p>
    <w:p>
      <w:pPr>
        <w:spacing w:after="0"/>
        <w:ind w:left="0"/>
        <w:jc w:val="both"/>
      </w:pPr>
      <w:r>
        <w:rPr>
          <w:rFonts w:ascii="Times New Roman"/>
          <w:b w:val="false"/>
          <w:i w:val="false"/>
          <w:color w:val="000000"/>
          <w:sz w:val="28"/>
        </w:rPr>
        <w:t xml:space="preserve">
      333. Перед заправкой системы охлаждения двигателей антифризом необходимо: </w:t>
      </w:r>
    </w:p>
    <w:p>
      <w:pPr>
        <w:spacing w:after="0"/>
        <w:ind w:left="0"/>
        <w:jc w:val="both"/>
      </w:pPr>
      <w:r>
        <w:rPr>
          <w:rFonts w:ascii="Times New Roman"/>
          <w:b w:val="false"/>
          <w:i w:val="false"/>
          <w:color w:val="000000"/>
          <w:sz w:val="28"/>
        </w:rPr>
        <w:t xml:space="preserve">
      1) проверить, нет ли в системе охлаждения (соединительных шлангах, радиаторе, сальниках водяного насоса и тому подобных) течи; </w:t>
      </w:r>
    </w:p>
    <w:p>
      <w:pPr>
        <w:spacing w:after="0"/>
        <w:ind w:left="0"/>
        <w:jc w:val="both"/>
      </w:pPr>
      <w:r>
        <w:rPr>
          <w:rFonts w:ascii="Times New Roman"/>
          <w:b w:val="false"/>
          <w:i w:val="false"/>
          <w:color w:val="000000"/>
          <w:sz w:val="28"/>
        </w:rPr>
        <w:t xml:space="preserve">
      2) наличие течи в системе охлаждения не допускается; </w:t>
      </w:r>
    </w:p>
    <w:p>
      <w:pPr>
        <w:spacing w:after="0"/>
        <w:ind w:left="0"/>
        <w:jc w:val="both"/>
      </w:pPr>
      <w:r>
        <w:rPr>
          <w:rFonts w:ascii="Times New Roman"/>
          <w:b w:val="false"/>
          <w:i w:val="false"/>
          <w:color w:val="000000"/>
          <w:sz w:val="28"/>
        </w:rPr>
        <w:t xml:space="preserve">
      3) промыть систему охлаждения чистой горячей водой. </w:t>
      </w:r>
    </w:p>
    <w:p>
      <w:pPr>
        <w:spacing w:after="0"/>
        <w:ind w:left="0"/>
        <w:jc w:val="both"/>
      </w:pPr>
      <w:r>
        <w:rPr>
          <w:rFonts w:ascii="Times New Roman"/>
          <w:b w:val="false"/>
          <w:i w:val="false"/>
          <w:color w:val="000000"/>
          <w:sz w:val="28"/>
        </w:rPr>
        <w:t xml:space="preserve">
      334. Заправку системы охлаждения двигателей антифризом нужно производить только при помощи специально предназначенной для этой цели посуды (ведра с носиком, бочка, воронки). Заправочная посуда должна быть очищена и промыта, как указано в пункте 329 настоящих Правил, и иметь надпись крупными буквами: "ТОЛЬКО ДЛЯ АНТИФРИЗА". </w:t>
      </w:r>
    </w:p>
    <w:p>
      <w:pPr>
        <w:spacing w:after="0"/>
        <w:ind w:left="0"/>
        <w:jc w:val="both"/>
      </w:pPr>
      <w:r>
        <w:rPr>
          <w:rFonts w:ascii="Times New Roman"/>
          <w:b w:val="false"/>
          <w:i w:val="false"/>
          <w:color w:val="000000"/>
          <w:sz w:val="28"/>
        </w:rPr>
        <w:t xml:space="preserve">
      При заправке необходимо исключить попадание нефтепродуктов (бензина, дизельного топлива, автола и прочего) в антифриз, так как во время работы двигателя это приводит к вспениванию антифриза. </w:t>
      </w:r>
    </w:p>
    <w:p>
      <w:pPr>
        <w:spacing w:after="0"/>
        <w:ind w:left="0"/>
        <w:jc w:val="both"/>
      </w:pPr>
      <w:r>
        <w:rPr>
          <w:rFonts w:ascii="Times New Roman"/>
          <w:b w:val="false"/>
          <w:i w:val="false"/>
          <w:color w:val="000000"/>
          <w:sz w:val="28"/>
        </w:rPr>
        <w:t xml:space="preserve">
      335. Емкость системы охлаждения следует заполнять антифризом на 90 %. </w:t>
      </w:r>
    </w:p>
    <w:p>
      <w:pPr>
        <w:spacing w:after="0"/>
        <w:ind w:left="0"/>
        <w:jc w:val="both"/>
      </w:pPr>
      <w:r>
        <w:rPr>
          <w:rFonts w:ascii="Times New Roman"/>
          <w:b w:val="false"/>
          <w:i w:val="false"/>
          <w:color w:val="000000"/>
          <w:sz w:val="28"/>
        </w:rPr>
        <w:t xml:space="preserve">
      336. После каждой операции с антифризом (получение, выдача, заправка автомобиля, проверка качества) нужно тщательно мыть руки водой с мылом. При случайном заглатывании антифриза пострадавший должен быть немедленно отправлен в лечебное учреждение.  </w:t>
      </w:r>
    </w:p>
    <w:bookmarkStart w:name="z23" w:id="22"/>
    <w:p>
      <w:pPr>
        <w:spacing w:after="0"/>
        <w:ind w:left="0"/>
        <w:jc w:val="both"/>
      </w:pPr>
      <w:r>
        <w:rPr>
          <w:rFonts w:ascii="Times New Roman"/>
          <w:b w:val="false"/>
          <w:i w:val="false"/>
          <w:color w:val="000000"/>
          <w:sz w:val="28"/>
        </w:rPr>
        <w:t xml:space="preserve">
             </w:t>
      </w:r>
    </w:p>
    <w:bookmarkEnd w:id="22"/>
    <w:p>
      <w:pPr>
        <w:spacing w:after="0"/>
        <w:ind w:left="0"/>
        <w:jc w:val="left"/>
      </w:pPr>
      <w:r>
        <w:rPr>
          <w:rFonts w:ascii="Times New Roman"/>
          <w:b/>
          <w:i w:val="false"/>
          <w:color w:val="000000"/>
        </w:rPr>
        <w:t xml:space="preserve"> § 3. Требования безопасности при работе</w:t>
      </w:r>
      <w:r>
        <w:br/>
      </w:r>
      <w:r>
        <w:rPr>
          <w:rFonts w:ascii="Times New Roman"/>
          <w:b/>
          <w:i w:val="false"/>
          <w:color w:val="000000"/>
        </w:rPr>
        <w:t>с автомобильными тормозными жидкостями</w:t>
      </w:r>
    </w:p>
    <w:p>
      <w:pPr>
        <w:spacing w:after="0"/>
        <w:ind w:left="0"/>
        <w:jc w:val="both"/>
      </w:pPr>
      <w:r>
        <w:rPr>
          <w:rFonts w:ascii="Times New Roman"/>
          <w:b w:val="false"/>
          <w:i w:val="false"/>
          <w:color w:val="000000"/>
          <w:sz w:val="28"/>
        </w:rPr>
        <w:t xml:space="preserve">
      337. Автомобильные тормозные жидкости - ядовиты. Они обладают запахом, близким к алкогольному, и поэтому могут быть ошибочно приняты за спиртной напиток. </w:t>
      </w:r>
    </w:p>
    <w:p>
      <w:pPr>
        <w:spacing w:after="0"/>
        <w:ind w:left="0"/>
        <w:jc w:val="both"/>
      </w:pPr>
      <w:r>
        <w:rPr>
          <w:rFonts w:ascii="Times New Roman"/>
          <w:b w:val="false"/>
          <w:i w:val="false"/>
          <w:color w:val="000000"/>
          <w:sz w:val="28"/>
        </w:rPr>
        <w:t xml:space="preserve">
      338. Так как составные части тормозных жидкостей обладают незначительной летучестью, концентрация их паров в воздухе рабочих помещений незначительна и не опасна. </w:t>
      </w:r>
    </w:p>
    <w:p>
      <w:pPr>
        <w:spacing w:after="0"/>
        <w:ind w:left="0"/>
        <w:jc w:val="both"/>
      </w:pPr>
      <w:r>
        <w:rPr>
          <w:rFonts w:ascii="Times New Roman"/>
          <w:b w:val="false"/>
          <w:i w:val="false"/>
          <w:color w:val="000000"/>
          <w:sz w:val="28"/>
        </w:rPr>
        <w:t xml:space="preserve">
      Поэтому при работах с тормозными жидкостями специальных мер предохранения дыхательных путей не требуется. </w:t>
      </w:r>
    </w:p>
    <w:p>
      <w:pPr>
        <w:spacing w:after="0"/>
        <w:ind w:left="0"/>
        <w:jc w:val="both"/>
      </w:pPr>
      <w:r>
        <w:rPr>
          <w:rFonts w:ascii="Times New Roman"/>
          <w:b w:val="false"/>
          <w:i w:val="false"/>
          <w:color w:val="000000"/>
          <w:sz w:val="28"/>
        </w:rPr>
        <w:t xml:space="preserve">
      339. Для предупреждения отравлений тормозными жидкостями не допускается: </w:t>
      </w:r>
    </w:p>
    <w:p>
      <w:pPr>
        <w:spacing w:after="0"/>
        <w:ind w:left="0"/>
        <w:jc w:val="both"/>
      </w:pPr>
      <w:r>
        <w:rPr>
          <w:rFonts w:ascii="Times New Roman"/>
          <w:b w:val="false"/>
          <w:i w:val="false"/>
          <w:color w:val="000000"/>
          <w:sz w:val="28"/>
        </w:rPr>
        <w:t xml:space="preserve">
      1) засасывать тормозные жидкости ртом при переливании жидкости из одной тары в другую с помощью шланга; </w:t>
      </w:r>
    </w:p>
    <w:p>
      <w:pPr>
        <w:spacing w:after="0"/>
        <w:ind w:left="0"/>
        <w:jc w:val="both"/>
      </w:pPr>
      <w:r>
        <w:rPr>
          <w:rFonts w:ascii="Times New Roman"/>
          <w:b w:val="false"/>
          <w:i w:val="false"/>
          <w:color w:val="000000"/>
          <w:sz w:val="28"/>
        </w:rPr>
        <w:t>
      2) курить и принимать пищу во время работы с тормозными жидкостями.</w:t>
      </w:r>
    </w:p>
    <w:p>
      <w:pPr>
        <w:spacing w:after="0"/>
        <w:ind w:left="0"/>
        <w:jc w:val="both"/>
      </w:pPr>
      <w:r>
        <w:rPr>
          <w:rFonts w:ascii="Times New Roman"/>
          <w:b w:val="false"/>
          <w:i w:val="false"/>
          <w:color w:val="000000"/>
          <w:sz w:val="28"/>
        </w:rPr>
        <w:t xml:space="preserve">
      По окончании работы с тормозными жидкостями необходимо тщательно вымыть руки с мылом. </w:t>
      </w:r>
    </w:p>
    <w:p>
      <w:pPr>
        <w:spacing w:after="0"/>
        <w:ind w:left="0"/>
        <w:jc w:val="both"/>
      </w:pPr>
      <w:r>
        <w:rPr>
          <w:rFonts w:ascii="Times New Roman"/>
          <w:b w:val="false"/>
          <w:i w:val="false"/>
          <w:color w:val="000000"/>
          <w:sz w:val="28"/>
        </w:rPr>
        <w:t xml:space="preserve">
      340. Допускать к работам по перевозке, хранению и применению тормозных жидкостей лиц, не ознакомленных (под расписку) со свойствами и правилами обращения в этими жидкостями, не допускается. </w:t>
      </w:r>
    </w:p>
    <w:p>
      <w:pPr>
        <w:spacing w:after="0"/>
        <w:ind w:left="0"/>
        <w:jc w:val="both"/>
      </w:pPr>
      <w:r>
        <w:rPr>
          <w:rFonts w:ascii="Times New Roman"/>
          <w:b w:val="false"/>
          <w:i w:val="false"/>
          <w:color w:val="000000"/>
          <w:sz w:val="28"/>
        </w:rPr>
        <w:t xml:space="preserve">
      341. Тормозные жидкости должны храниться только на охраняемых складах ГСМ в закрытых специально оборудованных помещениях. Во избежание отравлений тормозными жидкостями необходимо: </w:t>
      </w:r>
    </w:p>
    <w:p>
      <w:pPr>
        <w:spacing w:after="0"/>
        <w:ind w:left="0"/>
        <w:jc w:val="both"/>
      </w:pPr>
      <w:r>
        <w:rPr>
          <w:rFonts w:ascii="Times New Roman"/>
          <w:b w:val="false"/>
          <w:i w:val="false"/>
          <w:color w:val="000000"/>
          <w:sz w:val="28"/>
        </w:rPr>
        <w:t xml:space="preserve">
      1) осуществлять строгий контроль за хранением, перевозками и расходованием тормозных жидкостей; </w:t>
      </w:r>
    </w:p>
    <w:p>
      <w:pPr>
        <w:spacing w:after="0"/>
        <w:ind w:left="0"/>
        <w:jc w:val="both"/>
      </w:pPr>
      <w:r>
        <w:rPr>
          <w:rFonts w:ascii="Times New Roman"/>
          <w:b w:val="false"/>
          <w:i w:val="false"/>
          <w:color w:val="000000"/>
          <w:sz w:val="28"/>
        </w:rPr>
        <w:t xml:space="preserve">
      2) проверять на инструктажах знание работниками складов ГСМ, водителями, механиками и другими лицами правил пользования и обращения с тормозными жидкостями. </w:t>
      </w:r>
    </w:p>
    <w:bookmarkStart w:name="z24" w:id="23"/>
    <w:p>
      <w:pPr>
        <w:spacing w:after="0"/>
        <w:ind w:left="0"/>
        <w:jc w:val="both"/>
      </w:pPr>
      <w:r>
        <w:rPr>
          <w:rFonts w:ascii="Times New Roman"/>
          <w:b w:val="false"/>
          <w:i w:val="false"/>
          <w:color w:val="000000"/>
          <w:sz w:val="28"/>
        </w:rPr>
        <w:t xml:space="preserve">
             </w:t>
      </w:r>
    </w:p>
    <w:bookmarkEnd w:id="23"/>
    <w:p>
      <w:pPr>
        <w:spacing w:after="0"/>
        <w:ind w:left="0"/>
        <w:jc w:val="left"/>
      </w:pPr>
      <w:r>
        <w:rPr>
          <w:rFonts w:ascii="Times New Roman"/>
          <w:b/>
          <w:i w:val="false"/>
          <w:color w:val="000000"/>
        </w:rPr>
        <w:t xml:space="preserve"> § 4. Требования безопасности</w:t>
      </w:r>
      <w:r>
        <w:br/>
      </w:r>
      <w:r>
        <w:rPr>
          <w:rFonts w:ascii="Times New Roman"/>
          <w:b/>
          <w:i w:val="false"/>
          <w:color w:val="000000"/>
        </w:rPr>
        <w:t>при работе с противообледенительными жидкостями</w:t>
      </w:r>
    </w:p>
    <w:p>
      <w:pPr>
        <w:spacing w:after="0"/>
        <w:ind w:left="0"/>
        <w:jc w:val="both"/>
      </w:pPr>
      <w:r>
        <w:rPr>
          <w:rFonts w:ascii="Times New Roman"/>
          <w:b w:val="false"/>
          <w:i w:val="false"/>
          <w:color w:val="000000"/>
          <w:sz w:val="28"/>
        </w:rPr>
        <w:t xml:space="preserve">
      342. Обработка ВС противообледенительными жидкостями должна производиться моющими машинами и/или специальными распыливающими установками. </w:t>
      </w:r>
    </w:p>
    <w:p>
      <w:pPr>
        <w:spacing w:after="0"/>
        <w:ind w:left="0"/>
        <w:jc w:val="both"/>
      </w:pPr>
      <w:r>
        <w:rPr>
          <w:rFonts w:ascii="Times New Roman"/>
          <w:b w:val="false"/>
          <w:i w:val="false"/>
          <w:color w:val="000000"/>
          <w:sz w:val="28"/>
        </w:rPr>
        <w:t xml:space="preserve">
      343. При подозрении на отравление противообледенительной жидкостью пострадавшего необходимо немедленно доставить в медицинский пункт. </w:t>
      </w:r>
    </w:p>
    <w:p>
      <w:pPr>
        <w:spacing w:after="0"/>
        <w:ind w:left="0"/>
        <w:jc w:val="both"/>
      </w:pPr>
      <w:r>
        <w:rPr>
          <w:rFonts w:ascii="Times New Roman"/>
          <w:b w:val="false"/>
          <w:i w:val="false"/>
          <w:color w:val="000000"/>
          <w:sz w:val="28"/>
        </w:rPr>
        <w:t xml:space="preserve">
      344. Ответственность за соблюдение требований безопасности при работе с противообледенительными жидкостями возлагается на лиц, назначенных приказом руководителя авиапредприятия. </w:t>
      </w:r>
    </w:p>
    <w:p>
      <w:pPr>
        <w:spacing w:after="0"/>
        <w:ind w:left="0"/>
        <w:jc w:val="both"/>
      </w:pPr>
      <w:r>
        <w:rPr>
          <w:rFonts w:ascii="Times New Roman"/>
          <w:b w:val="false"/>
          <w:i w:val="false"/>
          <w:color w:val="000000"/>
          <w:sz w:val="28"/>
        </w:rPr>
        <w:t xml:space="preserve">
      345. При попадании противообледенительной жидкости на одежду необходимо облитое место промыть водой, руки и лицо вымыть теплой водой с мылом. </w:t>
      </w:r>
    </w:p>
    <w:p>
      <w:pPr>
        <w:spacing w:after="0"/>
        <w:ind w:left="0"/>
        <w:jc w:val="both"/>
      </w:pPr>
      <w:r>
        <w:rPr>
          <w:rFonts w:ascii="Times New Roman"/>
          <w:b w:val="false"/>
          <w:i w:val="false"/>
          <w:color w:val="000000"/>
          <w:sz w:val="28"/>
        </w:rPr>
        <w:t xml:space="preserve">
      346. Не допускается: </w:t>
      </w:r>
    </w:p>
    <w:p>
      <w:pPr>
        <w:spacing w:after="0"/>
        <w:ind w:left="0"/>
        <w:jc w:val="both"/>
      </w:pPr>
      <w:r>
        <w:rPr>
          <w:rFonts w:ascii="Times New Roman"/>
          <w:b w:val="false"/>
          <w:i w:val="false"/>
          <w:color w:val="000000"/>
          <w:sz w:val="28"/>
        </w:rPr>
        <w:t xml:space="preserve">
      1) засасывать противообледенительную жидкость из шланга ртом; </w:t>
      </w:r>
    </w:p>
    <w:p>
      <w:pPr>
        <w:spacing w:after="0"/>
        <w:ind w:left="0"/>
        <w:jc w:val="both"/>
      </w:pPr>
      <w:r>
        <w:rPr>
          <w:rFonts w:ascii="Times New Roman"/>
          <w:b w:val="false"/>
          <w:i w:val="false"/>
          <w:color w:val="000000"/>
          <w:sz w:val="28"/>
        </w:rPr>
        <w:t xml:space="preserve">
      2) использовать противообледенительную жидкость для мытья рук; </w:t>
      </w:r>
    </w:p>
    <w:p>
      <w:pPr>
        <w:spacing w:after="0"/>
        <w:ind w:left="0"/>
        <w:jc w:val="both"/>
      </w:pPr>
      <w:r>
        <w:rPr>
          <w:rFonts w:ascii="Times New Roman"/>
          <w:b w:val="false"/>
          <w:i w:val="false"/>
          <w:color w:val="000000"/>
          <w:sz w:val="28"/>
        </w:rPr>
        <w:t xml:space="preserve">
      3) переливать противообледенительную жидкость в различную тару открытым способом без использования насоса; </w:t>
      </w:r>
    </w:p>
    <w:p>
      <w:pPr>
        <w:spacing w:after="0"/>
        <w:ind w:left="0"/>
        <w:jc w:val="both"/>
      </w:pPr>
      <w:r>
        <w:rPr>
          <w:rFonts w:ascii="Times New Roman"/>
          <w:b w:val="false"/>
          <w:i w:val="false"/>
          <w:color w:val="000000"/>
          <w:sz w:val="28"/>
        </w:rPr>
        <w:t>
      4) использовать противообледенительную жидкость для бытовых нужд.</w:t>
      </w:r>
    </w:p>
    <w:p>
      <w:pPr>
        <w:spacing w:after="0"/>
        <w:ind w:left="0"/>
        <w:jc w:val="both"/>
      </w:pPr>
      <w:r>
        <w:rPr>
          <w:rFonts w:ascii="Times New Roman"/>
          <w:b w:val="false"/>
          <w:i w:val="false"/>
          <w:color w:val="000000"/>
          <w:sz w:val="28"/>
        </w:rPr>
        <w:t xml:space="preserve">
      347. При разбавлении противообледенительной жидкости горячей водой необходимо соблюдать осторожность во избежание ожогов. </w:t>
      </w:r>
    </w:p>
    <w:p>
      <w:pPr>
        <w:spacing w:after="0"/>
        <w:ind w:left="0"/>
        <w:jc w:val="both"/>
      </w:pPr>
      <w:r>
        <w:rPr>
          <w:rFonts w:ascii="Times New Roman"/>
          <w:b w:val="false"/>
          <w:i w:val="false"/>
          <w:color w:val="000000"/>
          <w:sz w:val="28"/>
        </w:rPr>
        <w:t xml:space="preserve">
      348. Емкости моечных машин, которые использовались для противообледенительных жидкостей, необходимо тщательно промыть водой перед применением для других целей. </w:t>
      </w:r>
    </w:p>
    <w:p>
      <w:pPr>
        <w:spacing w:after="0"/>
        <w:ind w:left="0"/>
        <w:jc w:val="both"/>
      </w:pPr>
      <w:r>
        <w:rPr>
          <w:rFonts w:ascii="Times New Roman"/>
          <w:b w:val="false"/>
          <w:i w:val="false"/>
          <w:color w:val="000000"/>
          <w:sz w:val="28"/>
        </w:rPr>
        <w:t xml:space="preserve">
      349. Все емкости, используемые для противообледенительных жидкостей, должны быть герметично закрытыми и опломбированными, иметь надпись: "ЯД, СМЕРТЕЛЬНО!". </w:t>
      </w:r>
    </w:p>
    <w:p>
      <w:pPr>
        <w:spacing w:after="0"/>
        <w:ind w:left="0"/>
        <w:jc w:val="both"/>
      </w:pPr>
      <w:r>
        <w:rPr>
          <w:rFonts w:ascii="Times New Roman"/>
          <w:b w:val="false"/>
          <w:i w:val="false"/>
          <w:color w:val="000000"/>
          <w:sz w:val="28"/>
        </w:rPr>
        <w:t xml:space="preserve">
      350. Водителям спецмашин необходимо систематически контролировать расход противообледенительной жидкости, своевременно докладывать диспетчеру о необходимости ее пополнения. </w:t>
      </w:r>
    </w:p>
    <w:p>
      <w:pPr>
        <w:spacing w:after="0"/>
        <w:ind w:left="0"/>
        <w:jc w:val="both"/>
      </w:pPr>
      <w:r>
        <w:rPr>
          <w:rFonts w:ascii="Times New Roman"/>
          <w:b w:val="false"/>
          <w:i w:val="false"/>
          <w:color w:val="000000"/>
          <w:sz w:val="28"/>
        </w:rPr>
        <w:t xml:space="preserve">
      На машинах и установках для обработки воздушных судов должны быть установлены расходомеры. </w:t>
      </w:r>
    </w:p>
    <w:p>
      <w:pPr>
        <w:spacing w:after="0"/>
        <w:ind w:left="0"/>
        <w:jc w:val="both"/>
      </w:pPr>
      <w:r>
        <w:rPr>
          <w:rFonts w:ascii="Times New Roman"/>
          <w:b w:val="false"/>
          <w:i w:val="false"/>
          <w:color w:val="000000"/>
          <w:sz w:val="28"/>
        </w:rPr>
        <w:t xml:space="preserve">
      Остаток неизрасходованной противообледенительной жидкости должен быть опломбирован и сдан в установленном порядке на склад горюче-смазочных материалов (далее - ГСМ). </w:t>
      </w:r>
    </w:p>
    <w:bookmarkStart w:name="z25" w:id="24"/>
    <w:p>
      <w:pPr>
        <w:spacing w:after="0"/>
        <w:ind w:left="0"/>
        <w:jc w:val="both"/>
      </w:pPr>
      <w:r>
        <w:rPr>
          <w:rFonts w:ascii="Times New Roman"/>
          <w:b w:val="false"/>
          <w:i w:val="false"/>
          <w:color w:val="000000"/>
          <w:sz w:val="28"/>
        </w:rPr>
        <w:t xml:space="preserve">
             </w:t>
      </w:r>
    </w:p>
    <w:bookmarkEnd w:id="24"/>
    <w:p>
      <w:pPr>
        <w:spacing w:after="0"/>
        <w:ind w:left="0"/>
        <w:jc w:val="left"/>
      </w:pPr>
      <w:r>
        <w:rPr>
          <w:rFonts w:ascii="Times New Roman"/>
          <w:b/>
          <w:i w:val="false"/>
          <w:color w:val="000000"/>
        </w:rPr>
        <w:t xml:space="preserve"> Раздел 5. Требования безопасности при эксплуатации спецмашин,</w:t>
      </w:r>
      <w:r>
        <w:br/>
      </w:r>
      <w:r>
        <w:rPr>
          <w:rFonts w:ascii="Times New Roman"/>
          <w:b/>
          <w:i w:val="false"/>
          <w:color w:val="000000"/>
        </w:rPr>
        <w:t>предназначенных для технического обслуживания</w:t>
      </w:r>
      <w:r>
        <w:br/>
      </w:r>
      <w:r>
        <w:rPr>
          <w:rFonts w:ascii="Times New Roman"/>
          <w:b/>
          <w:i w:val="false"/>
          <w:color w:val="000000"/>
        </w:rPr>
        <w:t>и заправки воздушных судов</w:t>
      </w:r>
      <w:r>
        <w:br/>
      </w:r>
      <w:r>
        <w:rPr>
          <w:rFonts w:ascii="Times New Roman"/>
          <w:b/>
          <w:i w:val="false"/>
          <w:color w:val="000000"/>
        </w:rPr>
        <w:t>Глава 18. Общие требования безопасности труда</w:t>
      </w:r>
    </w:p>
    <w:p>
      <w:pPr>
        <w:spacing w:after="0"/>
        <w:ind w:left="0"/>
        <w:jc w:val="both"/>
      </w:pPr>
      <w:r>
        <w:rPr>
          <w:rFonts w:ascii="Times New Roman"/>
          <w:b w:val="false"/>
          <w:i w:val="false"/>
          <w:color w:val="000000"/>
          <w:sz w:val="28"/>
        </w:rPr>
        <w:t>
      351. Спецмашины, предназначенные для технического обслуживания ВС должны эксплуатироваться в строгом соответствии с требованиями инструкций заводов-изготовителей и иных нормативно-технических документов.</w:t>
      </w:r>
    </w:p>
    <w:p>
      <w:pPr>
        <w:spacing w:after="0"/>
        <w:ind w:left="0"/>
        <w:jc w:val="both"/>
      </w:pPr>
      <w:r>
        <w:rPr>
          <w:rFonts w:ascii="Times New Roman"/>
          <w:b w:val="false"/>
          <w:i w:val="false"/>
          <w:color w:val="000000"/>
          <w:sz w:val="28"/>
        </w:rPr>
        <w:t xml:space="preserve">
      352. Не допускается эксплуатация спецмашин с контрольно-измерительными приборами, не прошедшими своевременную проверку в соответствующих метрологических учреждениях (организациях, предприятиях). </w:t>
      </w:r>
    </w:p>
    <w:p>
      <w:pPr>
        <w:spacing w:after="0"/>
        <w:ind w:left="0"/>
        <w:jc w:val="both"/>
      </w:pPr>
      <w:r>
        <w:rPr>
          <w:rFonts w:ascii="Times New Roman"/>
          <w:b w:val="false"/>
          <w:i w:val="false"/>
          <w:color w:val="000000"/>
          <w:sz w:val="28"/>
        </w:rPr>
        <w:t xml:space="preserve">
      353. Перемещение спецмашин по перрону, подъезды к ВС и установка спецмашин на стоянках ВС должны производиться согласно соответствующим инструкциям (правилам). </w:t>
      </w:r>
    </w:p>
    <w:p>
      <w:pPr>
        <w:spacing w:after="0"/>
        <w:ind w:left="0"/>
        <w:jc w:val="both"/>
      </w:pPr>
      <w:r>
        <w:rPr>
          <w:rFonts w:ascii="Times New Roman"/>
          <w:b w:val="false"/>
          <w:i w:val="false"/>
          <w:color w:val="000000"/>
          <w:sz w:val="28"/>
        </w:rPr>
        <w:t xml:space="preserve">
      354. К эксплуатации спецмашин для обслуживания ВС допускаются лица, прошедшие медицинское освидетельствование, знающие устройство спецмашины и обязанности при выполнении технологических операций, изучившие инструкцию по охране труда, сдавшие зачет и получившие допуск к работе. </w:t>
      </w:r>
    </w:p>
    <w:p>
      <w:pPr>
        <w:spacing w:after="0"/>
        <w:ind w:left="0"/>
        <w:jc w:val="both"/>
      </w:pPr>
      <w:r>
        <w:rPr>
          <w:rFonts w:ascii="Times New Roman"/>
          <w:b w:val="false"/>
          <w:i w:val="false"/>
          <w:color w:val="000000"/>
          <w:sz w:val="28"/>
        </w:rPr>
        <w:t xml:space="preserve">
      355. Водители средств заправки ВС топливом должны ежеквартально проходить инструктаж и проверку знаний по технике безопасности. </w:t>
      </w:r>
    </w:p>
    <w:bookmarkStart w:name="z26" w:id="25"/>
    <w:p>
      <w:pPr>
        <w:spacing w:after="0"/>
        <w:ind w:left="0"/>
        <w:jc w:val="both"/>
      </w:pPr>
      <w:r>
        <w:rPr>
          <w:rFonts w:ascii="Times New Roman"/>
          <w:b w:val="false"/>
          <w:i w:val="false"/>
          <w:color w:val="000000"/>
          <w:sz w:val="28"/>
        </w:rPr>
        <w:t xml:space="preserve">
             </w:t>
      </w:r>
    </w:p>
    <w:bookmarkEnd w:id="25"/>
    <w:p>
      <w:pPr>
        <w:spacing w:after="0"/>
        <w:ind w:left="0"/>
        <w:jc w:val="left"/>
      </w:pPr>
      <w:r>
        <w:rPr>
          <w:rFonts w:ascii="Times New Roman"/>
          <w:b/>
          <w:i w:val="false"/>
          <w:color w:val="000000"/>
        </w:rPr>
        <w:t xml:space="preserve"> Глава 19. Требования безопасности при эксплуатации</w:t>
      </w:r>
      <w:r>
        <w:br/>
      </w:r>
      <w:r>
        <w:rPr>
          <w:rFonts w:ascii="Times New Roman"/>
          <w:b/>
          <w:i w:val="false"/>
          <w:color w:val="000000"/>
        </w:rPr>
        <w:t>передвижных средств для заправки воздушных судов</w:t>
      </w:r>
      <w:r>
        <w:br/>
      </w:r>
      <w:r>
        <w:rPr>
          <w:rFonts w:ascii="Times New Roman"/>
          <w:b/>
          <w:i w:val="false"/>
          <w:color w:val="000000"/>
        </w:rPr>
        <w:t>горюче-смазочными материалами</w:t>
      </w:r>
    </w:p>
    <w:p>
      <w:pPr>
        <w:spacing w:after="0"/>
        <w:ind w:left="0"/>
        <w:jc w:val="both"/>
      </w:pPr>
      <w:r>
        <w:rPr>
          <w:rFonts w:ascii="Times New Roman"/>
          <w:b w:val="false"/>
          <w:i w:val="false"/>
          <w:color w:val="000000"/>
          <w:sz w:val="28"/>
        </w:rPr>
        <w:t xml:space="preserve">
      356. Перед выпуском на линию технологическое оборудование передвижных средств - "топливозаправщиков" (далее - ТЗ), "маслозаправщиков" (далее - МЗ), "агрегатов централизованной заправки" (далее - АЦЗ) подвергается контролю ответственными лицами службы спецтранспорта и службы ГСМ. Контроль осуществляют на месте, установленном командиром авиапредприятия (место стоянки или склад ГСМ), механик (бригадир) ССТ и старший техник (техник) службы ГСМ при начале работы очередной смены. </w:t>
      </w:r>
    </w:p>
    <w:p>
      <w:pPr>
        <w:spacing w:after="0"/>
        <w:ind w:left="0"/>
        <w:jc w:val="both"/>
      </w:pPr>
      <w:r>
        <w:rPr>
          <w:rFonts w:ascii="Times New Roman"/>
          <w:b w:val="false"/>
          <w:i w:val="false"/>
          <w:color w:val="000000"/>
          <w:sz w:val="28"/>
        </w:rPr>
        <w:t xml:space="preserve">
      357. При контрольном осмотре необходимо проверить: </w:t>
      </w:r>
    </w:p>
    <w:p>
      <w:pPr>
        <w:spacing w:after="0"/>
        <w:ind w:left="0"/>
        <w:jc w:val="both"/>
      </w:pPr>
      <w:r>
        <w:rPr>
          <w:rFonts w:ascii="Times New Roman"/>
          <w:b w:val="false"/>
          <w:i w:val="false"/>
          <w:color w:val="000000"/>
          <w:sz w:val="28"/>
        </w:rPr>
        <w:t xml:space="preserve">
      1) наличие пломб на горловинах емкостей дыхательных клапанах, фильтрах, счетчиках-литромерах и контрольно-измерительных приборах; </w:t>
      </w:r>
    </w:p>
    <w:p>
      <w:pPr>
        <w:spacing w:after="0"/>
        <w:ind w:left="0"/>
        <w:jc w:val="both"/>
      </w:pPr>
      <w:r>
        <w:rPr>
          <w:rFonts w:ascii="Times New Roman"/>
          <w:b w:val="false"/>
          <w:i w:val="false"/>
          <w:color w:val="000000"/>
          <w:sz w:val="28"/>
        </w:rPr>
        <w:t xml:space="preserve">
      2) исправность контрольно-измерительных приборов и агрегатов специального оборудования (визуально); </w:t>
      </w:r>
    </w:p>
    <w:p>
      <w:pPr>
        <w:spacing w:after="0"/>
        <w:ind w:left="0"/>
        <w:jc w:val="both"/>
      </w:pPr>
      <w:r>
        <w:rPr>
          <w:rFonts w:ascii="Times New Roman"/>
          <w:b w:val="false"/>
          <w:i w:val="false"/>
          <w:color w:val="000000"/>
          <w:sz w:val="28"/>
        </w:rPr>
        <w:t xml:space="preserve">
      3) исправность и надежность устройств, обеспечивающих защиту от проявлений статистического электричества; </w:t>
      </w:r>
    </w:p>
    <w:p>
      <w:pPr>
        <w:spacing w:after="0"/>
        <w:ind w:left="0"/>
        <w:jc w:val="both"/>
      </w:pPr>
      <w:r>
        <w:rPr>
          <w:rFonts w:ascii="Times New Roman"/>
          <w:b w:val="false"/>
          <w:i w:val="false"/>
          <w:color w:val="000000"/>
          <w:sz w:val="28"/>
        </w:rPr>
        <w:t xml:space="preserve">
      4) наличие полного комплекса исправных штатных средств пожаротушения, неповрежденных пломб на огнетушителях и соответствие сроков их годности; </w:t>
      </w:r>
    </w:p>
    <w:p>
      <w:pPr>
        <w:spacing w:after="0"/>
        <w:ind w:left="0"/>
        <w:jc w:val="both"/>
      </w:pPr>
      <w:r>
        <w:rPr>
          <w:rFonts w:ascii="Times New Roman"/>
          <w:b w:val="false"/>
          <w:i w:val="false"/>
          <w:color w:val="000000"/>
          <w:sz w:val="28"/>
        </w:rPr>
        <w:t>
      5) герметичность и исправность систем выпуска отработавших газов;</w:t>
      </w:r>
    </w:p>
    <w:p>
      <w:pPr>
        <w:spacing w:after="0"/>
        <w:ind w:left="0"/>
        <w:jc w:val="both"/>
      </w:pPr>
      <w:r>
        <w:rPr>
          <w:rFonts w:ascii="Times New Roman"/>
          <w:b w:val="false"/>
          <w:i w:val="false"/>
          <w:color w:val="000000"/>
          <w:sz w:val="28"/>
        </w:rPr>
        <w:t xml:space="preserve">
      6) оборудование выхлопной трубы искрогасителем, укомплектованность капотами двигателей насосных отсеков; </w:t>
      </w:r>
    </w:p>
    <w:p>
      <w:pPr>
        <w:spacing w:after="0"/>
        <w:ind w:left="0"/>
        <w:jc w:val="both"/>
      </w:pPr>
      <w:r>
        <w:rPr>
          <w:rFonts w:ascii="Times New Roman"/>
          <w:b w:val="false"/>
          <w:i w:val="false"/>
          <w:color w:val="000000"/>
          <w:sz w:val="28"/>
        </w:rPr>
        <w:t>
      7) отсутствие подтеканий топлива (масла, рабочих жидкостей) во фланцевых соединениях, сальниках, шлангах и запорной арматуре; исправность предохранительных клапанов систем наддува баков МЗ и ЗСЖ;</w:t>
      </w:r>
    </w:p>
    <w:p>
      <w:pPr>
        <w:spacing w:after="0"/>
        <w:ind w:left="0"/>
        <w:jc w:val="both"/>
      </w:pPr>
      <w:r>
        <w:rPr>
          <w:rFonts w:ascii="Times New Roman"/>
          <w:b w:val="false"/>
          <w:i w:val="false"/>
          <w:color w:val="000000"/>
          <w:sz w:val="28"/>
        </w:rPr>
        <w:t>
      8) чистоту и исправность вентилей, задвижек, наличие на горловинах и дыхательных клапанах чистых и исправных чехлов, а на приемном патрубке, сливных трубопроводах, раздаточных кранах - колпачков;</w:t>
      </w:r>
    </w:p>
    <w:p>
      <w:pPr>
        <w:spacing w:after="0"/>
        <w:ind w:left="0"/>
        <w:jc w:val="both"/>
      </w:pPr>
      <w:r>
        <w:rPr>
          <w:rFonts w:ascii="Times New Roman"/>
          <w:b w:val="false"/>
          <w:i w:val="false"/>
          <w:color w:val="000000"/>
          <w:sz w:val="28"/>
        </w:rPr>
        <w:t xml:space="preserve">
      9) состояние раздаточных топливных рукавов и их крепление к штуцерам барабанов и наконечникам нижней заправки (раздаточным кранам), наличие опасных потертостей, трещин и других разрушений (визуально); </w:t>
      </w:r>
    </w:p>
    <w:p>
      <w:pPr>
        <w:spacing w:after="0"/>
        <w:ind w:left="0"/>
        <w:jc w:val="both"/>
      </w:pPr>
      <w:r>
        <w:rPr>
          <w:rFonts w:ascii="Times New Roman"/>
          <w:b w:val="false"/>
          <w:i w:val="false"/>
          <w:color w:val="000000"/>
          <w:sz w:val="28"/>
        </w:rPr>
        <w:t xml:space="preserve">
      10) исправность наконечников нижней заправки (раздаточных кранов), целостность и чистоту фильтрующих сеток в них; </w:t>
      </w:r>
    </w:p>
    <w:p>
      <w:pPr>
        <w:spacing w:after="0"/>
        <w:ind w:left="0"/>
        <w:jc w:val="both"/>
      </w:pPr>
      <w:r>
        <w:rPr>
          <w:rFonts w:ascii="Times New Roman"/>
          <w:b w:val="false"/>
          <w:i w:val="false"/>
          <w:color w:val="000000"/>
          <w:sz w:val="28"/>
        </w:rPr>
        <w:t xml:space="preserve">
      11) наличие давления азота и воздуха в системах агрегатов централизованной заправки; </w:t>
      </w:r>
    </w:p>
    <w:p>
      <w:pPr>
        <w:spacing w:after="0"/>
        <w:ind w:left="0"/>
        <w:jc w:val="both"/>
      </w:pPr>
      <w:r>
        <w:rPr>
          <w:rFonts w:ascii="Times New Roman"/>
          <w:b w:val="false"/>
          <w:i w:val="false"/>
          <w:color w:val="000000"/>
          <w:sz w:val="28"/>
        </w:rPr>
        <w:t xml:space="preserve">
      12) наличие упорных колодок; </w:t>
      </w:r>
    </w:p>
    <w:p>
      <w:pPr>
        <w:spacing w:after="0"/>
        <w:ind w:left="0"/>
        <w:jc w:val="both"/>
      </w:pPr>
      <w:r>
        <w:rPr>
          <w:rFonts w:ascii="Times New Roman"/>
          <w:b w:val="false"/>
          <w:i w:val="false"/>
          <w:color w:val="000000"/>
          <w:sz w:val="28"/>
        </w:rPr>
        <w:t xml:space="preserve">
      13) герметичность осветительных приборов. </w:t>
      </w:r>
    </w:p>
    <w:p>
      <w:pPr>
        <w:spacing w:after="0"/>
        <w:ind w:left="0"/>
        <w:jc w:val="both"/>
      </w:pPr>
      <w:r>
        <w:rPr>
          <w:rFonts w:ascii="Times New Roman"/>
          <w:b w:val="false"/>
          <w:i w:val="false"/>
          <w:color w:val="000000"/>
          <w:sz w:val="28"/>
        </w:rPr>
        <w:t xml:space="preserve">
      Заправщики, не соответствующие хотя бы одному из перечисленных требований, к работе не допускаются. </w:t>
      </w:r>
    </w:p>
    <w:p>
      <w:pPr>
        <w:spacing w:after="0"/>
        <w:ind w:left="0"/>
        <w:jc w:val="both"/>
      </w:pPr>
      <w:r>
        <w:rPr>
          <w:rFonts w:ascii="Times New Roman"/>
          <w:b w:val="false"/>
          <w:i w:val="false"/>
          <w:color w:val="000000"/>
          <w:sz w:val="28"/>
        </w:rPr>
        <w:t>
      358. При положительных результатах осмотра и проверки качества ГСМ заправщик допускается к работе, о чем старшим техником (техником) службы ГСМ делается отметка в журнале проверки спецтранспорта и выдается контрольный талон с отметкой "Заправку разрешаю", с датой и подписью.</w:t>
      </w:r>
    </w:p>
    <w:bookmarkStart w:name="z27" w:id="26"/>
    <w:p>
      <w:pPr>
        <w:spacing w:after="0"/>
        <w:ind w:left="0"/>
        <w:jc w:val="both"/>
      </w:pPr>
      <w:r>
        <w:rPr>
          <w:rFonts w:ascii="Times New Roman"/>
          <w:b w:val="false"/>
          <w:i w:val="false"/>
          <w:color w:val="000000"/>
          <w:sz w:val="28"/>
        </w:rPr>
        <w:t xml:space="preserve">
             </w:t>
      </w:r>
    </w:p>
    <w:bookmarkEnd w:id="26"/>
    <w:p>
      <w:pPr>
        <w:spacing w:after="0"/>
        <w:ind w:left="0"/>
        <w:jc w:val="left"/>
      </w:pPr>
      <w:r>
        <w:rPr>
          <w:rFonts w:ascii="Times New Roman"/>
          <w:b/>
          <w:i w:val="false"/>
          <w:color w:val="000000"/>
        </w:rPr>
        <w:t xml:space="preserve"> § 1. Требования безопасности при эксплуатации передвижного</w:t>
      </w:r>
      <w:r>
        <w:br/>
      </w:r>
      <w:r>
        <w:rPr>
          <w:rFonts w:ascii="Times New Roman"/>
          <w:b/>
          <w:i w:val="false"/>
          <w:color w:val="000000"/>
        </w:rPr>
        <w:t xml:space="preserve">средства "топливозаправщик" </w:t>
      </w:r>
    </w:p>
    <w:p>
      <w:pPr>
        <w:spacing w:after="0"/>
        <w:ind w:left="0"/>
        <w:jc w:val="both"/>
      </w:pPr>
      <w:r>
        <w:rPr>
          <w:rFonts w:ascii="Times New Roman"/>
          <w:b w:val="false"/>
          <w:i w:val="false"/>
          <w:color w:val="000000"/>
          <w:sz w:val="28"/>
        </w:rPr>
        <w:t xml:space="preserve">
      359. Во время наполнения цистерны ТЗ топливом на пунктах налива водителю необходимо: </w:t>
      </w:r>
    </w:p>
    <w:p>
      <w:pPr>
        <w:spacing w:after="0"/>
        <w:ind w:left="0"/>
        <w:jc w:val="both"/>
      </w:pPr>
      <w:r>
        <w:rPr>
          <w:rFonts w:ascii="Times New Roman"/>
          <w:b w:val="false"/>
          <w:i w:val="false"/>
          <w:color w:val="000000"/>
          <w:sz w:val="28"/>
        </w:rPr>
        <w:t xml:space="preserve">
      1) по команде наливщика установить ТЗ согласно разметке у пункта налива так, чтобы глушитель двигателя был обращен в сторону, противоположную наличному устройству, выключить дизельный двигатель (ТЗ с карбюраторными двигателями устанавливаются под наполнение с работающим двигателем), поставить ТЗ на ручной тормоз, проверить фиксацию спецмашины от перемещения упорными колодками (разворачиваться и маневрировать на пункте налива не допускается); </w:t>
      </w:r>
    </w:p>
    <w:p>
      <w:pPr>
        <w:spacing w:after="0"/>
        <w:ind w:left="0"/>
        <w:jc w:val="both"/>
      </w:pPr>
      <w:r>
        <w:rPr>
          <w:rFonts w:ascii="Times New Roman"/>
          <w:b w:val="false"/>
          <w:i w:val="false"/>
          <w:color w:val="000000"/>
          <w:sz w:val="28"/>
        </w:rPr>
        <w:t xml:space="preserve">
      2) заземлить ТЗ тросом заземления, имеющим сопротивление не более 10 Ом; визуально убедиться в надежности электрического контакта между корпусом ТЗ и контактным устройством заземлителя пункта налива; при ненадежности контакта наполнение ТЗ не допускается. Присоединение заземлительных проводников и проводников выравнивания потенциалов к корпусу ТЗ или стационарному заземлителю осуществляется для надежности контакта с помощью клемм и зажимов. Присоединять клеммы и зажимы к окрашенной поверхности, а также применять для заземления магнитные соединители не допускается; </w:t>
      </w:r>
    </w:p>
    <w:p>
      <w:pPr>
        <w:spacing w:after="0"/>
        <w:ind w:left="0"/>
        <w:jc w:val="both"/>
      </w:pPr>
      <w:r>
        <w:rPr>
          <w:rFonts w:ascii="Times New Roman"/>
          <w:b w:val="false"/>
          <w:i w:val="false"/>
          <w:color w:val="000000"/>
          <w:sz w:val="28"/>
        </w:rPr>
        <w:t xml:space="preserve">
      3) во время налива следить за наполнением цистерны и отсутствием подтекания топлива. В случае течи топлива наполнение немедленно прекратить и устранить неисправность; </w:t>
      </w:r>
    </w:p>
    <w:p>
      <w:pPr>
        <w:spacing w:after="0"/>
        <w:ind w:left="0"/>
        <w:jc w:val="both"/>
      </w:pPr>
      <w:r>
        <w:rPr>
          <w:rFonts w:ascii="Times New Roman"/>
          <w:b w:val="false"/>
          <w:i w:val="false"/>
          <w:color w:val="000000"/>
          <w:sz w:val="28"/>
        </w:rPr>
        <w:t xml:space="preserve">
      4) следить за работой дыхательного клапана на слух или по показателям мановакуумметра. Избыточное давление в цистерне не должно превышать 0,01 МПа. </w:t>
      </w:r>
    </w:p>
    <w:p>
      <w:pPr>
        <w:spacing w:after="0"/>
        <w:ind w:left="0"/>
        <w:jc w:val="both"/>
      </w:pPr>
      <w:r>
        <w:rPr>
          <w:rFonts w:ascii="Times New Roman"/>
          <w:b w:val="false"/>
          <w:i w:val="false"/>
          <w:color w:val="000000"/>
          <w:sz w:val="28"/>
        </w:rPr>
        <w:t xml:space="preserve">
      360. При наливе ТЗ не допускается проводить на нем какие-либо регулировочные и ремонтные работы или ударять металлическими предметами по узлам и агрегатам ТЗ и оставлять ТЗ без присмотра. </w:t>
      </w:r>
    </w:p>
    <w:p>
      <w:pPr>
        <w:spacing w:after="0"/>
        <w:ind w:left="0"/>
        <w:jc w:val="both"/>
      </w:pPr>
      <w:r>
        <w:rPr>
          <w:rFonts w:ascii="Times New Roman"/>
          <w:b w:val="false"/>
          <w:i w:val="false"/>
          <w:color w:val="000000"/>
          <w:sz w:val="28"/>
        </w:rPr>
        <w:t xml:space="preserve">
      361. При обнаружении неисправности ТЗ налив в него топлива следует немедленно прекратить и отбуксировать его другим автомобилем для устранения неисправности. </w:t>
      </w:r>
    </w:p>
    <w:p>
      <w:pPr>
        <w:spacing w:after="0"/>
        <w:ind w:left="0"/>
        <w:jc w:val="both"/>
      </w:pPr>
      <w:r>
        <w:rPr>
          <w:rFonts w:ascii="Times New Roman"/>
          <w:b w:val="false"/>
          <w:i w:val="false"/>
          <w:color w:val="000000"/>
          <w:sz w:val="28"/>
        </w:rPr>
        <w:t xml:space="preserve">
      362. Во время налива или слива топлива из цистерны ТЗ не допускается производить заправку топливных баков автомобиля. </w:t>
      </w:r>
    </w:p>
    <w:p>
      <w:pPr>
        <w:spacing w:after="0"/>
        <w:ind w:left="0"/>
        <w:jc w:val="both"/>
      </w:pPr>
      <w:r>
        <w:rPr>
          <w:rFonts w:ascii="Times New Roman"/>
          <w:b w:val="false"/>
          <w:i w:val="false"/>
          <w:color w:val="000000"/>
          <w:sz w:val="28"/>
        </w:rPr>
        <w:t xml:space="preserve">
      363. По окончании наполнения цистерны водителю необходимо: </w:t>
      </w:r>
    </w:p>
    <w:p>
      <w:pPr>
        <w:spacing w:after="0"/>
        <w:ind w:left="0"/>
        <w:jc w:val="both"/>
      </w:pPr>
      <w:r>
        <w:rPr>
          <w:rFonts w:ascii="Times New Roman"/>
          <w:b w:val="false"/>
          <w:i w:val="false"/>
          <w:color w:val="000000"/>
          <w:sz w:val="28"/>
        </w:rPr>
        <w:t xml:space="preserve">
      1) закрыть соответствующие задвижки на ТЗ; </w:t>
      </w:r>
    </w:p>
    <w:p>
      <w:pPr>
        <w:spacing w:after="0"/>
        <w:ind w:left="0"/>
        <w:jc w:val="both"/>
      </w:pPr>
      <w:r>
        <w:rPr>
          <w:rFonts w:ascii="Times New Roman"/>
          <w:b w:val="false"/>
          <w:i w:val="false"/>
          <w:color w:val="000000"/>
          <w:sz w:val="28"/>
        </w:rPr>
        <w:t xml:space="preserve">
      2) отсоединить трос заземления и намотать его на катушку; </w:t>
      </w:r>
    </w:p>
    <w:p>
      <w:pPr>
        <w:spacing w:after="0"/>
        <w:ind w:left="0"/>
        <w:jc w:val="both"/>
      </w:pPr>
      <w:r>
        <w:rPr>
          <w:rFonts w:ascii="Times New Roman"/>
          <w:b w:val="false"/>
          <w:i w:val="false"/>
          <w:color w:val="000000"/>
          <w:sz w:val="28"/>
        </w:rPr>
        <w:t xml:space="preserve">
      3) начинать движение ТЗ только по команде наливщика. </w:t>
      </w:r>
    </w:p>
    <w:p>
      <w:pPr>
        <w:spacing w:after="0"/>
        <w:ind w:left="0"/>
        <w:jc w:val="both"/>
      </w:pPr>
      <w:r>
        <w:rPr>
          <w:rFonts w:ascii="Times New Roman"/>
          <w:b w:val="false"/>
          <w:i w:val="false"/>
          <w:color w:val="000000"/>
          <w:sz w:val="28"/>
        </w:rPr>
        <w:t>
      364. В случае, если двигатель ТЗ после налива цистерны не пускается, ТЗ необходимо отбуксировать от раздаточного пункта на расстояние не менее 25 м, где разрешается произвести повторный пуск двигателя.</w:t>
      </w:r>
    </w:p>
    <w:p>
      <w:pPr>
        <w:spacing w:after="0"/>
        <w:ind w:left="0"/>
        <w:jc w:val="both"/>
      </w:pPr>
      <w:r>
        <w:rPr>
          <w:rFonts w:ascii="Times New Roman"/>
          <w:b w:val="false"/>
          <w:i w:val="false"/>
          <w:color w:val="000000"/>
          <w:sz w:val="28"/>
        </w:rPr>
        <w:t xml:space="preserve">
      365. Во время движения ТЗ водителю необходимо соблюдать правила безопасности по его вождению, предусмотренные соответствующей инструкцией по эксплуатации. </w:t>
      </w:r>
    </w:p>
    <w:p>
      <w:pPr>
        <w:spacing w:after="0"/>
        <w:ind w:left="0"/>
        <w:jc w:val="both"/>
      </w:pPr>
      <w:r>
        <w:rPr>
          <w:rFonts w:ascii="Times New Roman"/>
          <w:b w:val="false"/>
          <w:i w:val="false"/>
          <w:color w:val="000000"/>
          <w:sz w:val="28"/>
        </w:rPr>
        <w:t xml:space="preserve">
      366. Движение ТЗ без закреплений на шасси и соприкасающейся с землей металлической цепочки, имеющей латунные (медные) звенья, постоянно соприкасающиеся с землей, не допускается. </w:t>
      </w:r>
    </w:p>
    <w:p>
      <w:pPr>
        <w:spacing w:after="0"/>
        <w:ind w:left="0"/>
        <w:jc w:val="both"/>
      </w:pPr>
      <w:r>
        <w:rPr>
          <w:rFonts w:ascii="Times New Roman"/>
          <w:b w:val="false"/>
          <w:i w:val="false"/>
          <w:color w:val="000000"/>
          <w:sz w:val="28"/>
        </w:rPr>
        <w:t xml:space="preserve">
      367. Не допускается движение ТЗ с неубранными в транспортное положение рукавами. </w:t>
      </w:r>
    </w:p>
    <w:p>
      <w:pPr>
        <w:spacing w:after="0"/>
        <w:ind w:left="0"/>
        <w:jc w:val="both"/>
      </w:pPr>
      <w:r>
        <w:rPr>
          <w:rFonts w:ascii="Times New Roman"/>
          <w:b w:val="false"/>
          <w:i w:val="false"/>
          <w:color w:val="000000"/>
          <w:sz w:val="28"/>
        </w:rPr>
        <w:t xml:space="preserve">
      368. Не допускается работать с неисправным (прогоревшим) глушителем, а также разогревать открытым пламенем замерзший отстойник цистерны ТЗ. </w:t>
      </w:r>
    </w:p>
    <w:p>
      <w:pPr>
        <w:spacing w:after="0"/>
        <w:ind w:left="0"/>
        <w:jc w:val="both"/>
      </w:pPr>
      <w:r>
        <w:rPr>
          <w:rFonts w:ascii="Times New Roman"/>
          <w:b w:val="false"/>
          <w:i w:val="false"/>
          <w:color w:val="000000"/>
          <w:sz w:val="28"/>
        </w:rPr>
        <w:t xml:space="preserve">
      369. На стоянках и во время движения ТЗ не допускается курить в кабине ТЗ и возле него. </w:t>
      </w:r>
    </w:p>
    <w:p>
      <w:pPr>
        <w:spacing w:after="0"/>
        <w:ind w:left="0"/>
        <w:jc w:val="both"/>
      </w:pPr>
      <w:r>
        <w:rPr>
          <w:rFonts w:ascii="Times New Roman"/>
          <w:b w:val="false"/>
          <w:i w:val="false"/>
          <w:color w:val="000000"/>
          <w:sz w:val="28"/>
        </w:rPr>
        <w:t xml:space="preserve">
      370. В процессе заправки ВС водителю ТЗ необходимо: </w:t>
      </w:r>
    </w:p>
    <w:p>
      <w:pPr>
        <w:spacing w:after="0"/>
        <w:ind w:left="0"/>
        <w:jc w:val="both"/>
      </w:pPr>
      <w:r>
        <w:rPr>
          <w:rFonts w:ascii="Times New Roman"/>
          <w:b w:val="false"/>
          <w:i w:val="false"/>
          <w:color w:val="000000"/>
          <w:sz w:val="28"/>
        </w:rPr>
        <w:t xml:space="preserve">
      1) по команде ответственного за ВС должностного лица установить ТЗ у ВС так, чтобы противопожарный разрыв между ТЗ и крайними точками ВС был не менее 5 м; </w:t>
      </w:r>
    </w:p>
    <w:p>
      <w:pPr>
        <w:spacing w:after="0"/>
        <w:ind w:left="0"/>
        <w:jc w:val="both"/>
      </w:pPr>
      <w:r>
        <w:rPr>
          <w:rFonts w:ascii="Times New Roman"/>
          <w:b w:val="false"/>
          <w:i w:val="false"/>
          <w:color w:val="000000"/>
          <w:sz w:val="28"/>
        </w:rPr>
        <w:t xml:space="preserve">
      2) выключить дизельный двигатель ТЗ (ТЗ с карбюраторными двигателями производят заправку с работающим двигателем); </w:t>
      </w:r>
    </w:p>
    <w:p>
      <w:pPr>
        <w:spacing w:after="0"/>
        <w:ind w:left="0"/>
        <w:jc w:val="both"/>
      </w:pPr>
      <w:r>
        <w:rPr>
          <w:rFonts w:ascii="Times New Roman"/>
          <w:b w:val="false"/>
          <w:i w:val="false"/>
          <w:color w:val="000000"/>
          <w:sz w:val="28"/>
        </w:rPr>
        <w:t xml:space="preserve">
      3) затормозить ТЗ ручным тормозом; </w:t>
      </w:r>
    </w:p>
    <w:p>
      <w:pPr>
        <w:spacing w:after="0"/>
        <w:ind w:left="0"/>
        <w:jc w:val="both"/>
      </w:pPr>
      <w:r>
        <w:rPr>
          <w:rFonts w:ascii="Times New Roman"/>
          <w:b w:val="false"/>
          <w:i w:val="false"/>
          <w:color w:val="000000"/>
          <w:sz w:val="28"/>
        </w:rPr>
        <w:t xml:space="preserve">
      4) заземлить ТЗ путем подсоединения гибкого металлического троса со штырем к контактному устройству аэродромного заземлителя и визуально убедиться в надежности электрического контакта; </w:t>
      </w:r>
    </w:p>
    <w:p>
      <w:pPr>
        <w:spacing w:after="0"/>
        <w:ind w:left="0"/>
        <w:jc w:val="both"/>
      </w:pPr>
      <w:r>
        <w:rPr>
          <w:rFonts w:ascii="Times New Roman"/>
          <w:b w:val="false"/>
          <w:i w:val="false"/>
          <w:color w:val="000000"/>
          <w:sz w:val="28"/>
        </w:rPr>
        <w:t xml:space="preserve">
      5) после получения разрешения бортинженера (бортмеханика, авиатехника) на заправку открыть задвижку на всасывающей линии ТЗ, запустить двигатель, включить насос, открыть соответствующие задвижки на напорной линии и постепенно увеличивать число оборотов двигателя ТЗ до получения требуемой производительности; </w:t>
      </w:r>
    </w:p>
    <w:p>
      <w:pPr>
        <w:spacing w:after="0"/>
        <w:ind w:left="0"/>
        <w:jc w:val="both"/>
      </w:pPr>
      <w:r>
        <w:rPr>
          <w:rFonts w:ascii="Times New Roman"/>
          <w:b w:val="false"/>
          <w:i w:val="false"/>
          <w:color w:val="000000"/>
          <w:sz w:val="28"/>
        </w:rPr>
        <w:t>
      6) неотлучно находиться у насосного отделения ТЗ и обеспечивать требуемый режим заправки, следить за перепадом давления на фильтрах и быть готовым своевременно выполнить распоряжения бортинженера (бортмеханика, авиатехника) по прекращению заправки или изменению ее режима;</w:t>
      </w:r>
    </w:p>
    <w:p>
      <w:pPr>
        <w:spacing w:after="0"/>
        <w:ind w:left="0"/>
        <w:jc w:val="both"/>
      </w:pPr>
      <w:r>
        <w:rPr>
          <w:rFonts w:ascii="Times New Roman"/>
          <w:b w:val="false"/>
          <w:i w:val="false"/>
          <w:color w:val="000000"/>
          <w:sz w:val="28"/>
        </w:rPr>
        <w:t xml:space="preserve">
      7) отъезжать от ВС после заправки, убедившись, что ТЗ приведено в транспортное положение и только по команде заправщика (бортмеханика, авиатехника). </w:t>
      </w:r>
    </w:p>
    <w:p>
      <w:pPr>
        <w:spacing w:after="0"/>
        <w:ind w:left="0"/>
        <w:jc w:val="both"/>
      </w:pPr>
      <w:r>
        <w:rPr>
          <w:rFonts w:ascii="Times New Roman"/>
          <w:b w:val="false"/>
          <w:i w:val="false"/>
          <w:color w:val="000000"/>
          <w:sz w:val="28"/>
        </w:rPr>
        <w:t xml:space="preserve">
      371. При техническом обслуживании и текущем ремонте спецоборудования ТЗ не допускается: </w:t>
      </w:r>
    </w:p>
    <w:p>
      <w:pPr>
        <w:spacing w:after="0"/>
        <w:ind w:left="0"/>
        <w:jc w:val="both"/>
      </w:pPr>
      <w:r>
        <w:rPr>
          <w:rFonts w:ascii="Times New Roman"/>
          <w:b w:val="false"/>
          <w:i w:val="false"/>
          <w:color w:val="000000"/>
          <w:sz w:val="28"/>
        </w:rPr>
        <w:t xml:space="preserve">
      1) пользоваться инструментом, изготовленным из материалов, дающих искры при ударах; </w:t>
      </w:r>
    </w:p>
    <w:p>
      <w:pPr>
        <w:spacing w:after="0"/>
        <w:ind w:left="0"/>
        <w:jc w:val="both"/>
      </w:pPr>
      <w:r>
        <w:rPr>
          <w:rFonts w:ascii="Times New Roman"/>
          <w:b w:val="false"/>
          <w:i w:val="false"/>
          <w:color w:val="000000"/>
          <w:sz w:val="28"/>
        </w:rPr>
        <w:t xml:space="preserve">
      2) курить и разводить огонь около (ближе 50 метров) обслуживаемого ТЗ; </w:t>
      </w:r>
    </w:p>
    <w:p>
      <w:pPr>
        <w:spacing w:after="0"/>
        <w:ind w:left="0"/>
        <w:jc w:val="both"/>
      </w:pPr>
      <w:r>
        <w:rPr>
          <w:rFonts w:ascii="Times New Roman"/>
          <w:b w:val="false"/>
          <w:i w:val="false"/>
          <w:color w:val="000000"/>
          <w:sz w:val="28"/>
        </w:rPr>
        <w:t>
      3) хранить на ТЗ промасленную ветошь и другие обтирочные материалы;</w:t>
      </w:r>
    </w:p>
    <w:p>
      <w:pPr>
        <w:spacing w:after="0"/>
        <w:ind w:left="0"/>
        <w:jc w:val="both"/>
      </w:pPr>
      <w:r>
        <w:rPr>
          <w:rFonts w:ascii="Times New Roman"/>
          <w:b w:val="false"/>
          <w:i w:val="false"/>
          <w:color w:val="000000"/>
          <w:sz w:val="28"/>
        </w:rPr>
        <w:t xml:space="preserve">
      4) оставлять ТЗ с открытой кабиной управления без надзора. </w:t>
      </w:r>
    </w:p>
    <w:p>
      <w:pPr>
        <w:spacing w:after="0"/>
        <w:ind w:left="0"/>
        <w:jc w:val="both"/>
      </w:pPr>
      <w:r>
        <w:rPr>
          <w:rFonts w:ascii="Times New Roman"/>
          <w:b w:val="false"/>
          <w:i w:val="false"/>
          <w:color w:val="000000"/>
          <w:sz w:val="28"/>
        </w:rPr>
        <w:t>
      372. ТЗ, не оборудованные мановакуумметрами надтопливного пространства цистерны, должны не реже чем один раз в полугодие (при сезонном обслуживании) подвергаться проверке на предмет правильности регулировки дыхательных клапанов с последующей записью в формуляре ТЗ.</w:t>
      </w:r>
    </w:p>
    <w:p>
      <w:pPr>
        <w:spacing w:after="0"/>
        <w:ind w:left="0"/>
        <w:jc w:val="both"/>
      </w:pPr>
      <w:r>
        <w:rPr>
          <w:rFonts w:ascii="Times New Roman"/>
          <w:b w:val="false"/>
          <w:i w:val="false"/>
          <w:color w:val="000000"/>
          <w:sz w:val="28"/>
        </w:rPr>
        <w:t xml:space="preserve">
      373. В процессе эксплуатации ТЗ обязательно соблюдение требований безопасности при работе с горюче-смазочными материалами в соответствии с правилами обеспечения охраны труда, техники безопасности и производственной санитарии на объектах топливообеспечения предприятий гражданской авиации, утверждаемыми в </w:t>
      </w:r>
      <w:r>
        <w:rPr>
          <w:rFonts w:ascii="Times New Roman"/>
          <w:b w:val="false"/>
          <w:i w:val="false"/>
          <w:color w:val="000000"/>
          <w:sz w:val="28"/>
        </w:rPr>
        <w:t>установленном</w:t>
      </w:r>
      <w:r>
        <w:rPr>
          <w:rFonts w:ascii="Times New Roman"/>
          <w:b w:val="false"/>
          <w:i w:val="false"/>
          <w:color w:val="000000"/>
          <w:sz w:val="28"/>
        </w:rPr>
        <w:t xml:space="preserve"> порядке. </w:t>
      </w:r>
    </w:p>
    <w:p>
      <w:pPr>
        <w:spacing w:after="0"/>
        <w:ind w:left="0"/>
        <w:jc w:val="both"/>
      </w:pPr>
      <w:r>
        <w:rPr>
          <w:rFonts w:ascii="Times New Roman"/>
          <w:b w:val="false"/>
          <w:i w:val="false"/>
          <w:color w:val="000000"/>
          <w:sz w:val="28"/>
        </w:rPr>
        <w:t xml:space="preserve">
      374. Хранение ТЗ, заправленных топливом, на одной стоянке с порожними ТЗ не допускается. </w:t>
      </w:r>
    </w:p>
    <w:bookmarkStart w:name="z28" w:id="27"/>
    <w:p>
      <w:pPr>
        <w:spacing w:after="0"/>
        <w:ind w:left="0"/>
        <w:jc w:val="both"/>
      </w:pPr>
      <w:r>
        <w:rPr>
          <w:rFonts w:ascii="Times New Roman"/>
          <w:b w:val="false"/>
          <w:i w:val="false"/>
          <w:color w:val="000000"/>
          <w:sz w:val="28"/>
        </w:rPr>
        <w:t xml:space="preserve">
             </w:t>
      </w:r>
    </w:p>
    <w:bookmarkEnd w:id="27"/>
    <w:p>
      <w:pPr>
        <w:spacing w:after="0"/>
        <w:ind w:left="0"/>
        <w:jc w:val="left"/>
      </w:pPr>
      <w:r>
        <w:rPr>
          <w:rFonts w:ascii="Times New Roman"/>
          <w:b/>
          <w:i w:val="false"/>
          <w:color w:val="000000"/>
        </w:rPr>
        <w:t xml:space="preserve"> § 2. Требования безопасности при эксплуатации подвижных агрегатов</w:t>
      </w:r>
      <w:r>
        <w:br/>
      </w:r>
      <w:r>
        <w:rPr>
          <w:rFonts w:ascii="Times New Roman"/>
          <w:b/>
          <w:i w:val="false"/>
          <w:color w:val="000000"/>
        </w:rPr>
        <w:t xml:space="preserve">передвижного средства "централизованная заправка топливом" </w:t>
      </w:r>
    </w:p>
    <w:p>
      <w:pPr>
        <w:spacing w:after="0"/>
        <w:ind w:left="0"/>
        <w:jc w:val="both"/>
      </w:pPr>
      <w:r>
        <w:rPr>
          <w:rFonts w:ascii="Times New Roman"/>
          <w:b w:val="false"/>
          <w:i w:val="false"/>
          <w:color w:val="000000"/>
          <w:sz w:val="28"/>
        </w:rPr>
        <w:t xml:space="preserve">
      375. При заправке ВС с помощью АЦЗ водителю-оператору АЦЗ необходимо: </w:t>
      </w:r>
    </w:p>
    <w:p>
      <w:pPr>
        <w:spacing w:after="0"/>
        <w:ind w:left="0"/>
        <w:jc w:val="both"/>
      </w:pPr>
      <w:r>
        <w:rPr>
          <w:rFonts w:ascii="Times New Roman"/>
          <w:b w:val="false"/>
          <w:i w:val="false"/>
          <w:color w:val="000000"/>
          <w:sz w:val="28"/>
        </w:rPr>
        <w:t xml:space="preserve">
      1) по команде ответственного в данное время на ВС должностного лица установить АЦЗ у ВС так, чтобы противопожарный разрыв между АЦЗ и крайними точками ВС был не менее 5 метров; </w:t>
      </w:r>
    </w:p>
    <w:p>
      <w:pPr>
        <w:spacing w:after="0"/>
        <w:ind w:left="0"/>
        <w:jc w:val="both"/>
      </w:pPr>
      <w:r>
        <w:rPr>
          <w:rFonts w:ascii="Times New Roman"/>
          <w:b w:val="false"/>
          <w:i w:val="false"/>
          <w:color w:val="000000"/>
          <w:sz w:val="28"/>
        </w:rPr>
        <w:t xml:space="preserve">
      2) затормозить АЦЗ ручным тормозом; </w:t>
      </w:r>
    </w:p>
    <w:p>
      <w:pPr>
        <w:spacing w:after="0"/>
        <w:ind w:left="0"/>
        <w:jc w:val="both"/>
      </w:pPr>
      <w:r>
        <w:rPr>
          <w:rFonts w:ascii="Times New Roman"/>
          <w:b w:val="false"/>
          <w:i w:val="false"/>
          <w:color w:val="000000"/>
          <w:sz w:val="28"/>
        </w:rPr>
        <w:t xml:space="preserve">
      3) заземлить АЦЗ путем присоединения гибкого металлического троса со штырем к контактному устройству аэродромного заземлителя и визуально убедиться в надежности электрического контакта; </w:t>
      </w:r>
    </w:p>
    <w:p>
      <w:pPr>
        <w:spacing w:after="0"/>
        <w:ind w:left="0"/>
        <w:jc w:val="both"/>
      </w:pPr>
      <w:r>
        <w:rPr>
          <w:rFonts w:ascii="Times New Roman"/>
          <w:b w:val="false"/>
          <w:i w:val="false"/>
          <w:color w:val="000000"/>
          <w:sz w:val="28"/>
        </w:rPr>
        <w:t xml:space="preserve">
      4) неотлучно находиться у пульта управления АЦЗ и обеспечивать требуемый режим заправки по производительности и давлению; </w:t>
      </w:r>
    </w:p>
    <w:p>
      <w:pPr>
        <w:spacing w:after="0"/>
        <w:ind w:left="0"/>
        <w:jc w:val="both"/>
      </w:pPr>
      <w:r>
        <w:rPr>
          <w:rFonts w:ascii="Times New Roman"/>
          <w:b w:val="false"/>
          <w:i w:val="false"/>
          <w:color w:val="000000"/>
          <w:sz w:val="28"/>
        </w:rPr>
        <w:t xml:space="preserve">
      5) контролировать перепад давления на топливных фильтрах; </w:t>
      </w:r>
    </w:p>
    <w:p>
      <w:pPr>
        <w:spacing w:after="0"/>
        <w:ind w:left="0"/>
        <w:jc w:val="both"/>
      </w:pPr>
      <w:r>
        <w:rPr>
          <w:rFonts w:ascii="Times New Roman"/>
          <w:b w:val="false"/>
          <w:i w:val="false"/>
          <w:color w:val="000000"/>
          <w:sz w:val="28"/>
        </w:rPr>
        <w:t xml:space="preserve">
      6) контролировать уровень жидкости "И" в баке АЦЗ и немедленно прекратить заправку при снижении уровня ниже допустимого; </w:t>
      </w:r>
    </w:p>
    <w:p>
      <w:pPr>
        <w:spacing w:after="0"/>
        <w:ind w:left="0"/>
        <w:jc w:val="both"/>
      </w:pPr>
      <w:r>
        <w:rPr>
          <w:rFonts w:ascii="Times New Roman"/>
          <w:b w:val="false"/>
          <w:i w:val="false"/>
          <w:color w:val="000000"/>
          <w:sz w:val="28"/>
        </w:rPr>
        <w:t xml:space="preserve">
      7) по окончании заправки (после закрытия гидрантного регулятора) закрыть входной наконечник, стравить давление декомпрессором, откачать топливо из выходных рукавов; </w:t>
      </w:r>
    </w:p>
    <w:p>
      <w:pPr>
        <w:spacing w:after="0"/>
        <w:ind w:left="0"/>
        <w:jc w:val="both"/>
      </w:pPr>
      <w:r>
        <w:rPr>
          <w:rFonts w:ascii="Times New Roman"/>
          <w:b w:val="false"/>
          <w:i w:val="false"/>
          <w:color w:val="000000"/>
          <w:sz w:val="28"/>
        </w:rPr>
        <w:t xml:space="preserve">
      8) после приведения АЦЗ в транспортное положение отъезжать от ВС только по команде заправщика ГСМ (бортинженера, бортмеханика, авиатехника). </w:t>
      </w:r>
    </w:p>
    <w:p>
      <w:pPr>
        <w:spacing w:after="0"/>
        <w:ind w:left="0"/>
        <w:jc w:val="both"/>
      </w:pPr>
      <w:r>
        <w:rPr>
          <w:rFonts w:ascii="Times New Roman"/>
          <w:b w:val="false"/>
          <w:i w:val="false"/>
          <w:color w:val="000000"/>
          <w:sz w:val="28"/>
        </w:rPr>
        <w:t xml:space="preserve">
      376. В аварийной обстановке следует: </w:t>
      </w:r>
    </w:p>
    <w:p>
      <w:pPr>
        <w:spacing w:after="0"/>
        <w:ind w:left="0"/>
        <w:jc w:val="both"/>
      </w:pPr>
      <w:r>
        <w:rPr>
          <w:rFonts w:ascii="Times New Roman"/>
          <w:b w:val="false"/>
          <w:i w:val="false"/>
          <w:color w:val="000000"/>
          <w:sz w:val="28"/>
        </w:rPr>
        <w:t>
      1) нажать кнопку "стоп" в два приема с интервалом не менее 3 секунд;</w:t>
      </w:r>
    </w:p>
    <w:p>
      <w:pPr>
        <w:spacing w:after="0"/>
        <w:ind w:left="0"/>
        <w:jc w:val="both"/>
      </w:pPr>
      <w:r>
        <w:rPr>
          <w:rFonts w:ascii="Times New Roman"/>
          <w:b w:val="false"/>
          <w:i w:val="false"/>
          <w:color w:val="000000"/>
          <w:sz w:val="28"/>
        </w:rPr>
        <w:t xml:space="preserve">
      2) закрыть гидрантный регулятор давления; </w:t>
      </w:r>
    </w:p>
    <w:p>
      <w:pPr>
        <w:spacing w:after="0"/>
        <w:ind w:left="0"/>
        <w:jc w:val="both"/>
      </w:pPr>
      <w:r>
        <w:rPr>
          <w:rFonts w:ascii="Times New Roman"/>
          <w:b w:val="false"/>
          <w:i w:val="false"/>
          <w:color w:val="000000"/>
          <w:sz w:val="28"/>
        </w:rPr>
        <w:t xml:space="preserve">
      3) отсоединить входной наконечник от гидранта; </w:t>
      </w:r>
    </w:p>
    <w:p>
      <w:pPr>
        <w:spacing w:after="0"/>
        <w:ind w:left="0"/>
        <w:jc w:val="both"/>
      </w:pPr>
      <w:r>
        <w:rPr>
          <w:rFonts w:ascii="Times New Roman"/>
          <w:b w:val="false"/>
          <w:i w:val="false"/>
          <w:color w:val="000000"/>
          <w:sz w:val="28"/>
        </w:rPr>
        <w:t xml:space="preserve">
      4) отсоединить выходные наконечники от бортовых штуцеров ВС. </w:t>
      </w:r>
    </w:p>
    <w:p>
      <w:pPr>
        <w:spacing w:after="0"/>
        <w:ind w:left="0"/>
        <w:jc w:val="both"/>
      </w:pPr>
      <w:r>
        <w:rPr>
          <w:rFonts w:ascii="Times New Roman"/>
          <w:b w:val="false"/>
          <w:i w:val="false"/>
          <w:color w:val="000000"/>
          <w:sz w:val="28"/>
        </w:rPr>
        <w:t xml:space="preserve">
      377. В процессе эксплуатации АЦЗ не допускается: </w:t>
      </w:r>
    </w:p>
    <w:p>
      <w:pPr>
        <w:spacing w:after="0"/>
        <w:ind w:left="0"/>
        <w:jc w:val="both"/>
      </w:pPr>
      <w:r>
        <w:rPr>
          <w:rFonts w:ascii="Times New Roman"/>
          <w:b w:val="false"/>
          <w:i w:val="false"/>
          <w:color w:val="000000"/>
          <w:sz w:val="28"/>
        </w:rPr>
        <w:t xml:space="preserve">
      1) превышать установленные инструкцией по эксплуатации значения давления масла, азота и воздуха; </w:t>
      </w:r>
    </w:p>
    <w:p>
      <w:pPr>
        <w:spacing w:after="0"/>
        <w:ind w:left="0"/>
        <w:jc w:val="both"/>
      </w:pPr>
      <w:r>
        <w:rPr>
          <w:rFonts w:ascii="Times New Roman"/>
          <w:b w:val="false"/>
          <w:i w:val="false"/>
          <w:color w:val="000000"/>
          <w:sz w:val="28"/>
        </w:rPr>
        <w:t xml:space="preserve">
      2) устранять неисправности АЦЗ и производить подтяжку гаек на стоянках ВС и при наличии давления топлива в системах АЦЗ; </w:t>
      </w:r>
    </w:p>
    <w:p>
      <w:pPr>
        <w:spacing w:after="0"/>
        <w:ind w:left="0"/>
        <w:jc w:val="both"/>
      </w:pPr>
      <w:r>
        <w:rPr>
          <w:rFonts w:ascii="Times New Roman"/>
          <w:b w:val="false"/>
          <w:i w:val="false"/>
          <w:color w:val="000000"/>
          <w:sz w:val="28"/>
        </w:rPr>
        <w:t xml:space="preserve">
      3) включать и выключать органы управления агрегата посторонним лицам; </w:t>
      </w:r>
    </w:p>
    <w:p>
      <w:pPr>
        <w:spacing w:after="0"/>
        <w:ind w:left="0"/>
        <w:jc w:val="both"/>
      </w:pPr>
      <w:r>
        <w:rPr>
          <w:rFonts w:ascii="Times New Roman"/>
          <w:b w:val="false"/>
          <w:i w:val="false"/>
          <w:color w:val="000000"/>
          <w:sz w:val="28"/>
        </w:rPr>
        <w:t xml:space="preserve">
      4) вскрывать измерители объема, автоматическое весовое корректирующее устройство и дозаторы топлива, регулировать систему присадки жидкости лицам, специально этому не обученным; </w:t>
      </w:r>
    </w:p>
    <w:p>
      <w:pPr>
        <w:spacing w:after="0"/>
        <w:ind w:left="0"/>
        <w:jc w:val="both"/>
      </w:pPr>
      <w:r>
        <w:rPr>
          <w:rFonts w:ascii="Times New Roman"/>
          <w:b w:val="false"/>
          <w:i w:val="false"/>
          <w:color w:val="000000"/>
          <w:sz w:val="28"/>
        </w:rPr>
        <w:t xml:space="preserve">
      5) эксплуатировать АЦЗ при разряженных гидроамортизаторах; </w:t>
      </w:r>
    </w:p>
    <w:p>
      <w:pPr>
        <w:spacing w:after="0"/>
        <w:ind w:left="0"/>
        <w:jc w:val="both"/>
      </w:pPr>
      <w:r>
        <w:rPr>
          <w:rFonts w:ascii="Times New Roman"/>
          <w:b w:val="false"/>
          <w:i w:val="false"/>
          <w:color w:val="000000"/>
          <w:sz w:val="28"/>
        </w:rPr>
        <w:t xml:space="preserve">
      6) использовать АЦЗ для перевозки людей и грузов; </w:t>
      </w:r>
    </w:p>
    <w:p>
      <w:pPr>
        <w:spacing w:after="0"/>
        <w:ind w:left="0"/>
        <w:jc w:val="both"/>
      </w:pPr>
      <w:r>
        <w:rPr>
          <w:rFonts w:ascii="Times New Roman"/>
          <w:b w:val="false"/>
          <w:i w:val="false"/>
          <w:color w:val="000000"/>
          <w:sz w:val="28"/>
        </w:rPr>
        <w:t xml:space="preserve">
      7) пользоваться открытым пламенем для освещения отдельных агрегатов или внутренней части кузова. </w:t>
      </w:r>
    </w:p>
    <w:p>
      <w:pPr>
        <w:spacing w:after="0"/>
        <w:ind w:left="0"/>
        <w:jc w:val="both"/>
      </w:pPr>
      <w:r>
        <w:rPr>
          <w:rFonts w:ascii="Times New Roman"/>
          <w:b w:val="false"/>
          <w:i w:val="false"/>
          <w:color w:val="000000"/>
          <w:sz w:val="28"/>
        </w:rPr>
        <w:t xml:space="preserve">
      378. Передвижение АЦЗ при отсутствии давления азота в пневмоцилиндре входного устройства, при незафиксированном положении стрелы входного устройства или с открытыми дверцами, а также включенной коробкой отбора мощности не допускается. </w:t>
      </w:r>
    </w:p>
    <w:p>
      <w:pPr>
        <w:spacing w:after="0"/>
        <w:ind w:left="0"/>
        <w:jc w:val="both"/>
      </w:pPr>
      <w:r>
        <w:rPr>
          <w:rFonts w:ascii="Times New Roman"/>
          <w:b w:val="false"/>
          <w:i w:val="false"/>
          <w:color w:val="000000"/>
          <w:sz w:val="28"/>
        </w:rPr>
        <w:t xml:space="preserve">
      379. При техническом обслуживании и ремонте АЦЗ: </w:t>
      </w:r>
    </w:p>
    <w:p>
      <w:pPr>
        <w:spacing w:after="0"/>
        <w:ind w:left="0"/>
        <w:jc w:val="both"/>
      </w:pPr>
      <w:r>
        <w:rPr>
          <w:rFonts w:ascii="Times New Roman"/>
          <w:b w:val="false"/>
          <w:i w:val="false"/>
          <w:color w:val="000000"/>
          <w:sz w:val="28"/>
        </w:rPr>
        <w:t xml:space="preserve">
      1) не допускается производить разборку гидроаккумуляторов, пневмопружин, гидроамортизаторов при наличии в них давления сжатых газов или топлива. Перед разборкой указанных агрегатов давление жидкостей и газов должно быть стравлено; </w:t>
      </w:r>
    </w:p>
    <w:p>
      <w:pPr>
        <w:spacing w:after="0"/>
        <w:ind w:left="0"/>
        <w:jc w:val="both"/>
      </w:pPr>
      <w:r>
        <w:rPr>
          <w:rFonts w:ascii="Times New Roman"/>
          <w:b w:val="false"/>
          <w:i w:val="false"/>
          <w:color w:val="000000"/>
          <w:sz w:val="28"/>
        </w:rPr>
        <w:t xml:space="preserve">
      2) не допускается зарядка гидроаккумуляторов, гидроамортизаторов, пневматических уравновешивающих устройств лицами, не имеющими допуска к работе со сжатыми газами, а также заменять при зарядке азот другими сжатыми газами; </w:t>
      </w:r>
    </w:p>
    <w:p>
      <w:pPr>
        <w:spacing w:after="0"/>
        <w:ind w:left="0"/>
        <w:jc w:val="both"/>
      </w:pPr>
      <w:r>
        <w:rPr>
          <w:rFonts w:ascii="Times New Roman"/>
          <w:b w:val="false"/>
          <w:i w:val="false"/>
          <w:color w:val="000000"/>
          <w:sz w:val="28"/>
        </w:rPr>
        <w:t xml:space="preserve">
      3) не допускается зарядка газовой полости гидроамортизаторов и гидроаккумуляторов при отсутствии газового редуктора с предохранительным клапаном и контрольным манометром на зарядном приспособлении (давление срабатывания предохранительного клапана должно быть на 0,05 МПа выше давления зарядки); </w:t>
      </w:r>
    </w:p>
    <w:p>
      <w:pPr>
        <w:spacing w:after="0"/>
        <w:ind w:left="0"/>
        <w:jc w:val="both"/>
      </w:pPr>
      <w:r>
        <w:rPr>
          <w:rFonts w:ascii="Times New Roman"/>
          <w:b w:val="false"/>
          <w:i w:val="false"/>
          <w:color w:val="000000"/>
          <w:sz w:val="28"/>
        </w:rPr>
        <w:t xml:space="preserve">
      4) давление воздуха в пневмосистеме автомобиля АЦЗ должно быть не более 0,6 - 0,7 МПа и не менее 0,5 МПа. </w:t>
      </w:r>
    </w:p>
    <w:bookmarkStart w:name="z29" w:id="28"/>
    <w:p>
      <w:pPr>
        <w:spacing w:after="0"/>
        <w:ind w:left="0"/>
        <w:jc w:val="both"/>
      </w:pPr>
      <w:r>
        <w:rPr>
          <w:rFonts w:ascii="Times New Roman"/>
          <w:b w:val="false"/>
          <w:i w:val="false"/>
          <w:color w:val="000000"/>
          <w:sz w:val="28"/>
        </w:rPr>
        <w:t xml:space="preserve">
             </w:t>
      </w:r>
    </w:p>
    <w:bookmarkEnd w:id="28"/>
    <w:p>
      <w:pPr>
        <w:spacing w:after="0"/>
        <w:ind w:left="0"/>
        <w:jc w:val="left"/>
      </w:pPr>
      <w:r>
        <w:rPr>
          <w:rFonts w:ascii="Times New Roman"/>
          <w:b/>
          <w:i w:val="false"/>
          <w:color w:val="000000"/>
        </w:rPr>
        <w:t xml:space="preserve"> § 3. Требования безопасности при эксплуатации</w:t>
      </w:r>
      <w:r>
        <w:br/>
      </w:r>
      <w:r>
        <w:rPr>
          <w:rFonts w:ascii="Times New Roman"/>
          <w:b/>
          <w:i w:val="false"/>
          <w:color w:val="000000"/>
        </w:rPr>
        <w:t xml:space="preserve">передвижного средства "маслозаправщик" </w:t>
      </w:r>
    </w:p>
    <w:p>
      <w:pPr>
        <w:spacing w:after="0"/>
        <w:ind w:left="0"/>
        <w:jc w:val="both"/>
      </w:pPr>
      <w:r>
        <w:rPr>
          <w:rFonts w:ascii="Times New Roman"/>
          <w:b w:val="false"/>
          <w:i w:val="false"/>
          <w:color w:val="000000"/>
          <w:sz w:val="28"/>
        </w:rPr>
        <w:t xml:space="preserve">
      380. Во время наполнения котла МЗ водителю необходимо: </w:t>
      </w:r>
    </w:p>
    <w:p>
      <w:pPr>
        <w:spacing w:after="0"/>
        <w:ind w:left="0"/>
        <w:jc w:val="both"/>
      </w:pPr>
      <w:r>
        <w:rPr>
          <w:rFonts w:ascii="Times New Roman"/>
          <w:b w:val="false"/>
          <w:i w:val="false"/>
          <w:color w:val="000000"/>
          <w:sz w:val="28"/>
        </w:rPr>
        <w:t xml:space="preserve">
      1) при наливе с помощью насоса МЗ: </w:t>
      </w:r>
    </w:p>
    <w:p>
      <w:pPr>
        <w:spacing w:after="0"/>
        <w:ind w:left="0"/>
        <w:jc w:val="both"/>
      </w:pPr>
      <w:r>
        <w:rPr>
          <w:rFonts w:ascii="Times New Roman"/>
          <w:b w:val="false"/>
          <w:i w:val="false"/>
          <w:color w:val="000000"/>
          <w:sz w:val="28"/>
        </w:rPr>
        <w:t xml:space="preserve">
      опустить приемный рукав в резервуар только после перекрытия всех кранов, кроме обеспечивающих движение масла по приемному и заправочному трубопроводам; </w:t>
      </w:r>
    </w:p>
    <w:p>
      <w:pPr>
        <w:spacing w:after="0"/>
        <w:ind w:left="0"/>
        <w:jc w:val="both"/>
      </w:pPr>
      <w:r>
        <w:rPr>
          <w:rFonts w:ascii="Times New Roman"/>
          <w:b w:val="false"/>
          <w:i w:val="false"/>
          <w:color w:val="000000"/>
          <w:sz w:val="28"/>
        </w:rPr>
        <w:t xml:space="preserve">
      поддерживать частоту вращения насосов, установленную заводом-изготовителем; </w:t>
      </w:r>
    </w:p>
    <w:p>
      <w:pPr>
        <w:spacing w:after="0"/>
        <w:ind w:left="0"/>
        <w:jc w:val="both"/>
      </w:pPr>
      <w:r>
        <w:rPr>
          <w:rFonts w:ascii="Times New Roman"/>
          <w:b w:val="false"/>
          <w:i w:val="false"/>
          <w:color w:val="000000"/>
          <w:sz w:val="28"/>
        </w:rPr>
        <w:t xml:space="preserve">
      следить за уровнем масла в котле по реечному указателю уровня, не допускать переполнения котла; </w:t>
      </w:r>
    </w:p>
    <w:p>
      <w:pPr>
        <w:spacing w:after="0"/>
        <w:ind w:left="0"/>
        <w:jc w:val="both"/>
      </w:pPr>
      <w:r>
        <w:rPr>
          <w:rFonts w:ascii="Times New Roman"/>
          <w:b w:val="false"/>
          <w:i w:val="false"/>
          <w:color w:val="000000"/>
          <w:sz w:val="28"/>
        </w:rPr>
        <w:t xml:space="preserve">
      2) при заполнении МЗ через заливную горловину; </w:t>
      </w:r>
    </w:p>
    <w:p>
      <w:pPr>
        <w:spacing w:after="0"/>
        <w:ind w:left="0"/>
        <w:jc w:val="both"/>
      </w:pPr>
      <w:r>
        <w:rPr>
          <w:rFonts w:ascii="Times New Roman"/>
          <w:b w:val="false"/>
          <w:i w:val="false"/>
          <w:color w:val="000000"/>
          <w:sz w:val="28"/>
        </w:rPr>
        <w:t xml:space="preserve">
      закрыть все краны на маслопроводах; </w:t>
      </w:r>
    </w:p>
    <w:p>
      <w:pPr>
        <w:spacing w:after="0"/>
        <w:ind w:left="0"/>
        <w:jc w:val="both"/>
      </w:pPr>
      <w:r>
        <w:rPr>
          <w:rFonts w:ascii="Times New Roman"/>
          <w:b w:val="false"/>
          <w:i w:val="false"/>
          <w:color w:val="000000"/>
          <w:sz w:val="28"/>
        </w:rPr>
        <w:t xml:space="preserve">
      проверить чистоту сетчатого фильтра на заливной горловине. </w:t>
      </w:r>
    </w:p>
    <w:p>
      <w:pPr>
        <w:spacing w:after="0"/>
        <w:ind w:left="0"/>
        <w:jc w:val="both"/>
      </w:pPr>
      <w:r>
        <w:rPr>
          <w:rFonts w:ascii="Times New Roman"/>
          <w:b w:val="false"/>
          <w:i w:val="false"/>
          <w:color w:val="000000"/>
          <w:sz w:val="28"/>
        </w:rPr>
        <w:t xml:space="preserve">
      381. При наполнении котла не допускается разбрызгивание масла по облицовке МЗ. </w:t>
      </w:r>
    </w:p>
    <w:p>
      <w:pPr>
        <w:spacing w:after="0"/>
        <w:ind w:left="0"/>
        <w:jc w:val="both"/>
      </w:pPr>
      <w:r>
        <w:rPr>
          <w:rFonts w:ascii="Times New Roman"/>
          <w:b w:val="false"/>
          <w:i w:val="false"/>
          <w:color w:val="000000"/>
          <w:sz w:val="28"/>
        </w:rPr>
        <w:t xml:space="preserve">
      382. Нагрев масла в котле маслозаправщика должен производиться только на специально отведенных площадках. Во время нагрева водителю необходимо: </w:t>
      </w:r>
    </w:p>
    <w:p>
      <w:pPr>
        <w:spacing w:after="0"/>
        <w:ind w:left="0"/>
        <w:jc w:val="both"/>
      </w:pPr>
      <w:r>
        <w:rPr>
          <w:rFonts w:ascii="Times New Roman"/>
          <w:b w:val="false"/>
          <w:i w:val="false"/>
          <w:color w:val="000000"/>
          <w:sz w:val="28"/>
        </w:rPr>
        <w:t xml:space="preserve">
      1) установить МЗ кабиной управления с наветренной стороны; </w:t>
      </w:r>
    </w:p>
    <w:p>
      <w:pPr>
        <w:spacing w:after="0"/>
        <w:ind w:left="0"/>
        <w:jc w:val="both"/>
      </w:pPr>
      <w:r>
        <w:rPr>
          <w:rFonts w:ascii="Times New Roman"/>
          <w:b w:val="false"/>
          <w:i w:val="false"/>
          <w:color w:val="000000"/>
          <w:sz w:val="28"/>
        </w:rPr>
        <w:t xml:space="preserve">
      2) проверить количество масла в котле, начинать нагрев масла только если его объем в котле более 300 литров; </w:t>
      </w:r>
    </w:p>
    <w:p>
      <w:pPr>
        <w:spacing w:after="0"/>
        <w:ind w:left="0"/>
        <w:jc w:val="both"/>
      </w:pPr>
      <w:r>
        <w:rPr>
          <w:rFonts w:ascii="Times New Roman"/>
          <w:b w:val="false"/>
          <w:i w:val="false"/>
          <w:color w:val="000000"/>
          <w:sz w:val="28"/>
        </w:rPr>
        <w:t xml:space="preserve">
      3) при температуре масла ниже 5  </w:t>
      </w:r>
      <w:r>
        <w:rPr>
          <w:rFonts w:ascii="Times New Roman"/>
          <w:b w:val="false"/>
          <w:i w:val="false"/>
          <w:color w:val="000000"/>
          <w:vertAlign w:val="superscript"/>
        </w:rPr>
        <w:t xml:space="preserve">о </w:t>
      </w:r>
      <w:r>
        <w:rPr>
          <w:rFonts w:ascii="Times New Roman"/>
          <w:b w:val="false"/>
          <w:i w:val="false"/>
          <w:color w:val="000000"/>
          <w:sz w:val="28"/>
        </w:rPr>
        <w:t xml:space="preserve">С включить насос и создать циркуляцию масла до розжига форсунки в течение 5-10 минут; </w:t>
      </w:r>
    </w:p>
    <w:p>
      <w:pPr>
        <w:spacing w:after="0"/>
        <w:ind w:left="0"/>
        <w:jc w:val="both"/>
      </w:pPr>
      <w:r>
        <w:rPr>
          <w:rFonts w:ascii="Times New Roman"/>
          <w:b w:val="false"/>
          <w:i w:val="false"/>
          <w:color w:val="000000"/>
          <w:sz w:val="28"/>
        </w:rPr>
        <w:t xml:space="preserve">
      4) наполнение корытца форсунки бензином и розжиг его при помощи пускового магнето или факела производить только в защитных очках (щитке), открыв предварительно отверстия во фронтальной плите; </w:t>
      </w:r>
    </w:p>
    <w:p>
      <w:pPr>
        <w:spacing w:after="0"/>
        <w:ind w:left="0"/>
        <w:jc w:val="both"/>
      </w:pPr>
      <w:r>
        <w:rPr>
          <w:rFonts w:ascii="Times New Roman"/>
          <w:b w:val="false"/>
          <w:i w:val="false"/>
          <w:color w:val="000000"/>
          <w:sz w:val="28"/>
        </w:rPr>
        <w:t xml:space="preserve">
      5) длина ручки факела должна быть не менее 500 мм.; </w:t>
      </w:r>
    </w:p>
    <w:p>
      <w:pPr>
        <w:spacing w:after="0"/>
        <w:ind w:left="0"/>
        <w:jc w:val="both"/>
      </w:pPr>
      <w:r>
        <w:rPr>
          <w:rFonts w:ascii="Times New Roman"/>
          <w:b w:val="false"/>
          <w:i w:val="false"/>
          <w:color w:val="000000"/>
          <w:sz w:val="28"/>
        </w:rPr>
        <w:t xml:space="preserve">
      6) открывать вентиль подачи керосина и регулировать горение форсунок до угасания пламени в корытце, но не ранее чем через 3-4 минуты с момента воспламенения бензина; </w:t>
      </w:r>
    </w:p>
    <w:p>
      <w:pPr>
        <w:spacing w:after="0"/>
        <w:ind w:left="0"/>
        <w:jc w:val="both"/>
      </w:pPr>
      <w:r>
        <w:rPr>
          <w:rFonts w:ascii="Times New Roman"/>
          <w:b w:val="false"/>
          <w:i w:val="false"/>
          <w:color w:val="000000"/>
          <w:sz w:val="28"/>
        </w:rPr>
        <w:t xml:space="preserve">
      7) контроль за догоранием бензина осуществлять через смотровое окно форсунки, не приближая к нему лицо ближе, чем на 500 мм.; </w:t>
      </w:r>
    </w:p>
    <w:p>
      <w:pPr>
        <w:spacing w:after="0"/>
        <w:ind w:left="0"/>
        <w:jc w:val="both"/>
      </w:pPr>
      <w:r>
        <w:rPr>
          <w:rFonts w:ascii="Times New Roman"/>
          <w:b w:val="false"/>
          <w:i w:val="false"/>
          <w:color w:val="000000"/>
          <w:sz w:val="28"/>
        </w:rPr>
        <w:t xml:space="preserve">
      8) нагревать масло только до температуры 95  </w:t>
      </w:r>
      <w:r>
        <w:rPr>
          <w:rFonts w:ascii="Times New Roman"/>
          <w:b w:val="false"/>
          <w:i w:val="false"/>
          <w:color w:val="000000"/>
          <w:vertAlign w:val="superscript"/>
        </w:rPr>
        <w:t xml:space="preserve">о </w:t>
      </w:r>
      <w:r>
        <w:rPr>
          <w:rFonts w:ascii="Times New Roman"/>
          <w:b w:val="false"/>
          <w:i w:val="false"/>
          <w:color w:val="000000"/>
          <w:sz w:val="28"/>
        </w:rPr>
        <w:t xml:space="preserve">С и обязательно выровнять температуру масла в котле и змеевике; нагревать масло выше 100  </w:t>
      </w:r>
      <w:r>
        <w:rPr>
          <w:rFonts w:ascii="Times New Roman"/>
          <w:b w:val="false"/>
          <w:i w:val="false"/>
          <w:color w:val="000000"/>
          <w:vertAlign w:val="superscript"/>
        </w:rPr>
        <w:t xml:space="preserve">о </w:t>
      </w:r>
      <w:r>
        <w:rPr>
          <w:rFonts w:ascii="Times New Roman"/>
          <w:b w:val="false"/>
          <w:i w:val="false"/>
          <w:color w:val="000000"/>
          <w:sz w:val="28"/>
        </w:rPr>
        <w:t xml:space="preserve">С не допускается; при выпаривании воды из масла допускается его нагрев до температуры 105-110  </w:t>
      </w:r>
      <w:r>
        <w:rPr>
          <w:rFonts w:ascii="Times New Roman"/>
          <w:b w:val="false"/>
          <w:i w:val="false"/>
          <w:color w:val="000000"/>
          <w:vertAlign w:val="superscript"/>
        </w:rPr>
        <w:t xml:space="preserve">о </w:t>
      </w:r>
      <w:r>
        <w:rPr>
          <w:rFonts w:ascii="Times New Roman"/>
          <w:b w:val="false"/>
          <w:i w:val="false"/>
          <w:color w:val="000000"/>
          <w:sz w:val="28"/>
        </w:rPr>
        <w:t xml:space="preserve">С при общей продолжительности выдержки не более 36 часов; </w:t>
      </w:r>
    </w:p>
    <w:p>
      <w:pPr>
        <w:spacing w:after="0"/>
        <w:ind w:left="0"/>
        <w:jc w:val="both"/>
      </w:pPr>
      <w:r>
        <w:rPr>
          <w:rFonts w:ascii="Times New Roman"/>
          <w:b w:val="false"/>
          <w:i w:val="false"/>
          <w:color w:val="000000"/>
          <w:sz w:val="28"/>
        </w:rPr>
        <w:t xml:space="preserve">
      9) по окончании нагрева, а также в случае падения давления масла в змеевике ниже допустимого и несрабатывании выключателя форсунки, выключить форсунку, перекрыв подачу керосина, и выпустить воздух из топливного бака системы подогрева, отвернув пробку заливной горловины; </w:t>
      </w:r>
    </w:p>
    <w:p>
      <w:pPr>
        <w:spacing w:after="0"/>
        <w:ind w:left="0"/>
        <w:jc w:val="both"/>
      </w:pPr>
      <w:r>
        <w:rPr>
          <w:rFonts w:ascii="Times New Roman"/>
          <w:b w:val="false"/>
          <w:i w:val="false"/>
          <w:color w:val="000000"/>
          <w:sz w:val="28"/>
        </w:rPr>
        <w:t xml:space="preserve">
      10) циркуляцию масла продолжать в течение 5-7 минут после выключения форсунки. </w:t>
      </w:r>
    </w:p>
    <w:p>
      <w:pPr>
        <w:spacing w:after="0"/>
        <w:ind w:left="0"/>
        <w:jc w:val="both"/>
      </w:pPr>
      <w:r>
        <w:rPr>
          <w:rFonts w:ascii="Times New Roman"/>
          <w:b w:val="false"/>
          <w:i w:val="false"/>
          <w:color w:val="000000"/>
          <w:sz w:val="28"/>
        </w:rPr>
        <w:t xml:space="preserve">
      383. При заправке ВС необходимо: </w:t>
      </w:r>
    </w:p>
    <w:p>
      <w:pPr>
        <w:spacing w:after="0"/>
        <w:ind w:left="0"/>
        <w:jc w:val="both"/>
      </w:pPr>
      <w:r>
        <w:rPr>
          <w:rFonts w:ascii="Times New Roman"/>
          <w:b w:val="false"/>
          <w:i w:val="false"/>
          <w:color w:val="000000"/>
          <w:sz w:val="28"/>
        </w:rPr>
        <w:t xml:space="preserve">
      1) зафиксировать МЗ от перемещения ручным тормозом и упорными колодками; </w:t>
      </w:r>
    </w:p>
    <w:p>
      <w:pPr>
        <w:spacing w:after="0"/>
        <w:ind w:left="0"/>
        <w:jc w:val="both"/>
      </w:pPr>
      <w:r>
        <w:rPr>
          <w:rFonts w:ascii="Times New Roman"/>
          <w:b w:val="false"/>
          <w:i w:val="false"/>
          <w:color w:val="000000"/>
          <w:sz w:val="28"/>
        </w:rPr>
        <w:t>
      2) соблюдать установленный инструкцией по эксплуатации режим заправки.</w:t>
      </w:r>
    </w:p>
    <w:p>
      <w:pPr>
        <w:spacing w:after="0"/>
        <w:ind w:left="0"/>
        <w:jc w:val="both"/>
      </w:pPr>
      <w:r>
        <w:rPr>
          <w:rFonts w:ascii="Times New Roman"/>
          <w:b w:val="false"/>
          <w:i w:val="false"/>
          <w:color w:val="000000"/>
          <w:sz w:val="28"/>
        </w:rPr>
        <w:t>
      384. В процессе эксплуатации и технического обслуживания МЗ не допускается:</w:t>
      </w:r>
    </w:p>
    <w:p>
      <w:pPr>
        <w:spacing w:after="0"/>
        <w:ind w:left="0"/>
        <w:jc w:val="both"/>
      </w:pPr>
      <w:r>
        <w:rPr>
          <w:rFonts w:ascii="Times New Roman"/>
          <w:b w:val="false"/>
          <w:i w:val="false"/>
          <w:color w:val="000000"/>
          <w:sz w:val="28"/>
        </w:rPr>
        <w:t xml:space="preserve">
      1) работать с неисправной (засоренной) форсункой; </w:t>
      </w:r>
    </w:p>
    <w:p>
      <w:pPr>
        <w:spacing w:after="0"/>
        <w:ind w:left="0"/>
        <w:jc w:val="both"/>
      </w:pPr>
      <w:r>
        <w:rPr>
          <w:rFonts w:ascii="Times New Roman"/>
          <w:b w:val="false"/>
          <w:i w:val="false"/>
          <w:color w:val="000000"/>
          <w:sz w:val="28"/>
        </w:rPr>
        <w:t xml:space="preserve">
      2) разжигать форсунку при отсутствии циркуляции масла; </w:t>
      </w:r>
    </w:p>
    <w:p>
      <w:pPr>
        <w:spacing w:after="0"/>
        <w:ind w:left="0"/>
        <w:jc w:val="both"/>
      </w:pPr>
      <w:r>
        <w:rPr>
          <w:rFonts w:ascii="Times New Roman"/>
          <w:b w:val="false"/>
          <w:i w:val="false"/>
          <w:color w:val="000000"/>
          <w:sz w:val="28"/>
        </w:rPr>
        <w:t xml:space="preserve">
      3) включать форсунку до розжига; </w:t>
      </w:r>
    </w:p>
    <w:p>
      <w:pPr>
        <w:spacing w:after="0"/>
        <w:ind w:left="0"/>
        <w:jc w:val="both"/>
      </w:pPr>
      <w:r>
        <w:rPr>
          <w:rFonts w:ascii="Times New Roman"/>
          <w:b w:val="false"/>
          <w:i w:val="false"/>
          <w:color w:val="000000"/>
          <w:sz w:val="28"/>
        </w:rPr>
        <w:t xml:space="preserve">
      4) повторно разжигать форсунку без вентиляции котла; </w:t>
      </w:r>
    </w:p>
    <w:p>
      <w:pPr>
        <w:spacing w:after="0"/>
        <w:ind w:left="0"/>
        <w:jc w:val="both"/>
      </w:pPr>
      <w:r>
        <w:rPr>
          <w:rFonts w:ascii="Times New Roman"/>
          <w:b w:val="false"/>
          <w:i w:val="false"/>
          <w:color w:val="000000"/>
          <w:sz w:val="28"/>
        </w:rPr>
        <w:t xml:space="preserve">
      5) охлаждать масло в котле ниже 5  </w:t>
      </w:r>
      <w:r>
        <w:rPr>
          <w:rFonts w:ascii="Times New Roman"/>
          <w:b w:val="false"/>
          <w:i w:val="false"/>
          <w:color w:val="000000"/>
          <w:vertAlign w:val="superscript"/>
        </w:rPr>
        <w:t xml:space="preserve">о </w:t>
      </w:r>
      <w:r>
        <w:rPr>
          <w:rFonts w:ascii="Times New Roman"/>
          <w:b w:val="false"/>
          <w:i w:val="false"/>
          <w:color w:val="000000"/>
          <w:sz w:val="28"/>
        </w:rPr>
        <w:t xml:space="preserve">С; </w:t>
      </w:r>
    </w:p>
    <w:p>
      <w:pPr>
        <w:spacing w:after="0"/>
        <w:ind w:left="0"/>
        <w:jc w:val="both"/>
      </w:pPr>
      <w:r>
        <w:rPr>
          <w:rFonts w:ascii="Times New Roman"/>
          <w:b w:val="false"/>
          <w:i w:val="false"/>
          <w:color w:val="000000"/>
          <w:sz w:val="28"/>
        </w:rPr>
        <w:t xml:space="preserve">
      6) разогревать замерзший отстойник, трубопроводы и краны открытым пламенем; </w:t>
      </w:r>
    </w:p>
    <w:p>
      <w:pPr>
        <w:spacing w:after="0"/>
        <w:ind w:left="0"/>
        <w:jc w:val="both"/>
      </w:pPr>
      <w:r>
        <w:rPr>
          <w:rFonts w:ascii="Times New Roman"/>
          <w:b w:val="false"/>
          <w:i w:val="false"/>
          <w:color w:val="000000"/>
          <w:sz w:val="28"/>
        </w:rPr>
        <w:t xml:space="preserve">
      7) хранить на МЗ промасленную ветошь и другие легковоспламеняющиеся материалы. </w:t>
      </w:r>
    </w:p>
    <w:bookmarkStart w:name="z30" w:id="29"/>
    <w:p>
      <w:pPr>
        <w:spacing w:after="0"/>
        <w:ind w:left="0"/>
        <w:jc w:val="both"/>
      </w:pPr>
      <w:r>
        <w:rPr>
          <w:rFonts w:ascii="Times New Roman"/>
          <w:b w:val="false"/>
          <w:i w:val="false"/>
          <w:color w:val="000000"/>
          <w:sz w:val="28"/>
        </w:rPr>
        <w:t xml:space="preserve">
             </w:t>
      </w:r>
    </w:p>
    <w:bookmarkEnd w:id="29"/>
    <w:p>
      <w:pPr>
        <w:spacing w:after="0"/>
        <w:ind w:left="0"/>
        <w:jc w:val="left"/>
      </w:pPr>
      <w:r>
        <w:rPr>
          <w:rFonts w:ascii="Times New Roman"/>
          <w:b/>
          <w:i w:val="false"/>
          <w:color w:val="000000"/>
        </w:rPr>
        <w:t xml:space="preserve"> § 4. Передвижное средство "заправщик специальными жидкостями" </w:t>
      </w:r>
    </w:p>
    <w:p>
      <w:pPr>
        <w:spacing w:after="0"/>
        <w:ind w:left="0"/>
        <w:jc w:val="both"/>
      </w:pPr>
      <w:r>
        <w:rPr>
          <w:rFonts w:ascii="Times New Roman"/>
          <w:b w:val="false"/>
          <w:i w:val="false"/>
          <w:color w:val="000000"/>
          <w:sz w:val="28"/>
        </w:rPr>
        <w:t xml:space="preserve">
      385. При заправке баков заправщиков специальными жидкостями (далее - ЗСЖ) не допускается: </w:t>
      </w:r>
    </w:p>
    <w:p>
      <w:pPr>
        <w:spacing w:after="0"/>
        <w:ind w:left="0"/>
        <w:jc w:val="both"/>
      </w:pPr>
      <w:r>
        <w:rPr>
          <w:rFonts w:ascii="Times New Roman"/>
          <w:b w:val="false"/>
          <w:i w:val="false"/>
          <w:color w:val="000000"/>
          <w:sz w:val="28"/>
        </w:rPr>
        <w:t xml:space="preserve">
      1) начинать заправку при отсутствии надежного заземления ЗСЖ; </w:t>
      </w:r>
    </w:p>
    <w:p>
      <w:pPr>
        <w:spacing w:after="0"/>
        <w:ind w:left="0"/>
        <w:jc w:val="both"/>
      </w:pPr>
      <w:r>
        <w:rPr>
          <w:rFonts w:ascii="Times New Roman"/>
          <w:b w:val="false"/>
          <w:i w:val="false"/>
          <w:color w:val="000000"/>
          <w:sz w:val="28"/>
        </w:rPr>
        <w:t xml:space="preserve">
      2) переполнять баки для рабочих жидкостей. </w:t>
      </w:r>
    </w:p>
    <w:p>
      <w:pPr>
        <w:spacing w:after="0"/>
        <w:ind w:left="0"/>
        <w:jc w:val="both"/>
      </w:pPr>
      <w:r>
        <w:rPr>
          <w:rFonts w:ascii="Times New Roman"/>
          <w:b w:val="false"/>
          <w:i w:val="false"/>
          <w:color w:val="000000"/>
          <w:sz w:val="28"/>
        </w:rPr>
        <w:t xml:space="preserve">
      386. В процессе заправки ВС не допускается: </w:t>
      </w:r>
    </w:p>
    <w:p>
      <w:pPr>
        <w:spacing w:after="0"/>
        <w:ind w:left="0"/>
        <w:jc w:val="both"/>
      </w:pPr>
      <w:r>
        <w:rPr>
          <w:rFonts w:ascii="Times New Roman"/>
          <w:b w:val="false"/>
          <w:i w:val="false"/>
          <w:color w:val="000000"/>
          <w:sz w:val="28"/>
        </w:rPr>
        <w:t xml:space="preserve">
      1) начинать заправку, не соединив раздаточный пистолет с ВС посредством троса для выравнивания потенциалов; </w:t>
      </w:r>
    </w:p>
    <w:p>
      <w:pPr>
        <w:spacing w:after="0"/>
        <w:ind w:left="0"/>
        <w:jc w:val="both"/>
      </w:pPr>
      <w:r>
        <w:rPr>
          <w:rFonts w:ascii="Times New Roman"/>
          <w:b w:val="false"/>
          <w:i w:val="false"/>
          <w:color w:val="000000"/>
          <w:sz w:val="28"/>
        </w:rPr>
        <w:t xml:space="preserve">
      2) начинать заправку ВС с помощью какой-либо из систем ЗСЖ, если она не заполнена рабочей жидкостью; </w:t>
      </w:r>
    </w:p>
    <w:p>
      <w:pPr>
        <w:spacing w:after="0"/>
        <w:ind w:left="0"/>
        <w:jc w:val="both"/>
      </w:pPr>
      <w:r>
        <w:rPr>
          <w:rFonts w:ascii="Times New Roman"/>
          <w:b w:val="false"/>
          <w:i w:val="false"/>
          <w:color w:val="000000"/>
          <w:sz w:val="28"/>
        </w:rPr>
        <w:t xml:space="preserve">
      3) перекручивать и изгибать заправочные рукава радиусом, менее допустимого по инструкции; </w:t>
      </w:r>
    </w:p>
    <w:p>
      <w:pPr>
        <w:spacing w:after="0"/>
        <w:ind w:left="0"/>
        <w:jc w:val="both"/>
      </w:pPr>
      <w:r>
        <w:rPr>
          <w:rFonts w:ascii="Times New Roman"/>
          <w:b w:val="false"/>
          <w:i w:val="false"/>
          <w:color w:val="000000"/>
          <w:sz w:val="28"/>
        </w:rPr>
        <w:t xml:space="preserve">
      4) включать раздаточный пистолет, не направив его предварительно в заправляемую емкость; </w:t>
      </w:r>
    </w:p>
    <w:p>
      <w:pPr>
        <w:spacing w:after="0"/>
        <w:ind w:left="0"/>
        <w:jc w:val="both"/>
      </w:pPr>
      <w:r>
        <w:rPr>
          <w:rFonts w:ascii="Times New Roman"/>
          <w:b w:val="false"/>
          <w:i w:val="false"/>
          <w:color w:val="000000"/>
          <w:sz w:val="28"/>
        </w:rPr>
        <w:t xml:space="preserve">
      5) устанавливать предохранительное давление более 0,25 МПа при открытой и 0,6 МПа при закрытой заправке; </w:t>
      </w:r>
    </w:p>
    <w:p>
      <w:pPr>
        <w:spacing w:after="0"/>
        <w:ind w:left="0"/>
        <w:jc w:val="both"/>
      </w:pPr>
      <w:r>
        <w:rPr>
          <w:rFonts w:ascii="Times New Roman"/>
          <w:b w:val="false"/>
          <w:i w:val="false"/>
          <w:color w:val="000000"/>
          <w:sz w:val="28"/>
        </w:rPr>
        <w:t xml:space="preserve">
      6) производить заправку баков любой из систем ЗСЖ открытым способом во время работы заправщика; </w:t>
      </w:r>
    </w:p>
    <w:p>
      <w:pPr>
        <w:spacing w:after="0"/>
        <w:ind w:left="0"/>
        <w:jc w:val="both"/>
      </w:pPr>
      <w:r>
        <w:rPr>
          <w:rFonts w:ascii="Times New Roman"/>
          <w:b w:val="false"/>
          <w:i w:val="false"/>
          <w:color w:val="000000"/>
          <w:sz w:val="28"/>
        </w:rPr>
        <w:t xml:space="preserve">
      7) оставлять работающий заправщик без присмотра. </w:t>
      </w:r>
    </w:p>
    <w:p>
      <w:pPr>
        <w:spacing w:after="0"/>
        <w:ind w:left="0"/>
        <w:jc w:val="both"/>
      </w:pPr>
      <w:r>
        <w:rPr>
          <w:rFonts w:ascii="Times New Roman"/>
          <w:b w:val="false"/>
          <w:i w:val="false"/>
          <w:color w:val="000000"/>
          <w:sz w:val="28"/>
        </w:rPr>
        <w:t xml:space="preserve">
      387. При эксплуатации ЗСЖ не допускается: </w:t>
      </w:r>
    </w:p>
    <w:p>
      <w:pPr>
        <w:spacing w:after="0"/>
        <w:ind w:left="0"/>
        <w:jc w:val="both"/>
      </w:pPr>
      <w:r>
        <w:rPr>
          <w:rFonts w:ascii="Times New Roman"/>
          <w:b w:val="false"/>
          <w:i w:val="false"/>
          <w:color w:val="000000"/>
          <w:sz w:val="28"/>
        </w:rPr>
        <w:t xml:space="preserve">
      1) пускать двигатель, не убедившись, что все выключатели на пультах находятся в положении "отключено"; </w:t>
      </w:r>
    </w:p>
    <w:p>
      <w:pPr>
        <w:spacing w:after="0"/>
        <w:ind w:left="0"/>
        <w:jc w:val="both"/>
      </w:pPr>
      <w:r>
        <w:rPr>
          <w:rFonts w:ascii="Times New Roman"/>
          <w:b w:val="false"/>
          <w:i w:val="false"/>
          <w:color w:val="000000"/>
          <w:sz w:val="28"/>
        </w:rPr>
        <w:t xml:space="preserve">
      2) включать заправщик в работу, не убедившись в наличии масла в раздаточной коробке и коробке отбора мощности; </w:t>
      </w:r>
    </w:p>
    <w:p>
      <w:pPr>
        <w:spacing w:after="0"/>
        <w:ind w:left="0"/>
        <w:jc w:val="both"/>
      </w:pPr>
      <w:r>
        <w:rPr>
          <w:rFonts w:ascii="Times New Roman"/>
          <w:b w:val="false"/>
          <w:i w:val="false"/>
          <w:color w:val="000000"/>
          <w:sz w:val="28"/>
        </w:rPr>
        <w:t xml:space="preserve">
      3) устранять неисправности ЗСЖ при работе у ВС; </w:t>
      </w:r>
    </w:p>
    <w:p>
      <w:pPr>
        <w:spacing w:after="0"/>
        <w:ind w:left="0"/>
        <w:jc w:val="both"/>
      </w:pPr>
      <w:r>
        <w:rPr>
          <w:rFonts w:ascii="Times New Roman"/>
          <w:b w:val="false"/>
          <w:i w:val="false"/>
          <w:color w:val="000000"/>
          <w:sz w:val="28"/>
        </w:rPr>
        <w:t xml:space="preserve">
      4) устанавливать без надобности переключатели на пультах управления в различные положения; </w:t>
      </w:r>
    </w:p>
    <w:p>
      <w:pPr>
        <w:spacing w:after="0"/>
        <w:ind w:left="0"/>
        <w:jc w:val="both"/>
      </w:pPr>
      <w:r>
        <w:rPr>
          <w:rFonts w:ascii="Times New Roman"/>
          <w:b w:val="false"/>
          <w:i w:val="false"/>
          <w:color w:val="000000"/>
          <w:sz w:val="28"/>
        </w:rPr>
        <w:t xml:space="preserve">
      5) продолжать работу при появлении течи рабочей жидкости или топлива в любой системе ЗСЖ; </w:t>
      </w:r>
    </w:p>
    <w:p>
      <w:pPr>
        <w:spacing w:after="0"/>
        <w:ind w:left="0"/>
        <w:jc w:val="both"/>
      </w:pPr>
      <w:r>
        <w:rPr>
          <w:rFonts w:ascii="Times New Roman"/>
          <w:b w:val="false"/>
          <w:i w:val="false"/>
          <w:color w:val="000000"/>
          <w:sz w:val="28"/>
        </w:rPr>
        <w:t xml:space="preserve">
      6) укладывать на штатные места наконечники для закрытой заправки. Инструменты и принадлежности, рукава, если на них осталась рабочая жидкость; </w:t>
      </w:r>
    </w:p>
    <w:p>
      <w:pPr>
        <w:spacing w:after="0"/>
        <w:ind w:left="0"/>
        <w:jc w:val="both"/>
      </w:pPr>
      <w:r>
        <w:rPr>
          <w:rFonts w:ascii="Times New Roman"/>
          <w:b w:val="false"/>
          <w:i w:val="false"/>
          <w:color w:val="000000"/>
          <w:sz w:val="28"/>
        </w:rPr>
        <w:t xml:space="preserve">
      7) перемещать рукава волоком, а также наезжать или класть на них тяжелые предметы; </w:t>
      </w:r>
    </w:p>
    <w:p>
      <w:pPr>
        <w:spacing w:after="0"/>
        <w:ind w:left="0"/>
        <w:jc w:val="both"/>
      </w:pPr>
      <w:r>
        <w:rPr>
          <w:rFonts w:ascii="Times New Roman"/>
          <w:b w:val="false"/>
          <w:i w:val="false"/>
          <w:color w:val="000000"/>
          <w:sz w:val="28"/>
        </w:rPr>
        <w:t xml:space="preserve">
      8) удалять с рукавов в случае обледенения лед путем соскабливания или скалывания; </w:t>
      </w:r>
    </w:p>
    <w:p>
      <w:pPr>
        <w:spacing w:after="0"/>
        <w:ind w:left="0"/>
        <w:jc w:val="both"/>
      </w:pPr>
      <w:r>
        <w:rPr>
          <w:rFonts w:ascii="Times New Roman"/>
          <w:b w:val="false"/>
          <w:i w:val="false"/>
          <w:color w:val="000000"/>
          <w:sz w:val="28"/>
        </w:rPr>
        <w:t xml:space="preserve">
      9) хранить на ЗСЖ легковоспламеняющиеся материалы (промасленную, пропитанную бензином ветошь и др.); </w:t>
      </w:r>
    </w:p>
    <w:p>
      <w:pPr>
        <w:spacing w:after="0"/>
        <w:ind w:left="0"/>
        <w:jc w:val="both"/>
      </w:pPr>
      <w:r>
        <w:rPr>
          <w:rFonts w:ascii="Times New Roman"/>
          <w:b w:val="false"/>
          <w:i w:val="false"/>
          <w:color w:val="000000"/>
          <w:sz w:val="28"/>
        </w:rPr>
        <w:t>
      10) курить и работать с открытым огнем ближе 25 метров от заправщика.</w:t>
      </w:r>
    </w:p>
    <w:p>
      <w:pPr>
        <w:spacing w:after="0"/>
        <w:ind w:left="0"/>
        <w:jc w:val="both"/>
      </w:pPr>
      <w:r>
        <w:rPr>
          <w:rFonts w:ascii="Times New Roman"/>
          <w:b w:val="false"/>
          <w:i w:val="false"/>
          <w:color w:val="000000"/>
          <w:sz w:val="28"/>
        </w:rPr>
        <w:t xml:space="preserve">
      388. При возникновении пожара внутри кузова необходимо, прежде всего, закрыть крышки люков вблизи очага пламени, чтобы исключить выбрасывание из кузова огнегасительного состава при срабатывании автоматической системы пожаротушения, а затем все остальные крышки. </w:t>
      </w:r>
    </w:p>
    <w:p>
      <w:pPr>
        <w:spacing w:after="0"/>
        <w:ind w:left="0"/>
        <w:jc w:val="both"/>
      </w:pPr>
      <w:r>
        <w:rPr>
          <w:rFonts w:ascii="Times New Roman"/>
          <w:b w:val="false"/>
          <w:i w:val="false"/>
          <w:color w:val="000000"/>
          <w:sz w:val="28"/>
        </w:rPr>
        <w:t xml:space="preserve">
      389. При отказе автоматики системы пожаротушения следует включить ее вручную одной из кнопок "ПОЖАР", расположенных на щитке пожаротушения в кабине ЗСЖ или снаружи на задней стенке кузова. Заливать пламя водой категорически не допускается. </w:t>
      </w:r>
    </w:p>
    <w:p>
      <w:pPr>
        <w:spacing w:after="0"/>
        <w:ind w:left="0"/>
        <w:jc w:val="both"/>
      </w:pPr>
      <w:r>
        <w:rPr>
          <w:rFonts w:ascii="Times New Roman"/>
          <w:b w:val="false"/>
          <w:i w:val="false"/>
          <w:color w:val="000000"/>
          <w:sz w:val="28"/>
        </w:rPr>
        <w:t xml:space="preserve">
      390. При техническом обслуживании ЗСЖ не допускается: </w:t>
      </w:r>
    </w:p>
    <w:p>
      <w:pPr>
        <w:spacing w:after="0"/>
        <w:ind w:left="0"/>
        <w:jc w:val="both"/>
      </w:pPr>
      <w:r>
        <w:rPr>
          <w:rFonts w:ascii="Times New Roman"/>
          <w:b w:val="false"/>
          <w:i w:val="false"/>
          <w:color w:val="000000"/>
          <w:sz w:val="28"/>
        </w:rPr>
        <w:t xml:space="preserve">
      1) выполнять любые работы с электрическими цепями и электроэлементами, находящимися под напряжением; </w:t>
      </w:r>
    </w:p>
    <w:p>
      <w:pPr>
        <w:spacing w:after="0"/>
        <w:ind w:left="0"/>
        <w:jc w:val="both"/>
      </w:pPr>
      <w:r>
        <w:rPr>
          <w:rFonts w:ascii="Times New Roman"/>
          <w:b w:val="false"/>
          <w:i w:val="false"/>
          <w:color w:val="000000"/>
          <w:sz w:val="28"/>
        </w:rPr>
        <w:t xml:space="preserve">
      2) применять предохранители, не соответствующие номинальным значением тока; </w:t>
      </w:r>
    </w:p>
    <w:p>
      <w:pPr>
        <w:spacing w:after="0"/>
        <w:ind w:left="0"/>
        <w:jc w:val="both"/>
      </w:pPr>
      <w:r>
        <w:rPr>
          <w:rFonts w:ascii="Times New Roman"/>
          <w:b w:val="false"/>
          <w:i w:val="false"/>
          <w:color w:val="000000"/>
          <w:sz w:val="28"/>
        </w:rPr>
        <w:t xml:space="preserve">
      3) выполнять любые рабочие операции без заземления ЗСЖ. </w:t>
      </w:r>
    </w:p>
    <w:bookmarkStart w:name="z31" w:id="30"/>
    <w:p>
      <w:pPr>
        <w:spacing w:after="0"/>
        <w:ind w:left="0"/>
        <w:jc w:val="both"/>
      </w:pPr>
      <w:r>
        <w:rPr>
          <w:rFonts w:ascii="Times New Roman"/>
          <w:b w:val="false"/>
          <w:i w:val="false"/>
          <w:color w:val="000000"/>
          <w:sz w:val="28"/>
        </w:rPr>
        <w:t xml:space="preserve">
             </w:t>
      </w:r>
    </w:p>
    <w:bookmarkEnd w:id="30"/>
    <w:p>
      <w:pPr>
        <w:spacing w:after="0"/>
        <w:ind w:left="0"/>
        <w:jc w:val="left"/>
      </w:pPr>
      <w:r>
        <w:rPr>
          <w:rFonts w:ascii="Times New Roman"/>
          <w:b/>
          <w:i w:val="false"/>
          <w:color w:val="000000"/>
        </w:rPr>
        <w:t xml:space="preserve"> Глава 20. Требования безопасности при эксплуатации спецмашин,</w:t>
      </w:r>
      <w:r>
        <w:br/>
      </w:r>
      <w:r>
        <w:rPr>
          <w:rFonts w:ascii="Times New Roman"/>
          <w:b/>
          <w:i w:val="false"/>
          <w:color w:val="000000"/>
        </w:rPr>
        <w:t>предназначенных для зарядки воздушных судов сжатыми газами</w:t>
      </w:r>
    </w:p>
    <w:p>
      <w:pPr>
        <w:spacing w:after="0"/>
        <w:ind w:left="0"/>
        <w:jc w:val="both"/>
      </w:pPr>
      <w:r>
        <w:rPr>
          <w:rFonts w:ascii="Times New Roman"/>
          <w:b w:val="false"/>
          <w:i w:val="false"/>
          <w:color w:val="000000"/>
          <w:sz w:val="28"/>
        </w:rPr>
        <w:t xml:space="preserve">
      391. Эксплуатация газозарядных спецмашин, у которых работа агрегатов их газовых коммуникаций проводится под высоким давлением (до 40 МПа), в условиях низких температур (до -196  </w:t>
      </w:r>
      <w:r>
        <w:rPr>
          <w:rFonts w:ascii="Times New Roman"/>
          <w:b w:val="false"/>
          <w:i w:val="false"/>
          <w:color w:val="000000"/>
          <w:vertAlign w:val="superscript"/>
        </w:rPr>
        <w:t xml:space="preserve">о </w:t>
      </w:r>
      <w:r>
        <w:rPr>
          <w:rFonts w:ascii="Times New Roman"/>
          <w:b w:val="false"/>
          <w:i w:val="false"/>
          <w:color w:val="000000"/>
          <w:sz w:val="28"/>
        </w:rPr>
        <w:t xml:space="preserve">С) и с применением взрывоопасных газов, должна осуществляться в строгом соответствии с нормативно-технической документацией по устройству и безопасности эксплуатации сосудов, работающих под давлением, а также специальными требованиями безопасности, оговоренными в инструкциях по эксплуатации таких спецмашин. </w:t>
      </w:r>
    </w:p>
    <w:p>
      <w:pPr>
        <w:spacing w:after="0"/>
        <w:ind w:left="0"/>
        <w:jc w:val="both"/>
      </w:pPr>
      <w:r>
        <w:rPr>
          <w:rFonts w:ascii="Times New Roman"/>
          <w:b w:val="false"/>
          <w:i w:val="false"/>
          <w:color w:val="000000"/>
          <w:sz w:val="28"/>
        </w:rPr>
        <w:t xml:space="preserve">
      392. К работе со спецоборудованием газозарядных машин и его техническому обслуживанию допускаются только лица, имеющие удостоверения на право эксплуатации сосудов, работающих под давлением и прошедшие очередную периодическую (не реже чем через 12 месяцев) переаттестацию, оформленную протоколом. </w:t>
      </w:r>
    </w:p>
    <w:p>
      <w:pPr>
        <w:spacing w:after="0"/>
        <w:ind w:left="0"/>
        <w:jc w:val="both"/>
      </w:pPr>
      <w:r>
        <w:rPr>
          <w:rFonts w:ascii="Times New Roman"/>
          <w:b w:val="false"/>
          <w:i w:val="false"/>
          <w:color w:val="000000"/>
          <w:sz w:val="28"/>
        </w:rPr>
        <w:t xml:space="preserve">
      393. Перед выездом на линию газозарядные машины должны подвергаться тщательному осмотру с целью проверки: </w:t>
      </w:r>
    </w:p>
    <w:p>
      <w:pPr>
        <w:spacing w:after="0"/>
        <w:ind w:left="0"/>
        <w:jc w:val="both"/>
      </w:pPr>
      <w:r>
        <w:rPr>
          <w:rFonts w:ascii="Times New Roman"/>
          <w:b w:val="false"/>
          <w:i w:val="false"/>
          <w:color w:val="000000"/>
          <w:sz w:val="28"/>
        </w:rPr>
        <w:t xml:space="preserve">
      1) состояния оборудования и отсутствия на нем механических повреждений; </w:t>
      </w:r>
    </w:p>
    <w:p>
      <w:pPr>
        <w:spacing w:after="0"/>
        <w:ind w:left="0"/>
        <w:jc w:val="both"/>
      </w:pPr>
      <w:r>
        <w:rPr>
          <w:rFonts w:ascii="Times New Roman"/>
          <w:b w:val="false"/>
          <w:i w:val="false"/>
          <w:color w:val="000000"/>
          <w:sz w:val="28"/>
        </w:rPr>
        <w:t xml:space="preserve">
      2) герметичности соединений газовых коммуникаций, вентилей, трубопроводов и шлангов; </w:t>
      </w:r>
    </w:p>
    <w:p>
      <w:pPr>
        <w:spacing w:after="0"/>
        <w:ind w:left="0"/>
        <w:jc w:val="both"/>
      </w:pPr>
      <w:r>
        <w:rPr>
          <w:rFonts w:ascii="Times New Roman"/>
          <w:b w:val="false"/>
          <w:i w:val="false"/>
          <w:color w:val="000000"/>
          <w:sz w:val="28"/>
        </w:rPr>
        <w:t xml:space="preserve">
      3) исправности компрессора (для автомобильной кислородозарядной и унифицированной газоразрядной станций), предохранительных клапанов, редукторов, манометров, вентилей и наличия пломб на редукторах, манометрах и предохранительном клапане; </w:t>
      </w:r>
    </w:p>
    <w:p>
      <w:pPr>
        <w:spacing w:after="0"/>
        <w:ind w:left="0"/>
        <w:jc w:val="both"/>
      </w:pPr>
      <w:r>
        <w:rPr>
          <w:rFonts w:ascii="Times New Roman"/>
          <w:b w:val="false"/>
          <w:i w:val="false"/>
          <w:color w:val="000000"/>
          <w:sz w:val="28"/>
        </w:rPr>
        <w:t xml:space="preserve">
      4) исправности систем пожаротушения, сигнализации, освещения и аварийного останова двигателей. </w:t>
      </w:r>
    </w:p>
    <w:p>
      <w:pPr>
        <w:spacing w:after="0"/>
        <w:ind w:left="0"/>
        <w:jc w:val="both"/>
      </w:pPr>
      <w:r>
        <w:rPr>
          <w:rFonts w:ascii="Times New Roman"/>
          <w:b w:val="false"/>
          <w:i w:val="false"/>
          <w:color w:val="000000"/>
          <w:sz w:val="28"/>
        </w:rPr>
        <w:t xml:space="preserve">
      394. Не допускается выпускать на линию спецмашины с неисправностями перечисленных выше агрегатов. </w:t>
      </w:r>
    </w:p>
    <w:p>
      <w:pPr>
        <w:spacing w:after="0"/>
        <w:ind w:left="0"/>
        <w:jc w:val="both"/>
      </w:pPr>
      <w:r>
        <w:rPr>
          <w:rFonts w:ascii="Times New Roman"/>
          <w:b w:val="false"/>
          <w:i w:val="false"/>
          <w:color w:val="000000"/>
          <w:sz w:val="28"/>
        </w:rPr>
        <w:t xml:space="preserve">
      395. Не допускается выпускать на линию газозарядные спецмашины с просроченными датами освидетельствования баллонов и проверки манометров, при неисправном предохранительном клапане и увлажненном сорбенте, при наличии даже незначительных утечек кислорода на автомобильной кислородозарядной станции (далее - АКЗС) и унифицированной газоразрядной станции (далее - УГЗС) в разъемных соединениях и при травлении кислорода через манжеты. </w:t>
      </w:r>
    </w:p>
    <w:bookmarkStart w:name="z32" w:id="31"/>
    <w:p>
      <w:pPr>
        <w:spacing w:after="0"/>
        <w:ind w:left="0"/>
        <w:jc w:val="both"/>
      </w:pPr>
      <w:r>
        <w:rPr>
          <w:rFonts w:ascii="Times New Roman"/>
          <w:b w:val="false"/>
          <w:i w:val="false"/>
          <w:color w:val="000000"/>
          <w:sz w:val="28"/>
        </w:rPr>
        <w:t xml:space="preserve">
             </w:t>
      </w:r>
    </w:p>
    <w:bookmarkEnd w:id="31"/>
    <w:p>
      <w:pPr>
        <w:spacing w:after="0"/>
        <w:ind w:left="0"/>
        <w:jc w:val="left"/>
      </w:pPr>
      <w:r>
        <w:rPr>
          <w:rFonts w:ascii="Times New Roman"/>
          <w:b/>
          <w:i w:val="false"/>
          <w:color w:val="000000"/>
        </w:rPr>
        <w:t xml:space="preserve"> § 1. Автомобильные кислородозарядные</w:t>
      </w:r>
      <w:r>
        <w:br/>
      </w:r>
      <w:r>
        <w:rPr>
          <w:rFonts w:ascii="Times New Roman"/>
          <w:b/>
          <w:i w:val="false"/>
          <w:color w:val="000000"/>
        </w:rPr>
        <w:t>и унифицированные газоразрядные станции</w:t>
      </w:r>
    </w:p>
    <w:p>
      <w:pPr>
        <w:spacing w:after="0"/>
        <w:ind w:left="0"/>
        <w:jc w:val="both"/>
      </w:pPr>
      <w:r>
        <w:rPr>
          <w:rFonts w:ascii="Times New Roman"/>
          <w:b w:val="false"/>
          <w:i w:val="false"/>
          <w:color w:val="000000"/>
          <w:sz w:val="28"/>
        </w:rPr>
        <w:t xml:space="preserve">
      396. При выполнении любых работ, связанных с перекачиванием кислорода, необходимо обязательно включить пожарную систему. </w:t>
      </w:r>
    </w:p>
    <w:p>
      <w:pPr>
        <w:spacing w:after="0"/>
        <w:ind w:left="0"/>
        <w:jc w:val="both"/>
      </w:pPr>
      <w:r>
        <w:rPr>
          <w:rFonts w:ascii="Times New Roman"/>
          <w:b w:val="false"/>
          <w:i w:val="false"/>
          <w:color w:val="000000"/>
          <w:sz w:val="28"/>
        </w:rPr>
        <w:t xml:space="preserve">
      397. При зарядке станции кислородом (азотом) необходимо: </w:t>
      </w:r>
    </w:p>
    <w:p>
      <w:pPr>
        <w:spacing w:after="0"/>
        <w:ind w:left="0"/>
        <w:jc w:val="both"/>
      </w:pPr>
      <w:r>
        <w:rPr>
          <w:rFonts w:ascii="Times New Roman"/>
          <w:b w:val="false"/>
          <w:i w:val="false"/>
          <w:color w:val="000000"/>
          <w:sz w:val="28"/>
        </w:rPr>
        <w:t xml:space="preserve">
      1) зарядку от транспортных баллонов производить вначале методом перепуска, а затем путем дожатия газа компрессором до требуемого давления; </w:t>
      </w:r>
    </w:p>
    <w:p>
      <w:pPr>
        <w:spacing w:after="0"/>
        <w:ind w:left="0"/>
        <w:jc w:val="both"/>
      </w:pPr>
      <w:r>
        <w:rPr>
          <w:rFonts w:ascii="Times New Roman"/>
          <w:b w:val="false"/>
          <w:i w:val="false"/>
          <w:color w:val="000000"/>
          <w:sz w:val="28"/>
        </w:rPr>
        <w:t xml:space="preserve">
      2) зарядку от кислорододобывающей или азотодобывающей станции выполнять только методом перепуска, без включения компрессора. При этом вентиль на рампе открывать, когда давление в рампе выше, чем в баллонах станции; </w:t>
      </w:r>
    </w:p>
    <w:p>
      <w:pPr>
        <w:spacing w:after="0"/>
        <w:ind w:left="0"/>
        <w:jc w:val="both"/>
      </w:pPr>
      <w:r>
        <w:rPr>
          <w:rFonts w:ascii="Times New Roman"/>
          <w:b w:val="false"/>
          <w:i w:val="false"/>
          <w:color w:val="000000"/>
          <w:sz w:val="28"/>
        </w:rPr>
        <w:t xml:space="preserve">
      3) предупреждать механика газодобывающей станции о необходимости сброса давления из рампы при любых перерывах в зарядке и перед ее окончанием; </w:t>
      </w:r>
    </w:p>
    <w:p>
      <w:pPr>
        <w:spacing w:after="0"/>
        <w:ind w:left="0"/>
        <w:jc w:val="both"/>
      </w:pPr>
      <w:r>
        <w:rPr>
          <w:rFonts w:ascii="Times New Roman"/>
          <w:b w:val="false"/>
          <w:i w:val="false"/>
          <w:color w:val="000000"/>
          <w:sz w:val="28"/>
        </w:rPr>
        <w:t xml:space="preserve">
      4) строго соблюдать установленные инструкцией по эксплуатации нормы соответствия предельного давления в баллонах температуре окружающей среды. </w:t>
      </w:r>
    </w:p>
    <w:p>
      <w:pPr>
        <w:spacing w:after="0"/>
        <w:ind w:left="0"/>
        <w:jc w:val="both"/>
      </w:pPr>
      <w:r>
        <w:rPr>
          <w:rFonts w:ascii="Times New Roman"/>
          <w:b w:val="false"/>
          <w:i w:val="false"/>
          <w:color w:val="000000"/>
          <w:sz w:val="28"/>
        </w:rPr>
        <w:t xml:space="preserve">
      398. Перед зарядкой потребителей ВС необходимо: </w:t>
      </w:r>
    </w:p>
    <w:p>
      <w:pPr>
        <w:spacing w:after="0"/>
        <w:ind w:left="0"/>
        <w:jc w:val="both"/>
      </w:pPr>
      <w:r>
        <w:rPr>
          <w:rFonts w:ascii="Times New Roman"/>
          <w:b w:val="false"/>
          <w:i w:val="false"/>
          <w:color w:val="000000"/>
          <w:sz w:val="28"/>
        </w:rPr>
        <w:t xml:space="preserve">
      1) проверить наличие кислорода (азота) в баллонах станции; </w:t>
      </w:r>
    </w:p>
    <w:p>
      <w:pPr>
        <w:spacing w:after="0"/>
        <w:ind w:left="0"/>
        <w:jc w:val="both"/>
      </w:pPr>
      <w:r>
        <w:rPr>
          <w:rFonts w:ascii="Times New Roman"/>
          <w:b w:val="false"/>
          <w:i w:val="false"/>
          <w:color w:val="000000"/>
          <w:sz w:val="28"/>
        </w:rPr>
        <w:t xml:space="preserve">
      2) провернуть вал компрессора на 3-4 оборота вручную или специальным воротком без включения привода; </w:t>
      </w:r>
    </w:p>
    <w:p>
      <w:pPr>
        <w:spacing w:after="0"/>
        <w:ind w:left="0"/>
        <w:jc w:val="both"/>
      </w:pPr>
      <w:r>
        <w:rPr>
          <w:rFonts w:ascii="Times New Roman"/>
          <w:b w:val="false"/>
          <w:i w:val="false"/>
          <w:color w:val="000000"/>
          <w:sz w:val="28"/>
        </w:rPr>
        <w:t xml:space="preserve">
      3) опробовать работу двигателя без нагрузки, а компрессор - на холостом ходу; </w:t>
      </w:r>
    </w:p>
    <w:p>
      <w:pPr>
        <w:spacing w:after="0"/>
        <w:ind w:left="0"/>
        <w:jc w:val="both"/>
      </w:pPr>
      <w:r>
        <w:rPr>
          <w:rFonts w:ascii="Times New Roman"/>
          <w:b w:val="false"/>
          <w:i w:val="false"/>
          <w:color w:val="000000"/>
          <w:sz w:val="28"/>
        </w:rPr>
        <w:t xml:space="preserve">
      4) продуть влагоотделитель, открыв для этого вентиль продувки. </w:t>
      </w:r>
    </w:p>
    <w:p>
      <w:pPr>
        <w:spacing w:after="0"/>
        <w:ind w:left="0"/>
        <w:jc w:val="both"/>
      </w:pPr>
      <w:r>
        <w:rPr>
          <w:rFonts w:ascii="Times New Roman"/>
          <w:b w:val="false"/>
          <w:i w:val="false"/>
          <w:color w:val="000000"/>
          <w:sz w:val="28"/>
        </w:rPr>
        <w:t>
      399. При зарядке потребителей ВС кислородом (азотом) необходимо:</w:t>
      </w:r>
    </w:p>
    <w:p>
      <w:pPr>
        <w:spacing w:after="0"/>
        <w:ind w:left="0"/>
        <w:jc w:val="both"/>
      </w:pPr>
      <w:r>
        <w:rPr>
          <w:rFonts w:ascii="Times New Roman"/>
          <w:b w:val="false"/>
          <w:i w:val="false"/>
          <w:color w:val="000000"/>
          <w:sz w:val="28"/>
        </w:rPr>
        <w:t xml:space="preserve">
      1) обезжирить переходник шланга и штуцер объекта зарядки; </w:t>
      </w:r>
    </w:p>
    <w:p>
      <w:pPr>
        <w:spacing w:after="0"/>
        <w:ind w:left="0"/>
        <w:jc w:val="both"/>
      </w:pPr>
      <w:r>
        <w:rPr>
          <w:rFonts w:ascii="Times New Roman"/>
          <w:b w:val="false"/>
          <w:i w:val="false"/>
          <w:color w:val="000000"/>
          <w:sz w:val="28"/>
        </w:rPr>
        <w:t xml:space="preserve">
      2) не превышать допустимого перепада давления на компрессоре; </w:t>
      </w:r>
    </w:p>
    <w:p>
      <w:pPr>
        <w:spacing w:after="0"/>
        <w:ind w:left="0"/>
        <w:jc w:val="both"/>
      </w:pPr>
      <w:r>
        <w:rPr>
          <w:rFonts w:ascii="Times New Roman"/>
          <w:b w:val="false"/>
          <w:i w:val="false"/>
          <w:color w:val="000000"/>
          <w:sz w:val="28"/>
        </w:rPr>
        <w:t xml:space="preserve">
      3) после заполнения потребителей до необходимого давления перевести работу компрессора на замкнутый цикл; </w:t>
      </w:r>
    </w:p>
    <w:p>
      <w:pPr>
        <w:spacing w:after="0"/>
        <w:ind w:left="0"/>
        <w:jc w:val="both"/>
      </w:pPr>
      <w:r>
        <w:rPr>
          <w:rFonts w:ascii="Times New Roman"/>
          <w:b w:val="false"/>
          <w:i w:val="false"/>
          <w:color w:val="000000"/>
          <w:sz w:val="28"/>
        </w:rPr>
        <w:t xml:space="preserve">
      4) включать компрессор в работу на замкнутом цикле только при открытом вентиле замкнутого цикла, а также при давлении во всасывающей магистрали не менее установленного инструкцией завода-изготовителя. </w:t>
      </w:r>
    </w:p>
    <w:p>
      <w:pPr>
        <w:spacing w:after="0"/>
        <w:ind w:left="0"/>
        <w:jc w:val="both"/>
      </w:pPr>
      <w:r>
        <w:rPr>
          <w:rFonts w:ascii="Times New Roman"/>
          <w:b w:val="false"/>
          <w:i w:val="false"/>
          <w:color w:val="000000"/>
          <w:sz w:val="28"/>
        </w:rPr>
        <w:t xml:space="preserve">
      400. В процессе эксплуатации станции необходимо выполнять следующие требования безопасности: </w:t>
      </w:r>
    </w:p>
    <w:p>
      <w:pPr>
        <w:spacing w:after="0"/>
        <w:ind w:left="0"/>
        <w:jc w:val="both"/>
      </w:pPr>
      <w:r>
        <w:rPr>
          <w:rFonts w:ascii="Times New Roman"/>
          <w:b w:val="false"/>
          <w:i w:val="false"/>
          <w:color w:val="000000"/>
          <w:sz w:val="28"/>
        </w:rPr>
        <w:t xml:space="preserve">
      1) не допускается находиться в компрессорном отсеке кузова во время работы станции или при наличии кислорода в коммуникации; </w:t>
      </w:r>
    </w:p>
    <w:p>
      <w:pPr>
        <w:spacing w:after="0"/>
        <w:ind w:left="0"/>
        <w:jc w:val="both"/>
      </w:pPr>
      <w:r>
        <w:rPr>
          <w:rFonts w:ascii="Times New Roman"/>
          <w:b w:val="false"/>
          <w:i w:val="false"/>
          <w:color w:val="000000"/>
          <w:sz w:val="28"/>
        </w:rPr>
        <w:t xml:space="preserve">
      2) использовать станцию на замкнутом цикле следует только при пуске компрессора, при кратковременных перерывах в зарядке, обязательно по окончании зарядки, а также в других случаях, когда нежелательна остановка компрессора. При работе на замкнутом цикле на пульте управления должны быть открыты вентили замкнутого цикла и вентиль группы, имеющей наименьшее давление. не допускается работать на замкнутом цикле без включения питательного вентиля одной из групп баллонов; </w:t>
      </w:r>
    </w:p>
    <w:p>
      <w:pPr>
        <w:spacing w:after="0"/>
        <w:ind w:left="0"/>
        <w:jc w:val="both"/>
      </w:pPr>
      <w:r>
        <w:rPr>
          <w:rFonts w:ascii="Times New Roman"/>
          <w:b w:val="false"/>
          <w:i w:val="false"/>
          <w:color w:val="000000"/>
          <w:sz w:val="28"/>
        </w:rPr>
        <w:t xml:space="preserve">
      3) не превышать установленную температуру системы смазки компрессора; </w:t>
      </w:r>
    </w:p>
    <w:p>
      <w:pPr>
        <w:spacing w:after="0"/>
        <w:ind w:left="0"/>
        <w:jc w:val="both"/>
      </w:pPr>
      <w:r>
        <w:rPr>
          <w:rFonts w:ascii="Times New Roman"/>
          <w:b w:val="false"/>
          <w:i w:val="false"/>
          <w:color w:val="000000"/>
          <w:sz w:val="28"/>
        </w:rPr>
        <w:t xml:space="preserve">
      4) по окончании любого варианта проводимых на станции работ перед отсоединением зарядно-раздаточного шланга от кислородных систем ВС или от постороннего источника кислорода необходимо обязательно выпустить из шланга имеющийся под давлением кислород, открыв вентиль продувки; </w:t>
      </w:r>
    </w:p>
    <w:p>
      <w:pPr>
        <w:spacing w:after="0"/>
        <w:ind w:left="0"/>
        <w:jc w:val="both"/>
      </w:pPr>
      <w:r>
        <w:rPr>
          <w:rFonts w:ascii="Times New Roman"/>
          <w:b w:val="false"/>
          <w:i w:val="false"/>
          <w:color w:val="000000"/>
          <w:sz w:val="28"/>
        </w:rPr>
        <w:t>
      5) при переездах станции (кроме переездов от одного воздушного судна к другому) следует обязательно выпускать газ из коммуникаций до установления давления (1,0-1,5 МПа - для УГЗС) или полностью (для АКЗС);</w:t>
      </w:r>
    </w:p>
    <w:p>
      <w:pPr>
        <w:spacing w:after="0"/>
        <w:ind w:left="0"/>
        <w:jc w:val="both"/>
      </w:pPr>
      <w:r>
        <w:rPr>
          <w:rFonts w:ascii="Times New Roman"/>
          <w:b w:val="false"/>
          <w:i w:val="false"/>
          <w:color w:val="000000"/>
          <w:sz w:val="28"/>
        </w:rPr>
        <w:t xml:space="preserve">
      6) маховик, вентилятор и приводные валы компрессора должны быть закрыты защитными кожухами; </w:t>
      </w:r>
    </w:p>
    <w:p>
      <w:pPr>
        <w:spacing w:after="0"/>
        <w:ind w:left="0"/>
        <w:jc w:val="both"/>
      </w:pPr>
      <w:r>
        <w:rPr>
          <w:rFonts w:ascii="Times New Roman"/>
          <w:b w:val="false"/>
          <w:i w:val="false"/>
          <w:color w:val="000000"/>
          <w:sz w:val="28"/>
        </w:rPr>
        <w:t xml:space="preserve">
      7) при любых перемещениях станции необходимо обязательно убедиться в отключении компрессора от трансмиссии автомобиля. Рычаг коробки отбора мощности при этом должен быть зафиксирован предохранительной скобой; </w:t>
      </w:r>
    </w:p>
    <w:p>
      <w:pPr>
        <w:spacing w:after="0"/>
        <w:ind w:left="0"/>
        <w:jc w:val="both"/>
      </w:pPr>
      <w:r>
        <w:rPr>
          <w:rFonts w:ascii="Times New Roman"/>
          <w:b w:val="false"/>
          <w:i w:val="false"/>
          <w:color w:val="000000"/>
          <w:sz w:val="28"/>
        </w:rPr>
        <w:t xml:space="preserve">
      8) перевозка в кузове станции посторонних лиц, а также посторонних предметов и вещей не допускается. </w:t>
      </w:r>
    </w:p>
    <w:p>
      <w:pPr>
        <w:spacing w:after="0"/>
        <w:ind w:left="0"/>
        <w:jc w:val="both"/>
      </w:pPr>
      <w:r>
        <w:rPr>
          <w:rFonts w:ascii="Times New Roman"/>
          <w:b w:val="false"/>
          <w:i w:val="false"/>
          <w:color w:val="000000"/>
          <w:sz w:val="28"/>
        </w:rPr>
        <w:t xml:space="preserve">
      401. При техническом обслуживании станции не допускается: </w:t>
      </w:r>
    </w:p>
    <w:p>
      <w:pPr>
        <w:spacing w:after="0"/>
        <w:ind w:left="0"/>
        <w:jc w:val="both"/>
      </w:pPr>
      <w:r>
        <w:rPr>
          <w:rFonts w:ascii="Times New Roman"/>
          <w:b w:val="false"/>
          <w:i w:val="false"/>
          <w:color w:val="000000"/>
          <w:sz w:val="28"/>
        </w:rPr>
        <w:t xml:space="preserve">
      1) заносить масло в компрессорной отсек кузова; </w:t>
      </w:r>
    </w:p>
    <w:p>
      <w:pPr>
        <w:spacing w:after="0"/>
        <w:ind w:left="0"/>
        <w:jc w:val="both"/>
      </w:pPr>
      <w:r>
        <w:rPr>
          <w:rFonts w:ascii="Times New Roman"/>
          <w:b w:val="false"/>
          <w:i w:val="false"/>
          <w:color w:val="000000"/>
          <w:sz w:val="28"/>
        </w:rPr>
        <w:t xml:space="preserve">
      2) приступить к работе на станции и монтировать узлы, соприкасающиеся с кислородом, не обезжирив руки; </w:t>
      </w:r>
    </w:p>
    <w:p>
      <w:pPr>
        <w:spacing w:after="0"/>
        <w:ind w:left="0"/>
        <w:jc w:val="both"/>
      </w:pPr>
      <w:r>
        <w:rPr>
          <w:rFonts w:ascii="Times New Roman"/>
          <w:b w:val="false"/>
          <w:i w:val="false"/>
          <w:color w:val="000000"/>
          <w:sz w:val="28"/>
        </w:rPr>
        <w:t xml:space="preserve">
      3) обезжиривать детали компрессора и газовой коммуникации растворителями, не рекомендованными инструкцией по эксплуатации; </w:t>
      </w:r>
    </w:p>
    <w:p>
      <w:pPr>
        <w:spacing w:after="0"/>
        <w:ind w:left="0"/>
        <w:jc w:val="both"/>
      </w:pPr>
      <w:r>
        <w:rPr>
          <w:rFonts w:ascii="Times New Roman"/>
          <w:b w:val="false"/>
          <w:i w:val="false"/>
          <w:color w:val="000000"/>
          <w:sz w:val="28"/>
        </w:rPr>
        <w:t xml:space="preserve">
      4) проводить обезжиривание в помещении, где нет вентиляции; </w:t>
      </w:r>
    </w:p>
    <w:p>
      <w:pPr>
        <w:spacing w:after="0"/>
        <w:ind w:left="0"/>
        <w:jc w:val="both"/>
      </w:pPr>
      <w:r>
        <w:rPr>
          <w:rFonts w:ascii="Times New Roman"/>
          <w:b w:val="false"/>
          <w:i w:val="false"/>
          <w:color w:val="000000"/>
          <w:sz w:val="28"/>
        </w:rPr>
        <w:t xml:space="preserve">
      5) устанавливать на место обезжиренные в спирте манжеты и неметаллические прокладки без предварительной просушки их в струе кислорода; </w:t>
      </w:r>
    </w:p>
    <w:p>
      <w:pPr>
        <w:spacing w:after="0"/>
        <w:ind w:left="0"/>
        <w:jc w:val="both"/>
      </w:pPr>
      <w:r>
        <w:rPr>
          <w:rFonts w:ascii="Times New Roman"/>
          <w:b w:val="false"/>
          <w:i w:val="false"/>
          <w:color w:val="000000"/>
          <w:sz w:val="28"/>
        </w:rPr>
        <w:t xml:space="preserve">
      6) пользоваться инструментами водителя при работе с кислородным оборудованием или заносить эти инструменты в компрессорный отсек; </w:t>
      </w:r>
    </w:p>
    <w:p>
      <w:pPr>
        <w:spacing w:after="0"/>
        <w:ind w:left="0"/>
        <w:jc w:val="both"/>
      </w:pPr>
      <w:r>
        <w:rPr>
          <w:rFonts w:ascii="Times New Roman"/>
          <w:b w:val="false"/>
          <w:i w:val="false"/>
          <w:color w:val="000000"/>
          <w:sz w:val="28"/>
        </w:rPr>
        <w:t xml:space="preserve">
      7) подтягивать разъемные соединения под давлением; </w:t>
      </w:r>
    </w:p>
    <w:p>
      <w:pPr>
        <w:spacing w:after="0"/>
        <w:ind w:left="0"/>
        <w:jc w:val="both"/>
      </w:pPr>
      <w:r>
        <w:rPr>
          <w:rFonts w:ascii="Times New Roman"/>
          <w:b w:val="false"/>
          <w:i w:val="false"/>
          <w:color w:val="000000"/>
          <w:sz w:val="28"/>
        </w:rPr>
        <w:t xml:space="preserve">
      8) проверять герметичность разъемных соединений кислородной коммуникации с помощью открытого пламени (спички, тлеющий фитиль); </w:t>
      </w:r>
    </w:p>
    <w:p>
      <w:pPr>
        <w:spacing w:after="0"/>
        <w:ind w:left="0"/>
        <w:jc w:val="both"/>
      </w:pPr>
      <w:r>
        <w:rPr>
          <w:rFonts w:ascii="Times New Roman"/>
          <w:b w:val="false"/>
          <w:i w:val="false"/>
          <w:color w:val="000000"/>
          <w:sz w:val="28"/>
        </w:rPr>
        <w:t xml:space="preserve">
      9) заряжать от станции баллоны из-под других газов и пользоваться зарядными шлангами для других целей; </w:t>
      </w:r>
    </w:p>
    <w:p>
      <w:pPr>
        <w:spacing w:after="0"/>
        <w:ind w:left="0"/>
        <w:jc w:val="both"/>
      </w:pPr>
      <w:r>
        <w:rPr>
          <w:rFonts w:ascii="Times New Roman"/>
          <w:b w:val="false"/>
          <w:i w:val="false"/>
          <w:color w:val="000000"/>
          <w:sz w:val="28"/>
        </w:rPr>
        <w:t xml:space="preserve">
      10) нарушать без необходимости упаковку обезжиренных на заводе деталей. </w:t>
      </w:r>
    </w:p>
    <w:bookmarkStart w:name="z33" w:id="32"/>
    <w:p>
      <w:pPr>
        <w:spacing w:after="0"/>
        <w:ind w:left="0"/>
        <w:jc w:val="both"/>
      </w:pPr>
      <w:r>
        <w:rPr>
          <w:rFonts w:ascii="Times New Roman"/>
          <w:b w:val="false"/>
          <w:i w:val="false"/>
          <w:color w:val="000000"/>
          <w:sz w:val="28"/>
        </w:rPr>
        <w:t xml:space="preserve">
             </w:t>
      </w:r>
    </w:p>
    <w:bookmarkEnd w:id="32"/>
    <w:p>
      <w:pPr>
        <w:spacing w:after="0"/>
        <w:ind w:left="0"/>
        <w:jc w:val="left"/>
      </w:pPr>
      <w:r>
        <w:rPr>
          <w:rFonts w:ascii="Times New Roman"/>
          <w:b/>
          <w:i w:val="false"/>
          <w:color w:val="000000"/>
        </w:rPr>
        <w:t xml:space="preserve"> § 2. Передвижное средство "воздухозаправщик" </w:t>
      </w:r>
    </w:p>
    <w:p>
      <w:pPr>
        <w:spacing w:after="0"/>
        <w:ind w:left="0"/>
        <w:jc w:val="both"/>
      </w:pPr>
      <w:r>
        <w:rPr>
          <w:rFonts w:ascii="Times New Roman"/>
          <w:b w:val="false"/>
          <w:i w:val="false"/>
          <w:color w:val="000000"/>
          <w:sz w:val="28"/>
        </w:rPr>
        <w:t xml:space="preserve">
      402. Зарядка баллонов "воздухозаправщика" (далее - ВЗ) сжатым воздухом производится только на компрессорной станции, с обязательной регистрацией в журнале учета работы "воздухозаправщика". Зарядка групп баллонов должна производиться в порядке их очередности - по мере заполнения. Производить заправку баллонов выше установленного давления не допускается. </w:t>
      </w:r>
    </w:p>
    <w:p>
      <w:pPr>
        <w:spacing w:after="0"/>
        <w:ind w:left="0"/>
        <w:jc w:val="both"/>
      </w:pPr>
      <w:r>
        <w:rPr>
          <w:rFonts w:ascii="Times New Roman"/>
          <w:b w:val="false"/>
          <w:i w:val="false"/>
          <w:color w:val="000000"/>
          <w:sz w:val="28"/>
        </w:rPr>
        <w:t xml:space="preserve">
      403. Не допускается ремонтировать либо проводить профилактические работы на автомобиле ВЗ во время его зарядки от компрессорной станции. </w:t>
      </w:r>
    </w:p>
    <w:p>
      <w:pPr>
        <w:spacing w:after="0"/>
        <w:ind w:left="0"/>
        <w:jc w:val="both"/>
      </w:pPr>
      <w:r>
        <w:rPr>
          <w:rFonts w:ascii="Times New Roman"/>
          <w:b w:val="false"/>
          <w:i w:val="false"/>
          <w:color w:val="000000"/>
          <w:sz w:val="28"/>
        </w:rPr>
        <w:t xml:space="preserve">
      404. Во время использования ВЗ для зарядки потребителей ВС необходимо: </w:t>
      </w:r>
    </w:p>
    <w:p>
      <w:pPr>
        <w:spacing w:after="0"/>
        <w:ind w:left="0"/>
        <w:jc w:val="both"/>
      </w:pPr>
      <w:r>
        <w:rPr>
          <w:rFonts w:ascii="Times New Roman"/>
          <w:b w:val="false"/>
          <w:i w:val="false"/>
          <w:color w:val="000000"/>
          <w:sz w:val="28"/>
        </w:rPr>
        <w:t xml:space="preserve">
      1) до начала работы маховичка всех редукторов устанавливать в положение "меньше"; </w:t>
      </w:r>
    </w:p>
    <w:p>
      <w:pPr>
        <w:spacing w:after="0"/>
        <w:ind w:left="0"/>
        <w:jc w:val="both"/>
      </w:pPr>
      <w:r>
        <w:rPr>
          <w:rFonts w:ascii="Times New Roman"/>
          <w:b w:val="false"/>
          <w:i w:val="false"/>
          <w:color w:val="000000"/>
          <w:sz w:val="28"/>
        </w:rPr>
        <w:t xml:space="preserve">
      2) открывать вентили и краны плавно, без рывков; </w:t>
      </w:r>
    </w:p>
    <w:p>
      <w:pPr>
        <w:spacing w:after="0"/>
        <w:ind w:left="0"/>
        <w:jc w:val="both"/>
      </w:pPr>
      <w:r>
        <w:rPr>
          <w:rFonts w:ascii="Times New Roman"/>
          <w:b w:val="false"/>
          <w:i w:val="false"/>
          <w:color w:val="000000"/>
          <w:sz w:val="28"/>
        </w:rPr>
        <w:t xml:space="preserve">
      3) не допускать превышения давления в заряжаемом объекте выше установленного; </w:t>
      </w:r>
    </w:p>
    <w:p>
      <w:pPr>
        <w:spacing w:after="0"/>
        <w:ind w:left="0"/>
        <w:jc w:val="both"/>
      </w:pPr>
      <w:r>
        <w:rPr>
          <w:rFonts w:ascii="Times New Roman"/>
          <w:b w:val="false"/>
          <w:i w:val="false"/>
          <w:color w:val="000000"/>
          <w:sz w:val="28"/>
        </w:rPr>
        <w:t xml:space="preserve">
      4) стравливать давление воздуха из магистрали зарядки до атмосферного перед отсоединением зарядного шланга от потребителя. </w:t>
      </w:r>
    </w:p>
    <w:p>
      <w:pPr>
        <w:spacing w:after="0"/>
        <w:ind w:left="0"/>
        <w:jc w:val="both"/>
      </w:pPr>
      <w:r>
        <w:rPr>
          <w:rFonts w:ascii="Times New Roman"/>
          <w:b w:val="false"/>
          <w:i w:val="false"/>
          <w:color w:val="000000"/>
          <w:sz w:val="28"/>
        </w:rPr>
        <w:t xml:space="preserve">
      405. В процессе эксплуатации ВЗ не допускается: </w:t>
      </w:r>
    </w:p>
    <w:p>
      <w:pPr>
        <w:spacing w:after="0"/>
        <w:ind w:left="0"/>
        <w:jc w:val="both"/>
      </w:pPr>
      <w:r>
        <w:rPr>
          <w:rFonts w:ascii="Times New Roman"/>
          <w:b w:val="false"/>
          <w:i w:val="false"/>
          <w:color w:val="000000"/>
          <w:sz w:val="28"/>
        </w:rPr>
        <w:t xml:space="preserve">
      1) производить подкачку шин ВС при неисправности или отсутствии соответствующего редуктора. Давление при подкачке шин ВС должно быть от 1,0 до 1,5 МПа; </w:t>
      </w:r>
    </w:p>
    <w:p>
      <w:pPr>
        <w:spacing w:after="0"/>
        <w:ind w:left="0"/>
        <w:jc w:val="both"/>
      </w:pPr>
      <w:r>
        <w:rPr>
          <w:rFonts w:ascii="Times New Roman"/>
          <w:b w:val="false"/>
          <w:i w:val="false"/>
          <w:color w:val="000000"/>
          <w:sz w:val="28"/>
        </w:rPr>
        <w:t xml:space="preserve">
      2) осуществлять подкачку колес автомобилей и других транспортных средств. </w:t>
      </w:r>
    </w:p>
    <w:p>
      <w:pPr>
        <w:spacing w:after="0"/>
        <w:ind w:left="0"/>
        <w:jc w:val="both"/>
      </w:pPr>
      <w:r>
        <w:rPr>
          <w:rFonts w:ascii="Times New Roman"/>
          <w:b w:val="false"/>
          <w:i w:val="false"/>
          <w:color w:val="000000"/>
          <w:sz w:val="28"/>
        </w:rPr>
        <w:t xml:space="preserve">
      406. При резком повышении температуры окружающей среды (более чем на 30  </w:t>
      </w:r>
      <w:r>
        <w:rPr>
          <w:rFonts w:ascii="Times New Roman"/>
          <w:b w:val="false"/>
          <w:i w:val="false"/>
          <w:color w:val="000000"/>
          <w:vertAlign w:val="superscript"/>
        </w:rPr>
        <w:t xml:space="preserve">о </w:t>
      </w:r>
      <w:r>
        <w:rPr>
          <w:rFonts w:ascii="Times New Roman"/>
          <w:b w:val="false"/>
          <w:i w:val="false"/>
          <w:color w:val="000000"/>
          <w:sz w:val="28"/>
        </w:rPr>
        <w:t>С) необходимо баллоны сообщить с предохранительным клапаном, открыв на щите управления групповые вентили и вентиль зарядки.</w:t>
      </w:r>
    </w:p>
    <w:p>
      <w:pPr>
        <w:spacing w:after="0"/>
        <w:ind w:left="0"/>
        <w:jc w:val="both"/>
      </w:pPr>
      <w:r>
        <w:rPr>
          <w:rFonts w:ascii="Times New Roman"/>
          <w:b w:val="false"/>
          <w:i w:val="false"/>
          <w:color w:val="000000"/>
          <w:sz w:val="28"/>
        </w:rPr>
        <w:t xml:space="preserve">
      407. При техническом обслуживании ВЗ не допускается: </w:t>
      </w:r>
    </w:p>
    <w:p>
      <w:pPr>
        <w:spacing w:after="0"/>
        <w:ind w:left="0"/>
        <w:jc w:val="both"/>
      </w:pPr>
      <w:r>
        <w:rPr>
          <w:rFonts w:ascii="Times New Roman"/>
          <w:b w:val="false"/>
          <w:i w:val="false"/>
          <w:color w:val="000000"/>
          <w:sz w:val="28"/>
        </w:rPr>
        <w:t xml:space="preserve">
      1) пользоваться неисправными инструментами; </w:t>
      </w:r>
    </w:p>
    <w:p>
      <w:pPr>
        <w:spacing w:after="0"/>
        <w:ind w:left="0"/>
        <w:jc w:val="both"/>
      </w:pPr>
      <w:r>
        <w:rPr>
          <w:rFonts w:ascii="Times New Roman"/>
          <w:b w:val="false"/>
          <w:i w:val="false"/>
          <w:color w:val="000000"/>
          <w:sz w:val="28"/>
        </w:rPr>
        <w:t>
      2) подтягивать резьбовые соединения пневмосистемы под давлением;</w:t>
      </w:r>
    </w:p>
    <w:p>
      <w:pPr>
        <w:spacing w:after="0"/>
        <w:ind w:left="0"/>
        <w:jc w:val="both"/>
      </w:pPr>
      <w:r>
        <w:rPr>
          <w:rFonts w:ascii="Times New Roman"/>
          <w:b w:val="false"/>
          <w:i w:val="false"/>
          <w:color w:val="000000"/>
          <w:sz w:val="28"/>
        </w:rPr>
        <w:t>
      3) заменять баллоны ВЗ без ведома начальника компрессорной станции.</w:t>
      </w:r>
    </w:p>
    <w:bookmarkStart w:name="z34" w:id="33"/>
    <w:p>
      <w:pPr>
        <w:spacing w:after="0"/>
        <w:ind w:left="0"/>
        <w:jc w:val="both"/>
      </w:pPr>
      <w:r>
        <w:rPr>
          <w:rFonts w:ascii="Times New Roman"/>
          <w:b w:val="false"/>
          <w:i w:val="false"/>
          <w:color w:val="000000"/>
          <w:sz w:val="28"/>
        </w:rPr>
        <w:t xml:space="preserve">
             </w:t>
      </w:r>
    </w:p>
    <w:bookmarkEnd w:id="33"/>
    <w:p>
      <w:pPr>
        <w:spacing w:after="0"/>
        <w:ind w:left="0"/>
        <w:jc w:val="left"/>
      </w:pPr>
      <w:r>
        <w:rPr>
          <w:rFonts w:ascii="Times New Roman"/>
          <w:b/>
          <w:i w:val="false"/>
          <w:color w:val="000000"/>
        </w:rPr>
        <w:t xml:space="preserve"> Глава 21. Требования безопасности при эксплуатации</w:t>
      </w:r>
      <w:r>
        <w:br/>
      </w:r>
      <w:r>
        <w:rPr>
          <w:rFonts w:ascii="Times New Roman"/>
          <w:b/>
          <w:i w:val="false"/>
          <w:color w:val="000000"/>
        </w:rPr>
        <w:t xml:space="preserve">"универсальных передвижных гидроагрегатов" </w:t>
      </w:r>
    </w:p>
    <w:p>
      <w:pPr>
        <w:spacing w:after="0"/>
        <w:ind w:left="0"/>
        <w:jc w:val="both"/>
      </w:pPr>
      <w:r>
        <w:rPr>
          <w:rFonts w:ascii="Times New Roman"/>
          <w:b w:val="false"/>
          <w:i w:val="false"/>
          <w:color w:val="000000"/>
          <w:sz w:val="28"/>
        </w:rPr>
        <w:t xml:space="preserve">
      408. Перед выездом "универсальных передвижных гидроагрегатов" (далее - УПГ) на линию необходимо проверить: </w:t>
      </w:r>
    </w:p>
    <w:p>
      <w:pPr>
        <w:spacing w:after="0"/>
        <w:ind w:left="0"/>
        <w:jc w:val="both"/>
      </w:pPr>
      <w:r>
        <w:rPr>
          <w:rFonts w:ascii="Times New Roman"/>
          <w:b w:val="false"/>
          <w:i w:val="false"/>
          <w:color w:val="000000"/>
          <w:sz w:val="28"/>
        </w:rPr>
        <w:t>
      1) комплектность исправность предусмотренных средств пожаротушения;</w:t>
      </w:r>
    </w:p>
    <w:p>
      <w:pPr>
        <w:spacing w:after="0"/>
        <w:ind w:left="0"/>
        <w:jc w:val="both"/>
      </w:pPr>
      <w:r>
        <w:rPr>
          <w:rFonts w:ascii="Times New Roman"/>
          <w:b w:val="false"/>
          <w:i w:val="false"/>
          <w:color w:val="000000"/>
          <w:sz w:val="28"/>
        </w:rPr>
        <w:t xml:space="preserve">
      2) наличие пломб на контрольно-измерительных приборах и огнетушителях; </w:t>
      </w:r>
    </w:p>
    <w:p>
      <w:pPr>
        <w:spacing w:after="0"/>
        <w:ind w:left="0"/>
        <w:jc w:val="both"/>
      </w:pPr>
      <w:r>
        <w:rPr>
          <w:rFonts w:ascii="Times New Roman"/>
          <w:b w:val="false"/>
          <w:i w:val="false"/>
          <w:color w:val="000000"/>
          <w:sz w:val="28"/>
        </w:rPr>
        <w:t xml:space="preserve">
      3) герметичность топливных, масляных и гидравлических систем, а также системы сжатого азота; </w:t>
      </w:r>
    </w:p>
    <w:p>
      <w:pPr>
        <w:spacing w:after="0"/>
        <w:ind w:left="0"/>
        <w:jc w:val="both"/>
      </w:pPr>
      <w:r>
        <w:rPr>
          <w:rFonts w:ascii="Times New Roman"/>
          <w:b w:val="false"/>
          <w:i w:val="false"/>
          <w:color w:val="000000"/>
          <w:sz w:val="28"/>
        </w:rPr>
        <w:t xml:space="preserve">
      4) чистоту двигателя энергоустановки, штепсельных разъемов и клемм электросистемы; </w:t>
      </w:r>
    </w:p>
    <w:p>
      <w:pPr>
        <w:spacing w:after="0"/>
        <w:ind w:left="0"/>
        <w:jc w:val="both"/>
      </w:pPr>
      <w:r>
        <w:rPr>
          <w:rFonts w:ascii="Times New Roman"/>
          <w:b w:val="false"/>
          <w:i w:val="false"/>
          <w:color w:val="000000"/>
          <w:sz w:val="28"/>
        </w:rPr>
        <w:t xml:space="preserve">
      5) наличие рабочей жидкости в баке гидросистемы; </w:t>
      </w:r>
    </w:p>
    <w:p>
      <w:pPr>
        <w:spacing w:after="0"/>
        <w:ind w:left="0"/>
        <w:jc w:val="both"/>
      </w:pPr>
      <w:r>
        <w:rPr>
          <w:rFonts w:ascii="Times New Roman"/>
          <w:b w:val="false"/>
          <w:i w:val="false"/>
          <w:color w:val="000000"/>
          <w:sz w:val="28"/>
        </w:rPr>
        <w:t xml:space="preserve">
      6) надежность фиксации крышек люков и заземления установки. </w:t>
      </w:r>
    </w:p>
    <w:p>
      <w:pPr>
        <w:spacing w:after="0"/>
        <w:ind w:left="0"/>
        <w:jc w:val="both"/>
      </w:pPr>
      <w:r>
        <w:rPr>
          <w:rFonts w:ascii="Times New Roman"/>
          <w:b w:val="false"/>
          <w:i w:val="false"/>
          <w:color w:val="000000"/>
          <w:sz w:val="28"/>
        </w:rPr>
        <w:t xml:space="preserve">
      409. В процессе применения УПГ для обслуживания ВС следует соблюдать следующие требования безопасности: </w:t>
      </w:r>
    </w:p>
    <w:p>
      <w:pPr>
        <w:spacing w:after="0"/>
        <w:ind w:left="0"/>
        <w:jc w:val="both"/>
      </w:pPr>
      <w:r>
        <w:rPr>
          <w:rFonts w:ascii="Times New Roman"/>
          <w:b w:val="false"/>
          <w:i w:val="false"/>
          <w:color w:val="000000"/>
          <w:sz w:val="28"/>
        </w:rPr>
        <w:t xml:space="preserve">
      1) обеспечить надежное заземление гидроагрегата; </w:t>
      </w:r>
    </w:p>
    <w:p>
      <w:pPr>
        <w:spacing w:after="0"/>
        <w:ind w:left="0"/>
        <w:jc w:val="both"/>
      </w:pPr>
      <w:r>
        <w:rPr>
          <w:rFonts w:ascii="Times New Roman"/>
          <w:b w:val="false"/>
          <w:i w:val="false"/>
          <w:color w:val="000000"/>
          <w:sz w:val="28"/>
        </w:rPr>
        <w:t xml:space="preserve">
      2) подключать к самолету УПГ только с разрешения ответственных работников АТБ; </w:t>
      </w:r>
    </w:p>
    <w:p>
      <w:pPr>
        <w:spacing w:after="0"/>
        <w:ind w:left="0"/>
        <w:jc w:val="both"/>
      </w:pPr>
      <w:r>
        <w:rPr>
          <w:rFonts w:ascii="Times New Roman"/>
          <w:b w:val="false"/>
          <w:i w:val="false"/>
          <w:color w:val="000000"/>
          <w:sz w:val="28"/>
        </w:rPr>
        <w:t xml:space="preserve">
      3) подключение производить, только убедившись в отсутствии воздушных пробок в гидросистемах УПГ; </w:t>
      </w:r>
    </w:p>
    <w:p>
      <w:pPr>
        <w:spacing w:after="0"/>
        <w:ind w:left="0"/>
        <w:jc w:val="both"/>
      </w:pPr>
      <w:r>
        <w:rPr>
          <w:rFonts w:ascii="Times New Roman"/>
          <w:b w:val="false"/>
          <w:i w:val="false"/>
          <w:color w:val="000000"/>
          <w:sz w:val="28"/>
        </w:rPr>
        <w:t xml:space="preserve">
      4) не подсоединять гидравлические и воздушные шланги к системам, находящимся под давлением; </w:t>
      </w:r>
    </w:p>
    <w:p>
      <w:pPr>
        <w:spacing w:after="0"/>
        <w:ind w:left="0"/>
        <w:jc w:val="both"/>
      </w:pPr>
      <w:r>
        <w:rPr>
          <w:rFonts w:ascii="Times New Roman"/>
          <w:b w:val="false"/>
          <w:i w:val="false"/>
          <w:color w:val="000000"/>
          <w:sz w:val="28"/>
        </w:rPr>
        <w:t xml:space="preserve">
      5) не волочить шланги и кабели по бетону, не допускать перекручиваний и петель при присоединении их к ВС; </w:t>
      </w:r>
    </w:p>
    <w:p>
      <w:pPr>
        <w:spacing w:after="0"/>
        <w:ind w:left="0"/>
        <w:jc w:val="both"/>
      </w:pPr>
      <w:r>
        <w:rPr>
          <w:rFonts w:ascii="Times New Roman"/>
          <w:b w:val="false"/>
          <w:i w:val="false"/>
          <w:color w:val="000000"/>
          <w:sz w:val="28"/>
        </w:rPr>
        <w:t xml:space="preserve">
      6) не включать насосы при отсутствии рабочей жидкости в гидросистеме и при неподключенных выводных шлангах; </w:t>
      </w:r>
    </w:p>
    <w:p>
      <w:pPr>
        <w:spacing w:after="0"/>
        <w:ind w:left="0"/>
        <w:jc w:val="both"/>
      </w:pPr>
      <w:r>
        <w:rPr>
          <w:rFonts w:ascii="Times New Roman"/>
          <w:b w:val="false"/>
          <w:i w:val="false"/>
          <w:color w:val="000000"/>
          <w:sz w:val="28"/>
        </w:rPr>
        <w:t xml:space="preserve">
      7) давление до всасывающей магистрали основных насосов должно быть не ниже установленного инструкцией по эксплуатации (0,075 МПа для УПГ-300); </w:t>
      </w:r>
    </w:p>
    <w:p>
      <w:pPr>
        <w:spacing w:after="0"/>
        <w:ind w:left="0"/>
        <w:jc w:val="both"/>
      </w:pPr>
      <w:r>
        <w:rPr>
          <w:rFonts w:ascii="Times New Roman"/>
          <w:b w:val="false"/>
          <w:i w:val="false"/>
          <w:color w:val="000000"/>
          <w:sz w:val="28"/>
        </w:rPr>
        <w:t>
      8) заправку гидросистем ВС производить только до тех пор, пока уровень жидкости в гидробаке установки находится выше условной отметки;</w:t>
      </w:r>
    </w:p>
    <w:p>
      <w:pPr>
        <w:spacing w:after="0"/>
        <w:ind w:left="0"/>
        <w:jc w:val="both"/>
      </w:pPr>
      <w:r>
        <w:rPr>
          <w:rFonts w:ascii="Times New Roman"/>
          <w:b w:val="false"/>
          <w:i w:val="false"/>
          <w:color w:val="000000"/>
          <w:sz w:val="28"/>
        </w:rPr>
        <w:t xml:space="preserve">
      9) плавно открывать запорные краны и вентили, контролируя изменение давления по манометрам (во избежание резкого повышения давления в системах); </w:t>
      </w:r>
    </w:p>
    <w:p>
      <w:pPr>
        <w:spacing w:after="0"/>
        <w:ind w:left="0"/>
        <w:jc w:val="both"/>
      </w:pPr>
      <w:r>
        <w:rPr>
          <w:rFonts w:ascii="Times New Roman"/>
          <w:b w:val="false"/>
          <w:i w:val="false"/>
          <w:color w:val="000000"/>
          <w:sz w:val="28"/>
        </w:rPr>
        <w:t xml:space="preserve">
      10) в процессе работы УПГ постоянно следить по контрольно-измерительным приборам за режимом работы силовой установки и систем; </w:t>
      </w:r>
    </w:p>
    <w:p>
      <w:pPr>
        <w:spacing w:after="0"/>
        <w:ind w:left="0"/>
        <w:jc w:val="both"/>
      </w:pPr>
      <w:r>
        <w:rPr>
          <w:rFonts w:ascii="Times New Roman"/>
          <w:b w:val="false"/>
          <w:i w:val="false"/>
          <w:color w:val="000000"/>
          <w:sz w:val="28"/>
        </w:rPr>
        <w:t xml:space="preserve">
      11) не допускать повышения температуры рабочей жидкости более 95 </w:t>
      </w:r>
      <w:r>
        <w:rPr>
          <w:rFonts w:ascii="Times New Roman"/>
          <w:b w:val="false"/>
          <w:i w:val="false"/>
          <w:color w:val="000000"/>
          <w:vertAlign w:val="superscript"/>
        </w:rPr>
        <w:t xml:space="preserve">о </w:t>
      </w:r>
      <w:r>
        <w:rPr>
          <w:rFonts w:ascii="Times New Roman"/>
          <w:b w:val="false"/>
          <w:i w:val="false"/>
          <w:color w:val="000000"/>
          <w:sz w:val="28"/>
        </w:rPr>
        <w:t xml:space="preserve">С; </w:t>
      </w:r>
    </w:p>
    <w:p>
      <w:pPr>
        <w:spacing w:after="0"/>
        <w:ind w:left="0"/>
        <w:jc w:val="both"/>
      </w:pPr>
      <w:r>
        <w:rPr>
          <w:rFonts w:ascii="Times New Roman"/>
          <w:b w:val="false"/>
          <w:i w:val="false"/>
          <w:color w:val="000000"/>
          <w:sz w:val="28"/>
        </w:rPr>
        <w:t xml:space="preserve">
      12) не разряжать баллоны с азотом до давления ниже 0,05 МПа; </w:t>
      </w:r>
    </w:p>
    <w:p>
      <w:pPr>
        <w:spacing w:after="0"/>
        <w:ind w:left="0"/>
        <w:jc w:val="both"/>
      </w:pPr>
      <w:r>
        <w:rPr>
          <w:rFonts w:ascii="Times New Roman"/>
          <w:b w:val="false"/>
          <w:i w:val="false"/>
          <w:color w:val="000000"/>
          <w:sz w:val="28"/>
        </w:rPr>
        <w:t xml:space="preserve">
      13) при обнаружении возникшей течи топлива, масла или рабочей жидкости немедленно остановить двигатель, выключить все системы и устранить течь; </w:t>
      </w:r>
    </w:p>
    <w:p>
      <w:pPr>
        <w:spacing w:after="0"/>
        <w:ind w:left="0"/>
        <w:jc w:val="both"/>
      </w:pPr>
      <w:r>
        <w:rPr>
          <w:rFonts w:ascii="Times New Roman"/>
          <w:b w:val="false"/>
          <w:i w:val="false"/>
          <w:color w:val="000000"/>
          <w:sz w:val="28"/>
        </w:rPr>
        <w:t xml:space="preserve">
      14) не вскрывать крышки заливных горловин топливной, масляной, гидравлической систем и систем охлаждения во время работы двигателя силовой установки; </w:t>
      </w:r>
    </w:p>
    <w:p>
      <w:pPr>
        <w:spacing w:after="0"/>
        <w:ind w:left="0"/>
        <w:jc w:val="both"/>
      </w:pPr>
      <w:r>
        <w:rPr>
          <w:rFonts w:ascii="Times New Roman"/>
          <w:b w:val="false"/>
          <w:i w:val="false"/>
          <w:color w:val="000000"/>
          <w:sz w:val="28"/>
        </w:rPr>
        <w:t xml:space="preserve">
      15) не присоединять и не отсоединять кабели, находящиеся под напряжением и не отсоединять шланги, предварительно не стравив в них давление до нуля; </w:t>
      </w:r>
    </w:p>
    <w:p>
      <w:pPr>
        <w:spacing w:after="0"/>
        <w:ind w:left="0"/>
        <w:jc w:val="both"/>
      </w:pPr>
      <w:r>
        <w:rPr>
          <w:rFonts w:ascii="Times New Roman"/>
          <w:b w:val="false"/>
          <w:i w:val="false"/>
          <w:color w:val="000000"/>
          <w:sz w:val="28"/>
        </w:rPr>
        <w:t xml:space="preserve">
      16) не прикасаться к токоведущим шинам, клеммам и неизолированным проводам; </w:t>
      </w:r>
    </w:p>
    <w:p>
      <w:pPr>
        <w:spacing w:after="0"/>
        <w:ind w:left="0"/>
        <w:jc w:val="both"/>
      </w:pPr>
      <w:r>
        <w:rPr>
          <w:rFonts w:ascii="Times New Roman"/>
          <w:b w:val="false"/>
          <w:i w:val="false"/>
          <w:color w:val="000000"/>
          <w:sz w:val="28"/>
        </w:rPr>
        <w:t xml:space="preserve">
      17) не допускать попадания на токоведущие элементы рабочей жидкости и влаги; </w:t>
      </w:r>
    </w:p>
    <w:p>
      <w:pPr>
        <w:spacing w:after="0"/>
        <w:ind w:left="0"/>
        <w:jc w:val="both"/>
      </w:pPr>
      <w:r>
        <w:rPr>
          <w:rFonts w:ascii="Times New Roman"/>
          <w:b w:val="false"/>
          <w:i w:val="false"/>
          <w:color w:val="000000"/>
          <w:sz w:val="28"/>
        </w:rPr>
        <w:t xml:space="preserve">
      18) не допускать к гидроагрегату лиц, не связанных с его эксплуатацией и проверкой гидросистем ВС; </w:t>
      </w:r>
    </w:p>
    <w:p>
      <w:pPr>
        <w:spacing w:after="0"/>
        <w:ind w:left="0"/>
        <w:jc w:val="both"/>
      </w:pPr>
      <w:r>
        <w:rPr>
          <w:rFonts w:ascii="Times New Roman"/>
          <w:b w:val="false"/>
          <w:i w:val="false"/>
          <w:color w:val="000000"/>
          <w:sz w:val="28"/>
        </w:rPr>
        <w:t xml:space="preserve">
      19) не оставлять работающую установку без надзора. </w:t>
      </w:r>
    </w:p>
    <w:p>
      <w:pPr>
        <w:spacing w:after="0"/>
        <w:ind w:left="0"/>
        <w:jc w:val="both"/>
      </w:pPr>
      <w:r>
        <w:rPr>
          <w:rFonts w:ascii="Times New Roman"/>
          <w:b w:val="false"/>
          <w:i w:val="false"/>
          <w:color w:val="000000"/>
          <w:sz w:val="28"/>
        </w:rPr>
        <w:t xml:space="preserve">
      410. При техническом обслуживании УПГ не допускается: </w:t>
      </w:r>
    </w:p>
    <w:p>
      <w:pPr>
        <w:spacing w:after="0"/>
        <w:ind w:left="0"/>
        <w:jc w:val="both"/>
      </w:pPr>
      <w:r>
        <w:rPr>
          <w:rFonts w:ascii="Times New Roman"/>
          <w:b w:val="false"/>
          <w:i w:val="false"/>
          <w:color w:val="000000"/>
          <w:sz w:val="28"/>
        </w:rPr>
        <w:t xml:space="preserve">
      1) запускать двигатель УПГ и его подогреватель в помещениях с плохой вентиляцией; </w:t>
      </w:r>
    </w:p>
    <w:p>
      <w:pPr>
        <w:spacing w:after="0"/>
        <w:ind w:left="0"/>
        <w:jc w:val="both"/>
      </w:pPr>
      <w:r>
        <w:rPr>
          <w:rFonts w:ascii="Times New Roman"/>
          <w:b w:val="false"/>
          <w:i w:val="false"/>
          <w:color w:val="000000"/>
          <w:sz w:val="28"/>
        </w:rPr>
        <w:t xml:space="preserve">
      2) выполнять работы по обслуживанию и устранению неисправностей при работающем двигателе, включенных насосах гидросистем или включенной электросистеме; </w:t>
      </w:r>
    </w:p>
    <w:p>
      <w:pPr>
        <w:spacing w:after="0"/>
        <w:ind w:left="0"/>
        <w:jc w:val="both"/>
      </w:pPr>
      <w:r>
        <w:rPr>
          <w:rFonts w:ascii="Times New Roman"/>
          <w:b w:val="false"/>
          <w:i w:val="false"/>
          <w:color w:val="000000"/>
          <w:sz w:val="28"/>
        </w:rPr>
        <w:t xml:space="preserve">
      3) производить затяжку гаек трубопроводов и трубопроводной арматуры гидро- и пневмосистем, находящихся под давлением; </w:t>
      </w:r>
    </w:p>
    <w:p>
      <w:pPr>
        <w:spacing w:after="0"/>
        <w:ind w:left="0"/>
        <w:jc w:val="both"/>
      </w:pPr>
      <w:r>
        <w:rPr>
          <w:rFonts w:ascii="Times New Roman"/>
          <w:b w:val="false"/>
          <w:i w:val="false"/>
          <w:color w:val="000000"/>
          <w:sz w:val="28"/>
        </w:rPr>
        <w:t xml:space="preserve">
      4) открыть пробку заливной горловины гидроблока, не снизив давление азота в баке до нуля; </w:t>
      </w:r>
    </w:p>
    <w:p>
      <w:pPr>
        <w:spacing w:after="0"/>
        <w:ind w:left="0"/>
        <w:jc w:val="both"/>
      </w:pPr>
      <w:r>
        <w:rPr>
          <w:rFonts w:ascii="Times New Roman"/>
          <w:b w:val="false"/>
          <w:i w:val="false"/>
          <w:color w:val="000000"/>
          <w:sz w:val="28"/>
        </w:rPr>
        <w:t xml:space="preserve">
      5) разбирать агрегаты, сливать и заменять рабочую жидкость в системах при температуре жидкости выше 40  </w:t>
      </w:r>
      <w:r>
        <w:rPr>
          <w:rFonts w:ascii="Times New Roman"/>
          <w:b w:val="false"/>
          <w:i w:val="false"/>
          <w:color w:val="000000"/>
          <w:vertAlign w:val="superscript"/>
        </w:rPr>
        <w:t xml:space="preserve">о </w:t>
      </w:r>
      <w:r>
        <w:rPr>
          <w:rFonts w:ascii="Times New Roman"/>
          <w:b w:val="false"/>
          <w:i w:val="false"/>
          <w:color w:val="000000"/>
          <w:sz w:val="28"/>
        </w:rPr>
        <w:t xml:space="preserve">С. Помещение, где производится испытание агрегатов, заправленных жидкостью при температуре выше 40  </w:t>
      </w:r>
      <w:r>
        <w:rPr>
          <w:rFonts w:ascii="Times New Roman"/>
          <w:b w:val="false"/>
          <w:i w:val="false"/>
          <w:color w:val="000000"/>
          <w:vertAlign w:val="superscript"/>
        </w:rPr>
        <w:t xml:space="preserve">о </w:t>
      </w:r>
      <w:r>
        <w:rPr>
          <w:rFonts w:ascii="Times New Roman"/>
          <w:b w:val="false"/>
          <w:i w:val="false"/>
          <w:color w:val="000000"/>
          <w:sz w:val="28"/>
        </w:rPr>
        <w:t xml:space="preserve">С, должно быть оборудовано приточно-вытяжной вентиляцией с десяти-пятнадцатикратным обменом воздуха в час; </w:t>
      </w:r>
    </w:p>
    <w:p>
      <w:pPr>
        <w:spacing w:after="0"/>
        <w:ind w:left="0"/>
        <w:jc w:val="both"/>
      </w:pPr>
      <w:r>
        <w:rPr>
          <w:rFonts w:ascii="Times New Roman"/>
          <w:b w:val="false"/>
          <w:i w:val="false"/>
          <w:color w:val="000000"/>
          <w:sz w:val="28"/>
        </w:rPr>
        <w:t xml:space="preserve">
      6) заряжать баллоны азотом до давления, превышающего рекомендованное для данной температуры; </w:t>
      </w:r>
    </w:p>
    <w:p>
      <w:pPr>
        <w:spacing w:after="0"/>
        <w:ind w:left="0"/>
        <w:jc w:val="both"/>
      </w:pPr>
      <w:r>
        <w:rPr>
          <w:rFonts w:ascii="Times New Roman"/>
          <w:b w:val="false"/>
          <w:i w:val="false"/>
          <w:color w:val="000000"/>
          <w:sz w:val="28"/>
        </w:rPr>
        <w:t>
      7) чистить, окрашивать и ремонтировать баллоны, наполненные газом;</w:t>
      </w:r>
    </w:p>
    <w:p>
      <w:pPr>
        <w:spacing w:after="0"/>
        <w:ind w:left="0"/>
        <w:jc w:val="both"/>
      </w:pPr>
      <w:r>
        <w:rPr>
          <w:rFonts w:ascii="Times New Roman"/>
          <w:b w:val="false"/>
          <w:i w:val="false"/>
          <w:color w:val="000000"/>
          <w:sz w:val="28"/>
        </w:rPr>
        <w:t xml:space="preserve">
      8) повреждать изоляцию проводников электросистем; </w:t>
      </w:r>
    </w:p>
    <w:p>
      <w:pPr>
        <w:spacing w:after="0"/>
        <w:ind w:left="0"/>
        <w:jc w:val="both"/>
      </w:pPr>
      <w:r>
        <w:rPr>
          <w:rFonts w:ascii="Times New Roman"/>
          <w:b w:val="false"/>
          <w:i w:val="false"/>
          <w:color w:val="000000"/>
          <w:sz w:val="28"/>
        </w:rPr>
        <w:t>
      9) заменять токоведущие провода проводами с меньшим сечением и меньшим сопротивлением изоляции, а также заменять плавкие предохранители - предохранителями, рассчитанными на большую величину тока;</w:t>
      </w:r>
    </w:p>
    <w:p>
      <w:pPr>
        <w:spacing w:after="0"/>
        <w:ind w:left="0"/>
        <w:jc w:val="both"/>
      </w:pPr>
      <w:r>
        <w:rPr>
          <w:rFonts w:ascii="Times New Roman"/>
          <w:b w:val="false"/>
          <w:i w:val="false"/>
          <w:color w:val="000000"/>
          <w:sz w:val="28"/>
        </w:rPr>
        <w:t xml:space="preserve">
      10) пользоваться открытым пламенем и курить ближе, чем за 10-15 метров от УПГ. </w:t>
      </w:r>
    </w:p>
    <w:p>
      <w:pPr>
        <w:spacing w:after="0"/>
        <w:ind w:left="0"/>
        <w:jc w:val="both"/>
      </w:pPr>
      <w:r>
        <w:rPr>
          <w:rFonts w:ascii="Times New Roman"/>
          <w:b w:val="false"/>
          <w:i w:val="false"/>
          <w:color w:val="000000"/>
          <w:sz w:val="28"/>
        </w:rPr>
        <w:t xml:space="preserve">
      411. Эксплуатация азотной системы УПГ должна осуществляться в строгом соответствии с правилами (инструкцией) устройства и безопасной эксплуатации сосудов, работающих под давлением, утверждаемыми в установленном порядке. </w:t>
      </w:r>
    </w:p>
    <w:p>
      <w:pPr>
        <w:spacing w:after="0"/>
        <w:ind w:left="0"/>
        <w:jc w:val="both"/>
      </w:pPr>
      <w:r>
        <w:rPr>
          <w:rFonts w:ascii="Times New Roman"/>
          <w:b w:val="false"/>
          <w:i w:val="false"/>
          <w:color w:val="000000"/>
          <w:sz w:val="28"/>
        </w:rPr>
        <w:t xml:space="preserve">
      412. При возникновении пожара на УПГ необходимо: </w:t>
      </w:r>
    </w:p>
    <w:p>
      <w:pPr>
        <w:spacing w:after="0"/>
        <w:ind w:left="0"/>
        <w:jc w:val="both"/>
      </w:pPr>
      <w:r>
        <w:rPr>
          <w:rFonts w:ascii="Times New Roman"/>
          <w:b w:val="false"/>
          <w:i w:val="false"/>
          <w:color w:val="000000"/>
          <w:sz w:val="28"/>
        </w:rPr>
        <w:t>
      1) немедленно выключить двигатель силовой установки и все системы;</w:t>
      </w:r>
    </w:p>
    <w:p>
      <w:pPr>
        <w:spacing w:after="0"/>
        <w:ind w:left="0"/>
        <w:jc w:val="both"/>
      </w:pPr>
      <w:r>
        <w:rPr>
          <w:rFonts w:ascii="Times New Roman"/>
          <w:b w:val="false"/>
          <w:i w:val="false"/>
          <w:color w:val="000000"/>
          <w:sz w:val="28"/>
        </w:rPr>
        <w:t xml:space="preserve">
      2) приступить к тушению пожара в соответствии с инструкцией завода-изготовителя, приняв меры по сообщению в пожарную охрану авиапредприятия.  </w:t>
      </w:r>
    </w:p>
    <w:bookmarkStart w:name="z35" w:id="34"/>
    <w:p>
      <w:pPr>
        <w:spacing w:after="0"/>
        <w:ind w:left="0"/>
        <w:jc w:val="both"/>
      </w:pPr>
      <w:r>
        <w:rPr>
          <w:rFonts w:ascii="Times New Roman"/>
          <w:b w:val="false"/>
          <w:i w:val="false"/>
          <w:color w:val="000000"/>
          <w:sz w:val="28"/>
        </w:rPr>
        <w:t xml:space="preserve">
             </w:t>
      </w:r>
    </w:p>
    <w:bookmarkEnd w:id="34"/>
    <w:p>
      <w:pPr>
        <w:spacing w:after="0"/>
        <w:ind w:left="0"/>
        <w:jc w:val="left"/>
      </w:pPr>
      <w:r>
        <w:rPr>
          <w:rFonts w:ascii="Times New Roman"/>
          <w:b/>
          <w:i w:val="false"/>
          <w:color w:val="000000"/>
        </w:rPr>
        <w:t xml:space="preserve"> Глава 22. Требования безопасности</w:t>
      </w:r>
      <w:r>
        <w:br/>
      </w:r>
      <w:r>
        <w:rPr>
          <w:rFonts w:ascii="Times New Roman"/>
          <w:b/>
          <w:i w:val="false"/>
          <w:color w:val="000000"/>
        </w:rPr>
        <w:t>при эксплуатации буксировщиков воздушных судов</w:t>
      </w:r>
    </w:p>
    <w:p>
      <w:pPr>
        <w:spacing w:after="0"/>
        <w:ind w:left="0"/>
        <w:jc w:val="both"/>
      </w:pPr>
      <w:r>
        <w:rPr>
          <w:rFonts w:ascii="Times New Roman"/>
          <w:b w:val="false"/>
          <w:i w:val="false"/>
          <w:color w:val="000000"/>
          <w:sz w:val="28"/>
        </w:rPr>
        <w:t xml:space="preserve">
      413. К буксировке допускаются водители тягачей, изучившие правила буксировки ВС, знающие схемы движения на данном аэродроме, знаковую и световую сигнализацию и имеющие допуск к работе. </w:t>
      </w:r>
    </w:p>
    <w:p>
      <w:pPr>
        <w:spacing w:after="0"/>
        <w:ind w:left="0"/>
        <w:jc w:val="both"/>
      </w:pPr>
      <w:r>
        <w:rPr>
          <w:rFonts w:ascii="Times New Roman"/>
          <w:b w:val="false"/>
          <w:i w:val="false"/>
          <w:color w:val="000000"/>
          <w:sz w:val="28"/>
        </w:rPr>
        <w:t xml:space="preserve">
      414. Водителю необходимо действовать только по командам руководителя буксировки. При подаче команды "стоп" любым из обслуживающего персонала буксировщик необходимо остановить. Во всех случаях начала движения тягача с места водителю необходимо подать звуковой сигнал. </w:t>
      </w:r>
    </w:p>
    <w:p>
      <w:pPr>
        <w:spacing w:after="0"/>
        <w:ind w:left="0"/>
        <w:jc w:val="both"/>
      </w:pPr>
      <w:r>
        <w:rPr>
          <w:rFonts w:ascii="Times New Roman"/>
          <w:b w:val="false"/>
          <w:i w:val="false"/>
          <w:color w:val="000000"/>
          <w:sz w:val="28"/>
        </w:rPr>
        <w:t xml:space="preserve">
      415. При эксплуатации буксировщиков не допускается: </w:t>
      </w:r>
    </w:p>
    <w:p>
      <w:pPr>
        <w:spacing w:after="0"/>
        <w:ind w:left="0"/>
        <w:jc w:val="both"/>
      </w:pPr>
      <w:r>
        <w:rPr>
          <w:rFonts w:ascii="Times New Roman"/>
          <w:b w:val="false"/>
          <w:i w:val="false"/>
          <w:color w:val="000000"/>
          <w:sz w:val="28"/>
        </w:rPr>
        <w:t xml:space="preserve">
      1) превышать установленные скорости буксировки; </w:t>
      </w:r>
    </w:p>
    <w:p>
      <w:pPr>
        <w:spacing w:after="0"/>
        <w:ind w:left="0"/>
        <w:jc w:val="both"/>
      </w:pPr>
      <w:r>
        <w:rPr>
          <w:rFonts w:ascii="Times New Roman"/>
          <w:b w:val="false"/>
          <w:i w:val="false"/>
          <w:color w:val="000000"/>
          <w:sz w:val="28"/>
        </w:rPr>
        <w:t xml:space="preserve">
      2) использовать балласт, масса которого превышает грузоподъемность тягача; </w:t>
      </w:r>
    </w:p>
    <w:p>
      <w:pPr>
        <w:spacing w:after="0"/>
        <w:ind w:left="0"/>
        <w:jc w:val="both"/>
      </w:pPr>
      <w:r>
        <w:rPr>
          <w:rFonts w:ascii="Times New Roman"/>
          <w:b w:val="false"/>
          <w:i w:val="false"/>
          <w:color w:val="000000"/>
          <w:sz w:val="28"/>
        </w:rPr>
        <w:t xml:space="preserve">
      3) поправлять буксировочное приспособление во время движения; </w:t>
      </w:r>
    </w:p>
    <w:p>
      <w:pPr>
        <w:spacing w:after="0"/>
        <w:ind w:left="0"/>
        <w:jc w:val="both"/>
      </w:pPr>
      <w:r>
        <w:rPr>
          <w:rFonts w:ascii="Times New Roman"/>
          <w:b w:val="false"/>
          <w:i w:val="false"/>
          <w:color w:val="000000"/>
          <w:sz w:val="28"/>
        </w:rPr>
        <w:t xml:space="preserve">
      4) производить буксировку рывками и с крутыми поворотами; </w:t>
      </w:r>
    </w:p>
    <w:p>
      <w:pPr>
        <w:spacing w:after="0"/>
        <w:ind w:left="0"/>
        <w:jc w:val="both"/>
      </w:pPr>
      <w:r>
        <w:rPr>
          <w:rFonts w:ascii="Times New Roman"/>
          <w:b w:val="false"/>
          <w:i w:val="false"/>
          <w:color w:val="000000"/>
          <w:sz w:val="28"/>
        </w:rPr>
        <w:t xml:space="preserve">
      5) работать при неисправной системе радиосвязи; </w:t>
      </w:r>
    </w:p>
    <w:p>
      <w:pPr>
        <w:spacing w:after="0"/>
        <w:ind w:left="0"/>
        <w:jc w:val="both"/>
      </w:pPr>
      <w:r>
        <w:rPr>
          <w:rFonts w:ascii="Times New Roman"/>
          <w:b w:val="false"/>
          <w:i w:val="false"/>
          <w:color w:val="000000"/>
          <w:sz w:val="28"/>
        </w:rPr>
        <w:t xml:space="preserve">
      6) находиться в кузове тягача лицам, не имеющим непосредственного отношения к буксировке данного ВС; </w:t>
      </w:r>
    </w:p>
    <w:p>
      <w:pPr>
        <w:spacing w:after="0"/>
        <w:ind w:left="0"/>
        <w:jc w:val="both"/>
      </w:pPr>
      <w:r>
        <w:rPr>
          <w:rFonts w:ascii="Times New Roman"/>
          <w:b w:val="false"/>
          <w:i w:val="false"/>
          <w:color w:val="000000"/>
          <w:sz w:val="28"/>
        </w:rPr>
        <w:t xml:space="preserve">
      7) стоять в кузове и находиться на подножке тягача; </w:t>
      </w:r>
    </w:p>
    <w:p>
      <w:pPr>
        <w:spacing w:after="0"/>
        <w:ind w:left="0"/>
        <w:jc w:val="both"/>
      </w:pPr>
      <w:r>
        <w:rPr>
          <w:rFonts w:ascii="Times New Roman"/>
          <w:b w:val="false"/>
          <w:i w:val="false"/>
          <w:color w:val="000000"/>
          <w:sz w:val="28"/>
        </w:rPr>
        <w:t xml:space="preserve">
      8) сидеть на бортах и крыше кабины тягача; </w:t>
      </w:r>
    </w:p>
    <w:p>
      <w:pPr>
        <w:spacing w:after="0"/>
        <w:ind w:left="0"/>
        <w:jc w:val="both"/>
      </w:pPr>
      <w:r>
        <w:rPr>
          <w:rFonts w:ascii="Times New Roman"/>
          <w:b w:val="false"/>
          <w:i w:val="false"/>
          <w:color w:val="000000"/>
          <w:sz w:val="28"/>
        </w:rPr>
        <w:t xml:space="preserve">
      9) садиться в кабину или кузов или высаживаться при движении даже на самой малой скорости. </w:t>
      </w:r>
    </w:p>
    <w:p>
      <w:pPr>
        <w:spacing w:after="0"/>
        <w:ind w:left="0"/>
        <w:jc w:val="both"/>
      </w:pPr>
      <w:r>
        <w:rPr>
          <w:rFonts w:ascii="Times New Roman"/>
          <w:b w:val="false"/>
          <w:i w:val="false"/>
          <w:color w:val="000000"/>
          <w:sz w:val="28"/>
        </w:rPr>
        <w:t xml:space="preserve">
      Тип буксировщика должен соответствовать полетной массе ВС. </w:t>
      </w:r>
    </w:p>
    <w:p>
      <w:pPr>
        <w:spacing w:after="0"/>
        <w:ind w:left="0"/>
        <w:jc w:val="both"/>
      </w:pPr>
      <w:r>
        <w:rPr>
          <w:rFonts w:ascii="Times New Roman"/>
          <w:b w:val="false"/>
          <w:i w:val="false"/>
          <w:color w:val="000000"/>
          <w:sz w:val="28"/>
        </w:rPr>
        <w:t xml:space="preserve">
      416. Начало движения с места, а также замедление тягача должно быть плавным, без рывков во избежание поломки передней амортизационной стойки шасси ВС. Начинать движение с места путем "раскачивания" не допускается. </w:t>
      </w:r>
    </w:p>
    <w:p>
      <w:pPr>
        <w:spacing w:after="0"/>
        <w:ind w:left="0"/>
        <w:jc w:val="both"/>
      </w:pPr>
      <w:r>
        <w:rPr>
          <w:rFonts w:ascii="Times New Roman"/>
          <w:b w:val="false"/>
          <w:i w:val="false"/>
          <w:color w:val="000000"/>
          <w:sz w:val="28"/>
        </w:rPr>
        <w:t xml:space="preserve">
      417. Направление движения при непосредственном начале движения ВС с места тягачом следует выбирать так, чтобы оно составляло возможно меньший угол с продольной осью ВС. </w:t>
      </w:r>
    </w:p>
    <w:p>
      <w:pPr>
        <w:spacing w:after="0"/>
        <w:ind w:left="0"/>
        <w:jc w:val="both"/>
      </w:pPr>
      <w:r>
        <w:rPr>
          <w:rFonts w:ascii="Times New Roman"/>
          <w:b w:val="false"/>
          <w:i w:val="false"/>
          <w:color w:val="000000"/>
          <w:sz w:val="28"/>
        </w:rPr>
        <w:t xml:space="preserve">
      418. Буксировка в темное время суток и в сложных метеоусловиях (гололед, сильный ветер) выполняется на пониженной (менее 10 км/ч) скорости, с повышенным вниманием и осторожностью. В туман в темное время суток на буксировщике должны быть включены противотуманные фары, габаритные огни и сигнальный фонарь на кабине тягача. Водителю необходимо иметь карманный фонарь для световой сигнализации. </w:t>
      </w:r>
    </w:p>
    <w:p>
      <w:pPr>
        <w:spacing w:after="0"/>
        <w:ind w:left="0"/>
        <w:jc w:val="both"/>
      </w:pPr>
      <w:r>
        <w:rPr>
          <w:rFonts w:ascii="Times New Roman"/>
          <w:b w:val="false"/>
          <w:i w:val="false"/>
          <w:color w:val="000000"/>
          <w:sz w:val="28"/>
        </w:rPr>
        <w:t xml:space="preserve">
      419. В темное время суток сцепление буксировочного крюка с крюком тягача при отсутствии подсвета крюка тягача не допускается. </w:t>
      </w:r>
    </w:p>
    <w:bookmarkStart w:name="z36" w:id="35"/>
    <w:p>
      <w:pPr>
        <w:spacing w:after="0"/>
        <w:ind w:left="0"/>
        <w:jc w:val="both"/>
      </w:pPr>
      <w:r>
        <w:rPr>
          <w:rFonts w:ascii="Times New Roman"/>
          <w:b w:val="false"/>
          <w:i w:val="false"/>
          <w:color w:val="000000"/>
          <w:sz w:val="28"/>
        </w:rPr>
        <w:t xml:space="preserve">
             </w:t>
      </w:r>
    </w:p>
    <w:bookmarkEnd w:id="35"/>
    <w:p>
      <w:pPr>
        <w:spacing w:after="0"/>
        <w:ind w:left="0"/>
        <w:jc w:val="left"/>
      </w:pPr>
      <w:r>
        <w:rPr>
          <w:rFonts w:ascii="Times New Roman"/>
          <w:b/>
          <w:i w:val="false"/>
          <w:color w:val="000000"/>
        </w:rPr>
        <w:t xml:space="preserve"> Раздел 6. Требования безопасности</w:t>
      </w:r>
      <w:r>
        <w:br/>
      </w:r>
      <w:r>
        <w:rPr>
          <w:rFonts w:ascii="Times New Roman"/>
          <w:b/>
          <w:i w:val="false"/>
          <w:color w:val="000000"/>
        </w:rPr>
        <w:t>при эксплуатации аэродромных спецмашин</w:t>
      </w:r>
      <w:r>
        <w:br/>
      </w:r>
      <w:r>
        <w:rPr>
          <w:rFonts w:ascii="Times New Roman"/>
          <w:b/>
          <w:i w:val="false"/>
          <w:color w:val="000000"/>
        </w:rPr>
        <w:t>Глава 23. Общие требования безопасности труда</w:t>
      </w:r>
    </w:p>
    <w:p>
      <w:pPr>
        <w:spacing w:after="0"/>
        <w:ind w:left="0"/>
        <w:jc w:val="both"/>
      </w:pPr>
      <w:r>
        <w:rPr>
          <w:rFonts w:ascii="Times New Roman"/>
          <w:b w:val="false"/>
          <w:i w:val="false"/>
          <w:color w:val="000000"/>
          <w:sz w:val="28"/>
        </w:rPr>
        <w:t xml:space="preserve">
      420. Выезд спецмашин на ВПП производится только по разрешению руководителя полетов (диспетчера). </w:t>
      </w:r>
    </w:p>
    <w:p>
      <w:pPr>
        <w:spacing w:after="0"/>
        <w:ind w:left="0"/>
        <w:jc w:val="both"/>
      </w:pPr>
      <w:r>
        <w:rPr>
          <w:rFonts w:ascii="Times New Roman"/>
          <w:b w:val="false"/>
          <w:i w:val="false"/>
          <w:color w:val="000000"/>
          <w:sz w:val="28"/>
        </w:rPr>
        <w:t xml:space="preserve">
      421. При производстве работ на летном поле аэродромные машины должны иметь надежную радиосвязь  в диапазоне внутрипортовой радиосвязи с диспетчером службы движения, ответственным от аэродромной службы за проведение работ, а также с аэродромной службой и службой спецтранспорта. Кроме того, на машине ответственного за проведение работ, помимо радиосвязи, работающей в диапазоне внутрипортовой связи, следует устанавливать радиостанцию авиационного диапазона для прослушивания радиообмена на частоте посадки без права выхода в эфир. </w:t>
      </w:r>
    </w:p>
    <w:p>
      <w:pPr>
        <w:spacing w:after="0"/>
        <w:ind w:left="0"/>
        <w:jc w:val="both"/>
      </w:pPr>
      <w:r>
        <w:rPr>
          <w:rFonts w:ascii="Times New Roman"/>
          <w:b w:val="false"/>
          <w:i w:val="false"/>
          <w:color w:val="000000"/>
          <w:sz w:val="28"/>
        </w:rPr>
        <w:t xml:space="preserve">
      422. Во время работы на аэродроме водителям спецмашин необходимо постоянно следить за световыми и звуковыми сигналами, командами по рации и выполнять их требования. </w:t>
      </w:r>
    </w:p>
    <w:p>
      <w:pPr>
        <w:spacing w:after="0"/>
        <w:ind w:left="0"/>
        <w:jc w:val="both"/>
      </w:pPr>
      <w:r>
        <w:rPr>
          <w:rFonts w:ascii="Times New Roman"/>
          <w:b w:val="false"/>
          <w:i w:val="false"/>
          <w:color w:val="000000"/>
          <w:sz w:val="28"/>
        </w:rPr>
        <w:t xml:space="preserve">
      423. Аэродромные машины и механизмы, используемые для выполнения работ на летной полосе и рулежной дорожке (далее - РД), оборудуются проблесковыми огнями, как правило желтого цвета, с эффектной силой света не менее 40 Кандел и не более 400 Кандел с частотой вспышек (75±15) в минуту, включаемыми в ночное время суток или при видимости менее 2 км., а также средствами радиосвязи с руководителем полетов (диспетчером). </w:t>
      </w:r>
    </w:p>
    <w:p>
      <w:pPr>
        <w:spacing w:after="0"/>
        <w:ind w:left="0"/>
        <w:jc w:val="both"/>
      </w:pPr>
      <w:r>
        <w:rPr>
          <w:rFonts w:ascii="Times New Roman"/>
          <w:b w:val="false"/>
          <w:i w:val="false"/>
          <w:color w:val="000000"/>
          <w:sz w:val="28"/>
        </w:rPr>
        <w:t>
      424. Занимать ВПП спецмашинами, не оборудованными радио- и светосигнальными средствами, без сопровождения ответственного лица аэродромной службы и без разрешения руководителя полетов не допускается.</w:t>
      </w:r>
    </w:p>
    <w:p>
      <w:pPr>
        <w:spacing w:after="0"/>
        <w:ind w:left="0"/>
        <w:jc w:val="both"/>
      </w:pPr>
      <w:r>
        <w:rPr>
          <w:rFonts w:ascii="Times New Roman"/>
          <w:b w:val="false"/>
          <w:i w:val="false"/>
          <w:color w:val="000000"/>
          <w:sz w:val="28"/>
        </w:rPr>
        <w:t xml:space="preserve">
      425. При работе спецмашин на летной полосе и РД средства радиосвязи, габаритные и проблесковые огни, установленные на машинах выключать не допускается. </w:t>
      </w:r>
    </w:p>
    <w:p>
      <w:pPr>
        <w:spacing w:after="0"/>
        <w:ind w:left="0"/>
        <w:jc w:val="both"/>
      </w:pPr>
      <w:r>
        <w:rPr>
          <w:rFonts w:ascii="Times New Roman"/>
          <w:b w:val="false"/>
          <w:i w:val="false"/>
          <w:color w:val="000000"/>
          <w:sz w:val="28"/>
        </w:rPr>
        <w:t xml:space="preserve">
      426. Проблесковый (мигающий) огонь должен устанавливаться на спецмашине таким образом, чтобы ни одна часть машины не затеняла световое излучение. </w:t>
      </w:r>
    </w:p>
    <w:p>
      <w:pPr>
        <w:spacing w:after="0"/>
        <w:ind w:left="0"/>
        <w:jc w:val="both"/>
      </w:pPr>
      <w:r>
        <w:rPr>
          <w:rFonts w:ascii="Times New Roman"/>
          <w:b w:val="false"/>
          <w:i w:val="false"/>
          <w:color w:val="000000"/>
          <w:sz w:val="28"/>
        </w:rPr>
        <w:t xml:space="preserve">
      427. Кабины машин должны иметь регулируемые системы обогрева, обеспечивающие  при  снижении температуры окружающей среды до - 20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температуру воздуха в кабине не менее 14  </w:t>
      </w:r>
      <w:r>
        <w:rPr>
          <w:rFonts w:ascii="Times New Roman"/>
          <w:b w:val="false"/>
          <w:i w:val="false"/>
          <w:color w:val="000000"/>
          <w:vertAlign w:val="superscript"/>
        </w:rPr>
        <w:t xml:space="preserve">о </w:t>
      </w:r>
      <w:r>
        <w:rPr>
          <w:rFonts w:ascii="Times New Roman"/>
          <w:b w:val="false"/>
          <w:i w:val="false"/>
          <w:color w:val="000000"/>
          <w:sz w:val="28"/>
        </w:rPr>
        <w:t xml:space="preserve">С. </w:t>
      </w:r>
    </w:p>
    <w:p>
      <w:pPr>
        <w:spacing w:after="0"/>
        <w:ind w:left="0"/>
        <w:jc w:val="both"/>
      </w:pPr>
      <w:r>
        <w:rPr>
          <w:rFonts w:ascii="Times New Roman"/>
          <w:b w:val="false"/>
          <w:i w:val="false"/>
          <w:color w:val="000000"/>
          <w:sz w:val="28"/>
        </w:rPr>
        <w:t xml:space="preserve">
      428. Шумовые характеристики машин и параметры вибрации на рабочих местах и органах управления должны соответствовать требованиям ГОСТ. </w:t>
      </w:r>
    </w:p>
    <w:p>
      <w:pPr>
        <w:spacing w:after="0"/>
        <w:ind w:left="0"/>
        <w:jc w:val="both"/>
      </w:pPr>
      <w:r>
        <w:rPr>
          <w:rFonts w:ascii="Times New Roman"/>
          <w:b w:val="false"/>
          <w:i w:val="false"/>
          <w:color w:val="000000"/>
          <w:sz w:val="28"/>
        </w:rPr>
        <w:t xml:space="preserve">
      429. Усилия на органах управления должны быть: </w:t>
      </w:r>
    </w:p>
    <w:p>
      <w:pPr>
        <w:spacing w:after="0"/>
        <w:ind w:left="0"/>
        <w:jc w:val="both"/>
      </w:pPr>
      <w:r>
        <w:rPr>
          <w:rFonts w:ascii="Times New Roman"/>
          <w:b w:val="false"/>
          <w:i w:val="false"/>
          <w:color w:val="000000"/>
          <w:sz w:val="28"/>
        </w:rPr>
        <w:t xml:space="preserve">
      1) на рулевом колесе при движении машины со скоростью менее 8 км/ч на горизонтальном участке с сухим твердым покрытием - не более 115 единиц силы - Ньютонов (далее - Н) или 11,75 килограмм умноженные на секунду (далее - кгс); </w:t>
      </w:r>
    </w:p>
    <w:p>
      <w:pPr>
        <w:spacing w:after="0"/>
        <w:ind w:left="0"/>
        <w:jc w:val="both"/>
      </w:pPr>
      <w:r>
        <w:rPr>
          <w:rFonts w:ascii="Times New Roman"/>
          <w:b w:val="false"/>
          <w:i w:val="false"/>
          <w:color w:val="000000"/>
          <w:sz w:val="28"/>
        </w:rPr>
        <w:t xml:space="preserve">
      2) на органах управления двигателем внутреннего сгорания - не более 50 Н (5,2 кгс); </w:t>
      </w:r>
    </w:p>
    <w:p>
      <w:pPr>
        <w:spacing w:after="0"/>
        <w:ind w:left="0"/>
        <w:jc w:val="both"/>
      </w:pPr>
      <w:r>
        <w:rPr>
          <w:rFonts w:ascii="Times New Roman"/>
          <w:b w:val="false"/>
          <w:i w:val="false"/>
          <w:color w:val="000000"/>
          <w:sz w:val="28"/>
        </w:rPr>
        <w:t xml:space="preserve">
      3) на органах управления рабочим оборудованием, используемых в каждом рабочем цикле, - не более 60 Н (6,15 кгс) для рычагов и 120 Н (12,25 кгс) для педалей; </w:t>
      </w:r>
    </w:p>
    <w:p>
      <w:pPr>
        <w:spacing w:after="0"/>
        <w:ind w:left="0"/>
        <w:jc w:val="both"/>
      </w:pPr>
      <w:r>
        <w:rPr>
          <w:rFonts w:ascii="Times New Roman"/>
          <w:b w:val="false"/>
          <w:i w:val="false"/>
          <w:color w:val="000000"/>
          <w:sz w:val="28"/>
        </w:rPr>
        <w:t xml:space="preserve">
      4) на органах управления машиной, используемых при перемещении ее собственным ходом, но более 120 Н (12,5 кгс) для рычагов и 245 Н (25 кгс) для педалей, на педалях типа тормозной - не более 300 Н (30,6 кгс); </w:t>
      </w:r>
    </w:p>
    <w:p>
      <w:pPr>
        <w:spacing w:after="0"/>
        <w:ind w:left="0"/>
        <w:jc w:val="both"/>
      </w:pPr>
      <w:r>
        <w:rPr>
          <w:rFonts w:ascii="Times New Roman"/>
          <w:b w:val="false"/>
          <w:i w:val="false"/>
          <w:color w:val="000000"/>
          <w:sz w:val="28"/>
        </w:rPr>
        <w:t xml:space="preserve">
      5) на рычагах и педалях, используемых не более пяти раз в смену - не более 200 Н (22 кгс). </w:t>
      </w:r>
    </w:p>
    <w:p>
      <w:pPr>
        <w:spacing w:after="0"/>
        <w:ind w:left="0"/>
        <w:jc w:val="both"/>
      </w:pPr>
      <w:r>
        <w:rPr>
          <w:rFonts w:ascii="Times New Roman"/>
          <w:b w:val="false"/>
          <w:i w:val="false"/>
          <w:color w:val="000000"/>
          <w:sz w:val="28"/>
        </w:rPr>
        <w:t xml:space="preserve">
      430. Пневмоприводы, гидравлические приводы и другие гидравлические устройства машин должны отвечать требованиям соответствующих ГОСТ. </w:t>
      </w:r>
    </w:p>
    <w:p>
      <w:pPr>
        <w:spacing w:after="0"/>
        <w:ind w:left="0"/>
        <w:jc w:val="both"/>
      </w:pPr>
      <w:r>
        <w:rPr>
          <w:rFonts w:ascii="Times New Roman"/>
          <w:b w:val="false"/>
          <w:i w:val="false"/>
          <w:color w:val="000000"/>
          <w:sz w:val="28"/>
        </w:rPr>
        <w:t xml:space="preserve">
      431. Все машины и механизмы, работающие на ВПП, РД, местах стоянок и перроне должны быть обеспечены буксировочными приспособлениями. </w:t>
      </w:r>
    </w:p>
    <w:p>
      <w:pPr>
        <w:spacing w:after="0"/>
        <w:ind w:left="0"/>
        <w:jc w:val="both"/>
      </w:pPr>
      <w:r>
        <w:rPr>
          <w:rFonts w:ascii="Times New Roman"/>
          <w:b w:val="false"/>
          <w:i w:val="false"/>
          <w:color w:val="000000"/>
          <w:sz w:val="28"/>
        </w:rPr>
        <w:t xml:space="preserve">
      432. На каждую спецмашину должен быть составлен формуляр, удостоверяющий соответствие спецмашины требованиям соответствующего стандарта. </w:t>
      </w:r>
    </w:p>
    <w:p>
      <w:pPr>
        <w:spacing w:after="0"/>
        <w:ind w:left="0"/>
        <w:jc w:val="both"/>
      </w:pPr>
      <w:r>
        <w:rPr>
          <w:rFonts w:ascii="Times New Roman"/>
          <w:b w:val="false"/>
          <w:i w:val="false"/>
          <w:color w:val="000000"/>
          <w:sz w:val="28"/>
        </w:rPr>
        <w:t xml:space="preserve">
      433. Все зубчатые, цепные, ременные, карданные и фрикционные передачи, концы вращающихся валов, шпонок, специального оборудования должны быть закрыты кожухами, щитками, ограждениями. </w:t>
      </w:r>
    </w:p>
    <w:p>
      <w:pPr>
        <w:spacing w:after="0"/>
        <w:ind w:left="0"/>
        <w:jc w:val="both"/>
      </w:pPr>
      <w:r>
        <w:rPr>
          <w:rFonts w:ascii="Times New Roman"/>
          <w:b w:val="false"/>
          <w:i w:val="false"/>
          <w:color w:val="000000"/>
          <w:sz w:val="28"/>
        </w:rPr>
        <w:t xml:space="preserve">
      434. Все перемещающиеся части машины (отвалы, щетки, стрелы, различные дверцы и крышки и так далее) должны иметь специальные устройства для предотвращения их произвольного опускания или перемещения при работе, осмотре и ремонте. </w:t>
      </w:r>
    </w:p>
    <w:p>
      <w:pPr>
        <w:spacing w:after="0"/>
        <w:ind w:left="0"/>
        <w:jc w:val="both"/>
      </w:pPr>
      <w:r>
        <w:rPr>
          <w:rFonts w:ascii="Times New Roman"/>
          <w:b w:val="false"/>
          <w:i w:val="false"/>
          <w:color w:val="000000"/>
          <w:sz w:val="28"/>
        </w:rPr>
        <w:t xml:space="preserve">
      435. Дверки загрузочных, разгрузочных, смотровых и других люков машин должны плотно закрываться и иметь надежные замки. </w:t>
      </w:r>
    </w:p>
    <w:p>
      <w:pPr>
        <w:spacing w:after="0"/>
        <w:ind w:left="0"/>
        <w:jc w:val="both"/>
      </w:pPr>
      <w:r>
        <w:rPr>
          <w:rFonts w:ascii="Times New Roman"/>
          <w:b w:val="false"/>
          <w:i w:val="false"/>
          <w:color w:val="000000"/>
          <w:sz w:val="28"/>
        </w:rPr>
        <w:t xml:space="preserve">
      436. При эксплуатации аэродромных спецмашин не допускается: </w:t>
      </w:r>
    </w:p>
    <w:p>
      <w:pPr>
        <w:spacing w:after="0"/>
        <w:ind w:left="0"/>
        <w:jc w:val="both"/>
      </w:pPr>
      <w:r>
        <w:rPr>
          <w:rFonts w:ascii="Times New Roman"/>
          <w:b w:val="false"/>
          <w:i w:val="false"/>
          <w:color w:val="000000"/>
          <w:sz w:val="28"/>
        </w:rPr>
        <w:t xml:space="preserve">
      1) проезжать возле ВС на расстоянии ближе 3 метров, а со стороны работающих двигателей - ближе 50 метров; </w:t>
      </w:r>
    </w:p>
    <w:p>
      <w:pPr>
        <w:spacing w:after="0"/>
        <w:ind w:left="0"/>
        <w:jc w:val="both"/>
      </w:pPr>
      <w:r>
        <w:rPr>
          <w:rFonts w:ascii="Times New Roman"/>
          <w:b w:val="false"/>
          <w:i w:val="false"/>
          <w:color w:val="000000"/>
          <w:sz w:val="28"/>
        </w:rPr>
        <w:t xml:space="preserve">
      2) пересекать путь рулящего ВС, выезжать впереди него, а также двигаться  за ВС на расстоянии ближе 50 метров; </w:t>
      </w:r>
    </w:p>
    <w:p>
      <w:pPr>
        <w:spacing w:after="0"/>
        <w:ind w:left="0"/>
        <w:jc w:val="both"/>
      </w:pPr>
      <w:r>
        <w:rPr>
          <w:rFonts w:ascii="Times New Roman"/>
          <w:b w:val="false"/>
          <w:i w:val="false"/>
          <w:color w:val="000000"/>
          <w:sz w:val="28"/>
        </w:rPr>
        <w:t>
      3) выезжать на аэродромные покрытия машинам с грязными колесами;</w:t>
      </w:r>
    </w:p>
    <w:p>
      <w:pPr>
        <w:spacing w:after="0"/>
        <w:ind w:left="0"/>
        <w:jc w:val="both"/>
      </w:pPr>
      <w:r>
        <w:rPr>
          <w:rFonts w:ascii="Times New Roman"/>
          <w:b w:val="false"/>
          <w:i w:val="false"/>
          <w:color w:val="000000"/>
          <w:sz w:val="28"/>
        </w:rPr>
        <w:t xml:space="preserve">
      4) оставлять спецмашину с работающим двигателем без присмотра; </w:t>
      </w:r>
    </w:p>
    <w:p>
      <w:pPr>
        <w:spacing w:after="0"/>
        <w:ind w:left="0"/>
        <w:jc w:val="both"/>
      </w:pPr>
      <w:r>
        <w:rPr>
          <w:rFonts w:ascii="Times New Roman"/>
          <w:b w:val="false"/>
          <w:i w:val="false"/>
          <w:color w:val="000000"/>
          <w:sz w:val="28"/>
        </w:rPr>
        <w:t xml:space="preserve">
      5) производить раскачивание вблизи ВС забуксовавшей машины с целью ее вывода из этого положения; </w:t>
      </w:r>
    </w:p>
    <w:p>
      <w:pPr>
        <w:spacing w:after="0"/>
        <w:ind w:left="0"/>
        <w:jc w:val="both"/>
      </w:pPr>
      <w:r>
        <w:rPr>
          <w:rFonts w:ascii="Times New Roman"/>
          <w:b w:val="false"/>
          <w:i w:val="false"/>
          <w:color w:val="000000"/>
          <w:sz w:val="28"/>
        </w:rPr>
        <w:t xml:space="preserve">
      6) оставлять вал снега и другие препятствия, которые могут помешать рулению ВС; </w:t>
      </w:r>
    </w:p>
    <w:p>
      <w:pPr>
        <w:spacing w:after="0"/>
        <w:ind w:left="0"/>
        <w:jc w:val="both"/>
      </w:pPr>
      <w:r>
        <w:rPr>
          <w:rFonts w:ascii="Times New Roman"/>
          <w:b w:val="false"/>
          <w:i w:val="false"/>
          <w:color w:val="000000"/>
          <w:sz w:val="28"/>
        </w:rPr>
        <w:t>
      7) выключать радиостанцию во время работы на территории аэродрома;</w:t>
      </w:r>
    </w:p>
    <w:p>
      <w:pPr>
        <w:spacing w:after="0"/>
        <w:ind w:left="0"/>
        <w:jc w:val="both"/>
      </w:pPr>
      <w:r>
        <w:rPr>
          <w:rFonts w:ascii="Times New Roman"/>
          <w:b w:val="false"/>
          <w:i w:val="false"/>
          <w:color w:val="000000"/>
          <w:sz w:val="28"/>
        </w:rPr>
        <w:t xml:space="preserve">
      8) устранять неисправности в спецмашинах на ВПП, РД, местах стоянки, перроне; </w:t>
      </w:r>
    </w:p>
    <w:p>
      <w:pPr>
        <w:spacing w:after="0"/>
        <w:ind w:left="0"/>
        <w:jc w:val="both"/>
      </w:pPr>
      <w:r>
        <w:rPr>
          <w:rFonts w:ascii="Times New Roman"/>
          <w:b w:val="false"/>
          <w:i w:val="false"/>
          <w:color w:val="000000"/>
          <w:sz w:val="28"/>
        </w:rPr>
        <w:t xml:space="preserve">
      9) оставлять машину без надзора и с выключенным сигнальными огнями (в ночное время) в местах движения ВС и другого транспорта. </w:t>
      </w:r>
    </w:p>
    <w:bookmarkStart w:name="z37" w:id="36"/>
    <w:p>
      <w:pPr>
        <w:spacing w:after="0"/>
        <w:ind w:left="0"/>
        <w:jc w:val="both"/>
      </w:pPr>
      <w:r>
        <w:rPr>
          <w:rFonts w:ascii="Times New Roman"/>
          <w:b w:val="false"/>
          <w:i w:val="false"/>
          <w:color w:val="000000"/>
          <w:sz w:val="28"/>
        </w:rPr>
        <w:t xml:space="preserve">
             </w:t>
      </w:r>
    </w:p>
    <w:bookmarkEnd w:id="36"/>
    <w:p>
      <w:pPr>
        <w:spacing w:after="0"/>
        <w:ind w:left="0"/>
        <w:jc w:val="left"/>
      </w:pPr>
      <w:r>
        <w:rPr>
          <w:rFonts w:ascii="Times New Roman"/>
          <w:b/>
          <w:i w:val="false"/>
          <w:color w:val="000000"/>
        </w:rPr>
        <w:t xml:space="preserve"> Глава 24. Требования безопасности при эксплуатации поливомоечных,</w:t>
      </w:r>
      <w:r>
        <w:br/>
      </w:r>
      <w:r>
        <w:rPr>
          <w:rFonts w:ascii="Times New Roman"/>
          <w:b/>
          <w:i w:val="false"/>
          <w:color w:val="000000"/>
        </w:rPr>
        <w:t>подметально-уборочных машин, пескоразбрасывателей и</w:t>
      </w:r>
      <w:r>
        <w:br/>
      </w:r>
      <w:r>
        <w:rPr>
          <w:rFonts w:ascii="Times New Roman"/>
          <w:b/>
          <w:i w:val="false"/>
          <w:color w:val="000000"/>
        </w:rPr>
        <w:t>разбрасывателей химических реагентов</w:t>
      </w:r>
    </w:p>
    <w:p>
      <w:pPr>
        <w:spacing w:after="0"/>
        <w:ind w:left="0"/>
        <w:jc w:val="both"/>
      </w:pPr>
      <w:r>
        <w:rPr>
          <w:rFonts w:ascii="Times New Roman"/>
          <w:b w:val="false"/>
          <w:i w:val="false"/>
          <w:color w:val="000000"/>
          <w:sz w:val="28"/>
        </w:rPr>
        <w:t xml:space="preserve">
      437. Подметально-уборочные машины должны иметь увлажнительные или пылеотсасывающие устройства, а также устройство, обеспечивающее механизированную загрузку бункера и его разгрузку. </w:t>
      </w:r>
    </w:p>
    <w:p>
      <w:pPr>
        <w:spacing w:after="0"/>
        <w:ind w:left="0"/>
        <w:jc w:val="both"/>
      </w:pPr>
      <w:r>
        <w:rPr>
          <w:rFonts w:ascii="Times New Roman"/>
          <w:b w:val="false"/>
          <w:i w:val="false"/>
          <w:color w:val="000000"/>
          <w:sz w:val="28"/>
        </w:rPr>
        <w:t xml:space="preserve">
      438. Пескоразбрасыватели должны быть оборудованы отражателями над разбрасывающим диском или другими приспособлениями, задерживающими камни и другие предметы при посыпании дорог песком. </w:t>
      </w:r>
    </w:p>
    <w:p>
      <w:pPr>
        <w:spacing w:after="0"/>
        <w:ind w:left="0"/>
        <w:jc w:val="both"/>
      </w:pPr>
      <w:r>
        <w:rPr>
          <w:rFonts w:ascii="Times New Roman"/>
          <w:b w:val="false"/>
          <w:i w:val="false"/>
          <w:color w:val="000000"/>
          <w:sz w:val="28"/>
        </w:rPr>
        <w:t xml:space="preserve">
      439. Температура воздуха в кабине, а также уровни шума и вибрации должны соответствовать значениям, указанным в пунктах 251, 259, 260, 459 и 460 настоящих Правил. </w:t>
      </w:r>
    </w:p>
    <w:p>
      <w:pPr>
        <w:spacing w:after="0"/>
        <w:ind w:left="0"/>
        <w:jc w:val="both"/>
      </w:pPr>
      <w:r>
        <w:rPr>
          <w:rFonts w:ascii="Times New Roman"/>
          <w:b w:val="false"/>
          <w:i w:val="false"/>
          <w:color w:val="000000"/>
          <w:sz w:val="28"/>
        </w:rPr>
        <w:t xml:space="preserve">
      440. Температура внутренних поверхностей кабины, кроме поверхностей стекол, должна быть не выше 35  </w:t>
      </w:r>
      <w:r>
        <w:rPr>
          <w:rFonts w:ascii="Times New Roman"/>
          <w:b w:val="false"/>
          <w:i w:val="false"/>
          <w:color w:val="000000"/>
          <w:vertAlign w:val="superscript"/>
        </w:rPr>
        <w:t xml:space="preserve">о </w:t>
      </w:r>
      <w:r>
        <w:rPr>
          <w:rFonts w:ascii="Times New Roman"/>
          <w:b w:val="false"/>
          <w:i w:val="false"/>
          <w:color w:val="000000"/>
          <w:sz w:val="28"/>
        </w:rPr>
        <w:t xml:space="preserve">С. </w:t>
      </w:r>
    </w:p>
    <w:p>
      <w:pPr>
        <w:spacing w:after="0"/>
        <w:ind w:left="0"/>
        <w:jc w:val="both"/>
      </w:pPr>
      <w:r>
        <w:rPr>
          <w:rFonts w:ascii="Times New Roman"/>
          <w:b w:val="false"/>
          <w:i w:val="false"/>
          <w:color w:val="000000"/>
          <w:sz w:val="28"/>
        </w:rPr>
        <w:t xml:space="preserve">
      441. Соединение элементов кабины, уплотнение окон, дверей, люков, отверстий, мест ввода органов управления в кабину должны обеспечивать герметичность кабины и не пропускать на рабочее место водителя пыль и воду согласно соответствующим ГОСТ. </w:t>
      </w:r>
    </w:p>
    <w:p>
      <w:pPr>
        <w:spacing w:after="0"/>
        <w:ind w:left="0"/>
        <w:jc w:val="both"/>
      </w:pPr>
      <w:r>
        <w:rPr>
          <w:rFonts w:ascii="Times New Roman"/>
          <w:b w:val="false"/>
          <w:i w:val="false"/>
          <w:color w:val="000000"/>
          <w:sz w:val="28"/>
        </w:rPr>
        <w:t xml:space="preserve">
      Значения ПДК пыли, двуокиси углерода, окиси углерода, акролеина, паров бензина, окислов серной кислоты и азота не должны быть больше, приведенных в приложении 14 к настоящим Правилам. </w:t>
      </w:r>
    </w:p>
    <w:p>
      <w:pPr>
        <w:spacing w:after="0"/>
        <w:ind w:left="0"/>
        <w:jc w:val="both"/>
      </w:pPr>
      <w:r>
        <w:rPr>
          <w:rFonts w:ascii="Times New Roman"/>
          <w:b w:val="false"/>
          <w:i w:val="false"/>
          <w:color w:val="000000"/>
          <w:sz w:val="28"/>
        </w:rPr>
        <w:t xml:space="preserve">
      442. В рабочем положении посадка ворса цилиндрических и лотковых щеток  по всей длине образующей должна быть равномерной и находиться в пределах 5 - 15 % от свободной длины ворса. </w:t>
      </w:r>
    </w:p>
    <w:p>
      <w:pPr>
        <w:spacing w:after="0"/>
        <w:ind w:left="0"/>
        <w:jc w:val="both"/>
      </w:pPr>
      <w:r>
        <w:rPr>
          <w:rFonts w:ascii="Times New Roman"/>
          <w:b w:val="false"/>
          <w:i w:val="false"/>
          <w:color w:val="000000"/>
          <w:sz w:val="28"/>
        </w:rPr>
        <w:t xml:space="preserve">
      443. Спецмашины с плужно-щеточным оборудованием, работающие на ВПП, оборудованной огнями углубленного типа, должны иметь плуги с резиновыми секционными ножами. </w:t>
      </w:r>
    </w:p>
    <w:p>
      <w:pPr>
        <w:spacing w:after="0"/>
        <w:ind w:left="0"/>
        <w:jc w:val="both"/>
      </w:pPr>
      <w:r>
        <w:rPr>
          <w:rFonts w:ascii="Times New Roman"/>
          <w:b w:val="false"/>
          <w:i w:val="false"/>
          <w:color w:val="000000"/>
          <w:sz w:val="28"/>
        </w:rPr>
        <w:t>
      444. Перед выездом на линию поливомоечной машины необходимо проверить:</w:t>
      </w:r>
    </w:p>
    <w:p>
      <w:pPr>
        <w:spacing w:after="0"/>
        <w:ind w:left="0"/>
        <w:jc w:val="both"/>
      </w:pPr>
      <w:r>
        <w:rPr>
          <w:rFonts w:ascii="Times New Roman"/>
          <w:b w:val="false"/>
          <w:i w:val="false"/>
          <w:color w:val="000000"/>
          <w:sz w:val="28"/>
        </w:rPr>
        <w:t xml:space="preserve">
      1) крепление цистерны к раме шасси; </w:t>
      </w:r>
    </w:p>
    <w:p>
      <w:pPr>
        <w:spacing w:after="0"/>
        <w:ind w:left="0"/>
        <w:jc w:val="both"/>
      </w:pPr>
      <w:r>
        <w:rPr>
          <w:rFonts w:ascii="Times New Roman"/>
          <w:b w:val="false"/>
          <w:i w:val="false"/>
          <w:color w:val="000000"/>
          <w:sz w:val="28"/>
        </w:rPr>
        <w:t xml:space="preserve">
      2) состояние болтов крепления карданного вала к раздаточной коробке и насосу; </w:t>
      </w:r>
    </w:p>
    <w:p>
      <w:pPr>
        <w:spacing w:after="0"/>
        <w:ind w:left="0"/>
        <w:jc w:val="both"/>
      </w:pPr>
      <w:r>
        <w:rPr>
          <w:rFonts w:ascii="Times New Roman"/>
          <w:b w:val="false"/>
          <w:i w:val="false"/>
          <w:color w:val="000000"/>
          <w:sz w:val="28"/>
        </w:rPr>
        <w:t xml:space="preserve">
      3) наличие и состояние водопроводного и пожарных рукавов; </w:t>
      </w:r>
    </w:p>
    <w:p>
      <w:pPr>
        <w:spacing w:after="0"/>
        <w:ind w:left="0"/>
        <w:jc w:val="both"/>
      </w:pPr>
      <w:r>
        <w:rPr>
          <w:rFonts w:ascii="Times New Roman"/>
          <w:b w:val="false"/>
          <w:i w:val="false"/>
          <w:color w:val="000000"/>
          <w:sz w:val="28"/>
        </w:rPr>
        <w:t xml:space="preserve">
      4) крепление центробежного насоса, трубопроводов; </w:t>
      </w:r>
    </w:p>
    <w:p>
      <w:pPr>
        <w:spacing w:after="0"/>
        <w:ind w:left="0"/>
        <w:jc w:val="both"/>
      </w:pPr>
      <w:r>
        <w:rPr>
          <w:rFonts w:ascii="Times New Roman"/>
          <w:b w:val="false"/>
          <w:i w:val="false"/>
          <w:color w:val="000000"/>
          <w:sz w:val="28"/>
        </w:rPr>
        <w:t xml:space="preserve">
      5) состояние и работу системы управления центрального клапана и заслонками насадок; </w:t>
      </w:r>
    </w:p>
    <w:p>
      <w:pPr>
        <w:spacing w:after="0"/>
        <w:ind w:left="0"/>
        <w:jc w:val="both"/>
      </w:pPr>
      <w:r>
        <w:rPr>
          <w:rFonts w:ascii="Times New Roman"/>
          <w:b w:val="false"/>
          <w:i w:val="false"/>
          <w:color w:val="000000"/>
          <w:sz w:val="28"/>
        </w:rPr>
        <w:t xml:space="preserve">
      6) работу коробки отбора мощности; </w:t>
      </w:r>
    </w:p>
    <w:p>
      <w:pPr>
        <w:spacing w:after="0"/>
        <w:ind w:left="0"/>
        <w:jc w:val="both"/>
      </w:pPr>
      <w:r>
        <w:rPr>
          <w:rFonts w:ascii="Times New Roman"/>
          <w:b w:val="false"/>
          <w:i w:val="false"/>
          <w:color w:val="000000"/>
          <w:sz w:val="28"/>
        </w:rPr>
        <w:t xml:space="preserve">
      7) состояние окузовки, замков, дверок. </w:t>
      </w:r>
    </w:p>
    <w:p>
      <w:pPr>
        <w:spacing w:after="0"/>
        <w:ind w:left="0"/>
        <w:jc w:val="both"/>
      </w:pPr>
      <w:r>
        <w:rPr>
          <w:rFonts w:ascii="Times New Roman"/>
          <w:b w:val="false"/>
          <w:i w:val="false"/>
          <w:color w:val="000000"/>
          <w:sz w:val="28"/>
        </w:rPr>
        <w:t xml:space="preserve">
      445. При заборе воды из водоема машину следует устанавливать боком на расстоянии не ближе 1 метра от края откоса. </w:t>
      </w:r>
    </w:p>
    <w:p>
      <w:pPr>
        <w:spacing w:after="0"/>
        <w:ind w:left="0"/>
        <w:jc w:val="both"/>
      </w:pPr>
      <w:r>
        <w:rPr>
          <w:rFonts w:ascii="Times New Roman"/>
          <w:b w:val="false"/>
          <w:i w:val="false"/>
          <w:color w:val="000000"/>
          <w:sz w:val="28"/>
        </w:rPr>
        <w:t xml:space="preserve">
      446. При работе у открытого колодца-гидранта для забора воды в цистерну, около колодца должна быть установлена тренога с предупреждающим знаком, а в вечернее и ночное  или темное время суток - красный фонарь. </w:t>
      </w:r>
    </w:p>
    <w:p>
      <w:pPr>
        <w:spacing w:after="0"/>
        <w:ind w:left="0"/>
        <w:jc w:val="both"/>
      </w:pPr>
      <w:r>
        <w:rPr>
          <w:rFonts w:ascii="Times New Roman"/>
          <w:b w:val="false"/>
          <w:i w:val="false"/>
          <w:color w:val="000000"/>
          <w:sz w:val="28"/>
        </w:rPr>
        <w:t xml:space="preserve">
      447. При эксплуатации поливомоечных машин не допускается: </w:t>
      </w:r>
    </w:p>
    <w:p>
      <w:pPr>
        <w:spacing w:after="0"/>
        <w:ind w:left="0"/>
        <w:jc w:val="both"/>
      </w:pPr>
      <w:r>
        <w:rPr>
          <w:rFonts w:ascii="Times New Roman"/>
          <w:b w:val="false"/>
          <w:i w:val="false"/>
          <w:color w:val="000000"/>
          <w:sz w:val="28"/>
        </w:rPr>
        <w:t xml:space="preserve">
      1) проверять уровень масла в центробежном насосе или наливать масло во время его работы; </w:t>
      </w:r>
    </w:p>
    <w:p>
      <w:pPr>
        <w:spacing w:after="0"/>
        <w:ind w:left="0"/>
        <w:jc w:val="both"/>
      </w:pPr>
      <w:r>
        <w:rPr>
          <w:rFonts w:ascii="Times New Roman"/>
          <w:b w:val="false"/>
          <w:i w:val="false"/>
          <w:color w:val="000000"/>
          <w:sz w:val="28"/>
        </w:rPr>
        <w:t>
      2) подтягивать сальник центробежного насоса во время его работы;</w:t>
      </w:r>
    </w:p>
    <w:p>
      <w:pPr>
        <w:spacing w:after="0"/>
        <w:ind w:left="0"/>
        <w:jc w:val="both"/>
      </w:pPr>
      <w:r>
        <w:rPr>
          <w:rFonts w:ascii="Times New Roman"/>
          <w:b w:val="false"/>
          <w:i w:val="false"/>
          <w:color w:val="000000"/>
          <w:sz w:val="28"/>
        </w:rPr>
        <w:t xml:space="preserve">
      3) включать щетку в процессе движения; </w:t>
      </w:r>
    </w:p>
    <w:p>
      <w:pPr>
        <w:spacing w:after="0"/>
        <w:ind w:left="0"/>
        <w:jc w:val="both"/>
      </w:pPr>
      <w:r>
        <w:rPr>
          <w:rFonts w:ascii="Times New Roman"/>
          <w:b w:val="false"/>
          <w:i w:val="false"/>
          <w:color w:val="000000"/>
          <w:sz w:val="28"/>
        </w:rPr>
        <w:t xml:space="preserve">
      4) одновременно включать щетку и водяной насос; </w:t>
      </w:r>
    </w:p>
    <w:p>
      <w:pPr>
        <w:spacing w:after="0"/>
        <w:ind w:left="0"/>
        <w:jc w:val="both"/>
      </w:pPr>
      <w:r>
        <w:rPr>
          <w:rFonts w:ascii="Times New Roman"/>
          <w:b w:val="false"/>
          <w:i w:val="false"/>
          <w:color w:val="000000"/>
          <w:sz w:val="28"/>
        </w:rPr>
        <w:t xml:space="preserve">
      5) производить очистку металлического ворса щеток без рукавиц; </w:t>
      </w:r>
    </w:p>
    <w:p>
      <w:pPr>
        <w:spacing w:after="0"/>
        <w:ind w:left="0"/>
        <w:jc w:val="both"/>
      </w:pPr>
      <w:r>
        <w:rPr>
          <w:rFonts w:ascii="Times New Roman"/>
          <w:b w:val="false"/>
          <w:i w:val="false"/>
          <w:color w:val="000000"/>
          <w:sz w:val="28"/>
        </w:rPr>
        <w:t xml:space="preserve">
      6) работать без защитного кожуха приводов рабочих органов; </w:t>
      </w:r>
    </w:p>
    <w:p>
      <w:pPr>
        <w:spacing w:after="0"/>
        <w:ind w:left="0"/>
        <w:jc w:val="both"/>
      </w:pPr>
      <w:r>
        <w:rPr>
          <w:rFonts w:ascii="Times New Roman"/>
          <w:b w:val="false"/>
          <w:i w:val="false"/>
          <w:color w:val="000000"/>
          <w:sz w:val="28"/>
        </w:rPr>
        <w:t xml:space="preserve">
      7) движение машины с опущенной и неработающей щеткой; </w:t>
      </w:r>
    </w:p>
    <w:p>
      <w:pPr>
        <w:spacing w:after="0"/>
        <w:ind w:left="0"/>
        <w:jc w:val="both"/>
      </w:pPr>
      <w:r>
        <w:rPr>
          <w:rFonts w:ascii="Times New Roman"/>
          <w:b w:val="false"/>
          <w:i w:val="false"/>
          <w:color w:val="000000"/>
          <w:sz w:val="28"/>
        </w:rPr>
        <w:t xml:space="preserve">
      8) производить работы под отвалом, поднятым в транспортное положение и не установленным на подставки, а также около вращающейся щетки; </w:t>
      </w:r>
    </w:p>
    <w:p>
      <w:pPr>
        <w:spacing w:after="0"/>
        <w:ind w:left="0"/>
        <w:jc w:val="both"/>
      </w:pPr>
      <w:r>
        <w:rPr>
          <w:rFonts w:ascii="Times New Roman"/>
          <w:b w:val="false"/>
          <w:i w:val="false"/>
          <w:color w:val="000000"/>
          <w:sz w:val="28"/>
        </w:rPr>
        <w:t xml:space="preserve">
      9) выполнять какие либо операции, связанные с уходом или ремонтом машины и спецоборудования, при работающем  двигателе (за исключением работ, связанных с регулировкой двигателя); </w:t>
      </w:r>
    </w:p>
    <w:p>
      <w:pPr>
        <w:spacing w:after="0"/>
        <w:ind w:left="0"/>
        <w:jc w:val="both"/>
      </w:pPr>
      <w:r>
        <w:rPr>
          <w:rFonts w:ascii="Times New Roman"/>
          <w:b w:val="false"/>
          <w:i w:val="false"/>
          <w:color w:val="000000"/>
          <w:sz w:val="28"/>
        </w:rPr>
        <w:t xml:space="preserve">
      10) снимать и устанавливать фильтр разрешается только при отсутствии воды в цистерне. </w:t>
      </w:r>
    </w:p>
    <w:p>
      <w:pPr>
        <w:spacing w:after="0"/>
        <w:ind w:left="0"/>
        <w:jc w:val="both"/>
      </w:pPr>
      <w:r>
        <w:rPr>
          <w:rFonts w:ascii="Times New Roman"/>
          <w:b w:val="false"/>
          <w:i w:val="false"/>
          <w:color w:val="000000"/>
          <w:sz w:val="28"/>
        </w:rPr>
        <w:t xml:space="preserve">
      448. Перед выездом подметально-уборочной машины на линию необходимо проверить: </w:t>
      </w:r>
    </w:p>
    <w:p>
      <w:pPr>
        <w:spacing w:after="0"/>
        <w:ind w:left="0"/>
        <w:jc w:val="both"/>
      </w:pPr>
      <w:r>
        <w:rPr>
          <w:rFonts w:ascii="Times New Roman"/>
          <w:b w:val="false"/>
          <w:i w:val="false"/>
          <w:color w:val="000000"/>
          <w:sz w:val="28"/>
        </w:rPr>
        <w:t xml:space="preserve">
      1) наличие масла в гидросистеме и отсутствие его подтеканий; </w:t>
      </w:r>
    </w:p>
    <w:p>
      <w:pPr>
        <w:spacing w:after="0"/>
        <w:ind w:left="0"/>
        <w:jc w:val="both"/>
      </w:pPr>
      <w:r>
        <w:rPr>
          <w:rFonts w:ascii="Times New Roman"/>
          <w:b w:val="false"/>
          <w:i w:val="false"/>
          <w:color w:val="000000"/>
          <w:sz w:val="28"/>
        </w:rPr>
        <w:t xml:space="preserve">
      2) наличие воды в водяных баках; </w:t>
      </w:r>
    </w:p>
    <w:p>
      <w:pPr>
        <w:spacing w:after="0"/>
        <w:ind w:left="0"/>
        <w:jc w:val="both"/>
      </w:pPr>
      <w:r>
        <w:rPr>
          <w:rFonts w:ascii="Times New Roman"/>
          <w:b w:val="false"/>
          <w:i w:val="false"/>
          <w:color w:val="000000"/>
          <w:sz w:val="28"/>
        </w:rPr>
        <w:t xml:space="preserve">
      3) подъем и опускание лотковых щеток, задней щетки и транспортера со шнеками; </w:t>
      </w:r>
    </w:p>
    <w:p>
      <w:pPr>
        <w:spacing w:after="0"/>
        <w:ind w:left="0"/>
        <w:jc w:val="both"/>
      </w:pPr>
      <w:r>
        <w:rPr>
          <w:rFonts w:ascii="Times New Roman"/>
          <w:b w:val="false"/>
          <w:i w:val="false"/>
          <w:color w:val="000000"/>
          <w:sz w:val="28"/>
        </w:rPr>
        <w:t xml:space="preserve">
      4) рабочую трансмиссию машины; </w:t>
      </w:r>
    </w:p>
    <w:p>
      <w:pPr>
        <w:spacing w:after="0"/>
        <w:ind w:left="0"/>
        <w:jc w:val="both"/>
      </w:pPr>
      <w:r>
        <w:rPr>
          <w:rFonts w:ascii="Times New Roman"/>
          <w:b w:val="false"/>
          <w:i w:val="false"/>
          <w:color w:val="000000"/>
          <w:sz w:val="28"/>
        </w:rPr>
        <w:t xml:space="preserve">
      5) натяжение цепи транспортера и задней щетки; </w:t>
      </w:r>
    </w:p>
    <w:p>
      <w:pPr>
        <w:spacing w:after="0"/>
        <w:ind w:left="0"/>
        <w:jc w:val="both"/>
      </w:pPr>
      <w:r>
        <w:rPr>
          <w:rFonts w:ascii="Times New Roman"/>
          <w:b w:val="false"/>
          <w:i w:val="false"/>
          <w:color w:val="000000"/>
          <w:sz w:val="28"/>
        </w:rPr>
        <w:t xml:space="preserve">
      6) крепление водяного насоса и трубопроводов; </w:t>
      </w:r>
    </w:p>
    <w:p>
      <w:pPr>
        <w:spacing w:after="0"/>
        <w:ind w:left="0"/>
        <w:jc w:val="both"/>
      </w:pPr>
      <w:r>
        <w:rPr>
          <w:rFonts w:ascii="Times New Roman"/>
          <w:b w:val="false"/>
          <w:i w:val="false"/>
          <w:color w:val="000000"/>
          <w:sz w:val="28"/>
        </w:rPr>
        <w:t xml:space="preserve">
      7) работу коробки отбора мощности. </w:t>
      </w:r>
    </w:p>
    <w:p>
      <w:pPr>
        <w:spacing w:after="0"/>
        <w:ind w:left="0"/>
        <w:jc w:val="both"/>
      </w:pPr>
      <w:r>
        <w:rPr>
          <w:rFonts w:ascii="Times New Roman"/>
          <w:b w:val="false"/>
          <w:i w:val="false"/>
          <w:color w:val="000000"/>
          <w:sz w:val="28"/>
        </w:rPr>
        <w:t>
      449. При эксплуатации подметально-уборочных машин не допускается:</w:t>
      </w:r>
    </w:p>
    <w:p>
      <w:pPr>
        <w:spacing w:after="0"/>
        <w:ind w:left="0"/>
        <w:jc w:val="both"/>
      </w:pPr>
      <w:r>
        <w:rPr>
          <w:rFonts w:ascii="Times New Roman"/>
          <w:b w:val="false"/>
          <w:i w:val="false"/>
          <w:color w:val="000000"/>
          <w:sz w:val="28"/>
        </w:rPr>
        <w:t xml:space="preserve">
      1) выполнять какие-либо работы по машине, приподнятой домкратом без установки специальных упоров; </w:t>
      </w:r>
    </w:p>
    <w:p>
      <w:pPr>
        <w:spacing w:after="0"/>
        <w:ind w:left="0"/>
        <w:jc w:val="both"/>
      </w:pPr>
      <w:r>
        <w:rPr>
          <w:rFonts w:ascii="Times New Roman"/>
          <w:b w:val="false"/>
          <w:i w:val="false"/>
          <w:color w:val="000000"/>
          <w:sz w:val="28"/>
        </w:rPr>
        <w:t xml:space="preserve">
      2) очищать и регулировать скребковую цепь, шнек и щетки при работающем двигателе; </w:t>
      </w:r>
    </w:p>
    <w:p>
      <w:pPr>
        <w:spacing w:after="0"/>
        <w:ind w:left="0"/>
        <w:jc w:val="both"/>
      </w:pPr>
      <w:r>
        <w:rPr>
          <w:rFonts w:ascii="Times New Roman"/>
          <w:b w:val="false"/>
          <w:i w:val="false"/>
          <w:color w:val="000000"/>
          <w:sz w:val="28"/>
        </w:rPr>
        <w:t xml:space="preserve">
      3) очищать ворс щеток, шнек, транспортер и другие механизмы без рукавиц и при работающем двигателе; </w:t>
      </w:r>
    </w:p>
    <w:p>
      <w:pPr>
        <w:spacing w:after="0"/>
        <w:ind w:left="0"/>
        <w:jc w:val="both"/>
      </w:pPr>
      <w:r>
        <w:rPr>
          <w:rFonts w:ascii="Times New Roman"/>
          <w:b w:val="false"/>
          <w:i w:val="false"/>
          <w:color w:val="000000"/>
          <w:sz w:val="28"/>
        </w:rPr>
        <w:t>
      4) производить смазку, крепление деталей при работающем двигателе.</w:t>
      </w:r>
    </w:p>
    <w:p>
      <w:pPr>
        <w:spacing w:after="0"/>
        <w:ind w:left="0"/>
        <w:jc w:val="both"/>
      </w:pPr>
      <w:r>
        <w:rPr>
          <w:rFonts w:ascii="Times New Roman"/>
          <w:b w:val="false"/>
          <w:i w:val="false"/>
          <w:color w:val="000000"/>
          <w:sz w:val="28"/>
        </w:rPr>
        <w:t xml:space="preserve">
      450. При снегоочистительных работах на поливомоечных и подметально-уборочных машинах водителю необходимо: </w:t>
      </w:r>
    </w:p>
    <w:p>
      <w:pPr>
        <w:spacing w:after="0"/>
        <w:ind w:left="0"/>
        <w:jc w:val="both"/>
      </w:pPr>
      <w:r>
        <w:rPr>
          <w:rFonts w:ascii="Times New Roman"/>
          <w:b w:val="false"/>
          <w:i w:val="false"/>
          <w:color w:val="000000"/>
          <w:sz w:val="28"/>
        </w:rPr>
        <w:t xml:space="preserve">
      1) не подвигать вал снега ближе 2 метров к светильникам, указателям, стенам, газонам и так далее для создания нормальных условий работы роторных снегоочистителей или бульдозеров; </w:t>
      </w:r>
    </w:p>
    <w:p>
      <w:pPr>
        <w:spacing w:after="0"/>
        <w:ind w:left="0"/>
        <w:jc w:val="both"/>
      </w:pPr>
      <w:r>
        <w:rPr>
          <w:rFonts w:ascii="Times New Roman"/>
          <w:b w:val="false"/>
          <w:i w:val="false"/>
          <w:color w:val="000000"/>
          <w:sz w:val="28"/>
        </w:rPr>
        <w:t xml:space="preserve">
      2) при очистке дорог в аэропорту не оставлять валы снега на пересечении дорог. </w:t>
      </w:r>
    </w:p>
    <w:p>
      <w:pPr>
        <w:spacing w:after="0"/>
        <w:ind w:left="0"/>
        <w:jc w:val="both"/>
      </w:pPr>
      <w:r>
        <w:rPr>
          <w:rFonts w:ascii="Times New Roman"/>
          <w:b w:val="false"/>
          <w:i w:val="false"/>
          <w:color w:val="000000"/>
          <w:sz w:val="28"/>
        </w:rPr>
        <w:t xml:space="preserve">
      451. Перед выездом пескоразбрасывающей машины на линию необходимо проверить: </w:t>
      </w:r>
    </w:p>
    <w:p>
      <w:pPr>
        <w:spacing w:after="0"/>
        <w:ind w:left="0"/>
        <w:jc w:val="both"/>
      </w:pPr>
      <w:r>
        <w:rPr>
          <w:rFonts w:ascii="Times New Roman"/>
          <w:b w:val="false"/>
          <w:i w:val="false"/>
          <w:color w:val="000000"/>
          <w:sz w:val="28"/>
        </w:rPr>
        <w:t xml:space="preserve">
      1) крепление раздаточной коробки редуктора привода разбрасывателя и корпуса вибратора; </w:t>
      </w:r>
    </w:p>
    <w:p>
      <w:pPr>
        <w:spacing w:after="0"/>
        <w:ind w:left="0"/>
        <w:jc w:val="both"/>
      </w:pPr>
      <w:r>
        <w:rPr>
          <w:rFonts w:ascii="Times New Roman"/>
          <w:b w:val="false"/>
          <w:i w:val="false"/>
          <w:color w:val="000000"/>
          <w:sz w:val="28"/>
        </w:rPr>
        <w:t xml:space="preserve">
      2) натяжение ременное передачи привода; </w:t>
      </w:r>
    </w:p>
    <w:p>
      <w:pPr>
        <w:spacing w:after="0"/>
        <w:ind w:left="0"/>
        <w:jc w:val="both"/>
      </w:pPr>
      <w:r>
        <w:rPr>
          <w:rFonts w:ascii="Times New Roman"/>
          <w:b w:val="false"/>
          <w:i w:val="false"/>
          <w:color w:val="000000"/>
          <w:sz w:val="28"/>
        </w:rPr>
        <w:t xml:space="preserve">
      3) работу цепи транспортера; </w:t>
      </w:r>
    </w:p>
    <w:p>
      <w:pPr>
        <w:spacing w:after="0"/>
        <w:ind w:left="0"/>
        <w:jc w:val="both"/>
      </w:pPr>
      <w:r>
        <w:rPr>
          <w:rFonts w:ascii="Times New Roman"/>
          <w:b w:val="false"/>
          <w:i w:val="false"/>
          <w:color w:val="000000"/>
          <w:sz w:val="28"/>
        </w:rPr>
        <w:t xml:space="preserve">
      4) крепление рамы кузова к лонжеронам машины; </w:t>
      </w:r>
    </w:p>
    <w:p>
      <w:pPr>
        <w:spacing w:after="0"/>
        <w:ind w:left="0"/>
        <w:jc w:val="both"/>
      </w:pPr>
      <w:r>
        <w:rPr>
          <w:rFonts w:ascii="Times New Roman"/>
          <w:b w:val="false"/>
          <w:i w:val="false"/>
          <w:color w:val="000000"/>
          <w:sz w:val="28"/>
        </w:rPr>
        <w:t xml:space="preserve">
      5) зазор между ребрами разбрасывающего диска и кожухом бункера (величина зазора не должна превышать 30 мм.); </w:t>
      </w:r>
    </w:p>
    <w:p>
      <w:pPr>
        <w:spacing w:after="0"/>
        <w:ind w:left="0"/>
        <w:jc w:val="both"/>
      </w:pPr>
      <w:r>
        <w:rPr>
          <w:rFonts w:ascii="Times New Roman"/>
          <w:b w:val="false"/>
          <w:i w:val="false"/>
          <w:color w:val="000000"/>
          <w:sz w:val="28"/>
        </w:rPr>
        <w:t xml:space="preserve">
      6) биение разбрасывающего диска. </w:t>
      </w:r>
    </w:p>
    <w:p>
      <w:pPr>
        <w:spacing w:after="0"/>
        <w:ind w:left="0"/>
        <w:jc w:val="both"/>
      </w:pPr>
      <w:r>
        <w:rPr>
          <w:rFonts w:ascii="Times New Roman"/>
          <w:b w:val="false"/>
          <w:i w:val="false"/>
          <w:color w:val="000000"/>
          <w:sz w:val="28"/>
        </w:rPr>
        <w:t xml:space="preserve">
      452. При эксплуатации разбрасывателей песка и химических реагентов не допускается: </w:t>
      </w:r>
    </w:p>
    <w:p>
      <w:pPr>
        <w:spacing w:after="0"/>
        <w:ind w:left="0"/>
        <w:jc w:val="both"/>
      </w:pPr>
      <w:r>
        <w:rPr>
          <w:rFonts w:ascii="Times New Roman"/>
          <w:b w:val="false"/>
          <w:i w:val="false"/>
          <w:color w:val="000000"/>
          <w:sz w:val="28"/>
        </w:rPr>
        <w:t xml:space="preserve">
      1) находиться вблизи разбрасывающего агрегата на расстоянии менее 15 метров при его работе, а также между тягачом и прицепным оборудованием; </w:t>
      </w:r>
    </w:p>
    <w:p>
      <w:pPr>
        <w:spacing w:after="0"/>
        <w:ind w:left="0"/>
        <w:jc w:val="both"/>
      </w:pPr>
      <w:r>
        <w:rPr>
          <w:rFonts w:ascii="Times New Roman"/>
          <w:b w:val="false"/>
          <w:i w:val="false"/>
          <w:color w:val="000000"/>
          <w:sz w:val="28"/>
        </w:rPr>
        <w:t xml:space="preserve">
      2) при работе разбрасывателя находится в бункере машины, а также в непосредственной близости от вращающегося соединительного кардана привода разбрасывающего диска, который должен быть огражден защитным кожухом; </w:t>
      </w:r>
    </w:p>
    <w:p>
      <w:pPr>
        <w:spacing w:after="0"/>
        <w:ind w:left="0"/>
        <w:jc w:val="both"/>
      </w:pPr>
      <w:r>
        <w:rPr>
          <w:rFonts w:ascii="Times New Roman"/>
          <w:b w:val="false"/>
          <w:i w:val="false"/>
          <w:color w:val="000000"/>
          <w:sz w:val="28"/>
        </w:rPr>
        <w:t xml:space="preserve">
      3) производить ремонт поднятой платформы без предварительной установки упора. </w:t>
      </w:r>
    </w:p>
    <w:p>
      <w:pPr>
        <w:spacing w:after="0"/>
        <w:ind w:left="0"/>
        <w:jc w:val="both"/>
      </w:pPr>
      <w:r>
        <w:rPr>
          <w:rFonts w:ascii="Times New Roman"/>
          <w:b w:val="false"/>
          <w:i w:val="false"/>
          <w:color w:val="000000"/>
          <w:sz w:val="28"/>
        </w:rPr>
        <w:t xml:space="preserve">
      453. Средства буксировки прицепных агрегатов должны быть оборудованы проблесковыми огнями. </w:t>
      </w:r>
    </w:p>
    <w:p>
      <w:pPr>
        <w:spacing w:after="0"/>
        <w:ind w:left="0"/>
        <w:jc w:val="both"/>
      </w:pPr>
      <w:r>
        <w:rPr>
          <w:rFonts w:ascii="Times New Roman"/>
          <w:b w:val="false"/>
          <w:i w:val="false"/>
          <w:color w:val="000000"/>
          <w:sz w:val="28"/>
        </w:rPr>
        <w:t xml:space="preserve">
      454. Водителю и рабочему на прицепном оборудовании необходимо знать и выполнять систему взаимной сигнализации. При движении с места водителю необходимо подать сигнал и, получив ответный от рабочего на прицепном оборудовании, начать плавное движение. Предупредительные сигналы следует подавать при торможении, изменении скорости, поворотах и остановках. Отцеплять прицепной агрегат до полной остановки машины не допускается. </w:t>
      </w:r>
    </w:p>
    <w:p>
      <w:pPr>
        <w:spacing w:after="0"/>
        <w:ind w:left="0"/>
        <w:jc w:val="both"/>
      </w:pPr>
      <w:r>
        <w:rPr>
          <w:rFonts w:ascii="Times New Roman"/>
          <w:b w:val="false"/>
          <w:i w:val="false"/>
          <w:color w:val="000000"/>
          <w:sz w:val="28"/>
        </w:rPr>
        <w:t xml:space="preserve">
      Следует избегать попадания химических реагентов в глаза, на слизистые оболочки и открытые раны. Пораженные места необходимо промыть теплой водой.  </w:t>
      </w:r>
    </w:p>
    <w:bookmarkStart w:name="z38" w:id="37"/>
    <w:p>
      <w:pPr>
        <w:spacing w:after="0"/>
        <w:ind w:left="0"/>
        <w:jc w:val="both"/>
      </w:pPr>
      <w:r>
        <w:rPr>
          <w:rFonts w:ascii="Times New Roman"/>
          <w:b w:val="false"/>
          <w:i w:val="false"/>
          <w:color w:val="000000"/>
          <w:sz w:val="28"/>
        </w:rPr>
        <w:t xml:space="preserve">
             </w:t>
      </w:r>
    </w:p>
    <w:bookmarkEnd w:id="37"/>
    <w:p>
      <w:pPr>
        <w:spacing w:after="0"/>
        <w:ind w:left="0"/>
        <w:jc w:val="left"/>
      </w:pPr>
      <w:r>
        <w:rPr>
          <w:rFonts w:ascii="Times New Roman"/>
          <w:b/>
          <w:i w:val="false"/>
          <w:color w:val="000000"/>
        </w:rPr>
        <w:t xml:space="preserve"> Глава 25. Требования безопасности при эксплуатации "снегопогрузчиков" </w:t>
      </w:r>
    </w:p>
    <w:p>
      <w:pPr>
        <w:spacing w:after="0"/>
        <w:ind w:left="0"/>
        <w:jc w:val="both"/>
      </w:pPr>
      <w:r>
        <w:rPr>
          <w:rFonts w:ascii="Times New Roman"/>
          <w:b w:val="false"/>
          <w:i w:val="false"/>
          <w:color w:val="000000"/>
          <w:sz w:val="28"/>
        </w:rPr>
        <w:t xml:space="preserve">
      455. При эксплуатации "снегопогрузчика" не допускается: </w:t>
      </w:r>
    </w:p>
    <w:p>
      <w:pPr>
        <w:spacing w:after="0"/>
        <w:ind w:left="0"/>
        <w:jc w:val="both"/>
      </w:pPr>
      <w:r>
        <w:rPr>
          <w:rFonts w:ascii="Times New Roman"/>
          <w:b w:val="false"/>
          <w:i w:val="false"/>
          <w:color w:val="000000"/>
          <w:sz w:val="28"/>
        </w:rPr>
        <w:t xml:space="preserve">
      1) находиться вблизи зоны работы погрузчика посторонним лицам; </w:t>
      </w:r>
    </w:p>
    <w:p>
      <w:pPr>
        <w:spacing w:after="0"/>
        <w:ind w:left="0"/>
        <w:jc w:val="both"/>
      </w:pPr>
      <w:r>
        <w:rPr>
          <w:rFonts w:ascii="Times New Roman"/>
          <w:b w:val="false"/>
          <w:i w:val="false"/>
          <w:color w:val="000000"/>
          <w:sz w:val="28"/>
        </w:rPr>
        <w:t xml:space="preserve">
      2) производить осмотр, регулировку, крепежные работы и очистку скребкой лопаты при работающих механизмах погрузчика. </w:t>
      </w:r>
    </w:p>
    <w:p>
      <w:pPr>
        <w:spacing w:after="0"/>
        <w:ind w:left="0"/>
        <w:jc w:val="both"/>
      </w:pPr>
      <w:r>
        <w:rPr>
          <w:rFonts w:ascii="Times New Roman"/>
          <w:b w:val="false"/>
          <w:i w:val="false"/>
          <w:color w:val="000000"/>
          <w:sz w:val="28"/>
        </w:rPr>
        <w:t xml:space="preserve">
      456. Работающим со "снегопогрузчиком" следует быть особо внимательными при движении снегопогрузчика в транспортном положении, так как ввиду его сравнительно больших габаритных размеров возможны аварийные ситуации при резких и крутых поворотах. </w:t>
      </w:r>
    </w:p>
    <w:bookmarkStart w:name="z39" w:id="38"/>
    <w:p>
      <w:pPr>
        <w:spacing w:after="0"/>
        <w:ind w:left="0"/>
        <w:jc w:val="both"/>
      </w:pPr>
      <w:r>
        <w:rPr>
          <w:rFonts w:ascii="Times New Roman"/>
          <w:b w:val="false"/>
          <w:i w:val="false"/>
          <w:color w:val="000000"/>
          <w:sz w:val="28"/>
        </w:rPr>
        <w:t xml:space="preserve">
             </w:t>
      </w:r>
    </w:p>
    <w:bookmarkEnd w:id="38"/>
    <w:p>
      <w:pPr>
        <w:spacing w:after="0"/>
        <w:ind w:left="0"/>
        <w:jc w:val="left"/>
      </w:pPr>
      <w:r>
        <w:rPr>
          <w:rFonts w:ascii="Times New Roman"/>
          <w:b/>
          <w:i w:val="false"/>
          <w:color w:val="000000"/>
        </w:rPr>
        <w:t xml:space="preserve"> Глава 26. Требования безопасности</w:t>
      </w:r>
      <w:r>
        <w:br/>
      </w:r>
      <w:r>
        <w:rPr>
          <w:rFonts w:ascii="Times New Roman"/>
          <w:b/>
          <w:i w:val="false"/>
          <w:color w:val="000000"/>
        </w:rPr>
        <w:t>при эксплуатации роторных снегоочистителей</w:t>
      </w:r>
    </w:p>
    <w:p>
      <w:pPr>
        <w:spacing w:after="0"/>
        <w:ind w:left="0"/>
        <w:jc w:val="both"/>
      </w:pPr>
      <w:r>
        <w:rPr>
          <w:rFonts w:ascii="Times New Roman"/>
          <w:b w:val="false"/>
          <w:i w:val="false"/>
          <w:color w:val="000000"/>
          <w:sz w:val="28"/>
        </w:rPr>
        <w:t xml:space="preserve">
      457. На снегоочистителях должны быть установлены габаритные огни и электроосветительное оборудование, обеспечивающее возможность работы в ночное время и при снегопадах. </w:t>
      </w:r>
    </w:p>
    <w:p>
      <w:pPr>
        <w:spacing w:after="0"/>
        <w:ind w:left="0"/>
        <w:jc w:val="both"/>
      </w:pPr>
      <w:r>
        <w:rPr>
          <w:rFonts w:ascii="Times New Roman"/>
          <w:b w:val="false"/>
          <w:i w:val="false"/>
          <w:color w:val="000000"/>
          <w:sz w:val="28"/>
        </w:rPr>
        <w:t xml:space="preserve">
      458. Перед началом работы необходимо ознакомиться с состоянием очищаемого объекта и условиями производства работ. </w:t>
      </w:r>
    </w:p>
    <w:p>
      <w:pPr>
        <w:spacing w:after="0"/>
        <w:ind w:left="0"/>
        <w:jc w:val="both"/>
      </w:pPr>
      <w:r>
        <w:rPr>
          <w:rFonts w:ascii="Times New Roman"/>
          <w:b w:val="false"/>
          <w:i w:val="false"/>
          <w:color w:val="000000"/>
          <w:sz w:val="28"/>
        </w:rPr>
        <w:t xml:space="preserve">
      459. Перед пуском двигателя базового шасси снегоочистителя необходимо убедиться, что рычаги переключения передач, включения гидронасосов, раздаточной коробки и холодоуменьшения находятся в положении "выключено". </w:t>
      </w:r>
    </w:p>
    <w:p>
      <w:pPr>
        <w:spacing w:after="0"/>
        <w:ind w:left="0"/>
        <w:jc w:val="both"/>
      </w:pPr>
      <w:r>
        <w:rPr>
          <w:rFonts w:ascii="Times New Roman"/>
          <w:b w:val="false"/>
          <w:i w:val="false"/>
          <w:color w:val="000000"/>
          <w:sz w:val="28"/>
        </w:rPr>
        <w:t>
      460. Перед пуском двигателя, рабочих органов и включением трансмиссии необходимо проверить крепление лопастей ротора к ступице и крепление самой ступицы, убедиться в отсутствии посторонних предметов в кожухе ротора, а также в том, что кран управления шинно-пневматической муфты сцепления находится в выключенном положении. Проверить вручную свободное вращение шнеков (фрезы) и ротора.</w:t>
      </w:r>
    </w:p>
    <w:p>
      <w:pPr>
        <w:spacing w:after="0"/>
        <w:ind w:left="0"/>
        <w:jc w:val="both"/>
      </w:pPr>
      <w:r>
        <w:rPr>
          <w:rFonts w:ascii="Times New Roman"/>
          <w:b w:val="false"/>
          <w:i w:val="false"/>
          <w:color w:val="000000"/>
          <w:sz w:val="28"/>
        </w:rPr>
        <w:t xml:space="preserve">
      461. При эксплуатации снегоочистителей не допускается: </w:t>
      </w:r>
    </w:p>
    <w:p>
      <w:pPr>
        <w:spacing w:after="0"/>
        <w:ind w:left="0"/>
        <w:jc w:val="both"/>
      </w:pPr>
      <w:r>
        <w:rPr>
          <w:rFonts w:ascii="Times New Roman"/>
          <w:b w:val="false"/>
          <w:i w:val="false"/>
          <w:color w:val="000000"/>
          <w:sz w:val="28"/>
        </w:rPr>
        <w:t xml:space="preserve">
      1) находиться впереди снегоочистителя и ближе 75 метров со стороны выброса снега; </w:t>
      </w:r>
    </w:p>
    <w:p>
      <w:pPr>
        <w:spacing w:after="0"/>
        <w:ind w:left="0"/>
        <w:jc w:val="both"/>
      </w:pPr>
      <w:r>
        <w:rPr>
          <w:rFonts w:ascii="Times New Roman"/>
          <w:b w:val="false"/>
          <w:i w:val="false"/>
          <w:color w:val="000000"/>
          <w:sz w:val="28"/>
        </w:rPr>
        <w:t xml:space="preserve">
      2) подходить к вращающимся шнекам (фрезы) ближе 3 метров; </w:t>
      </w:r>
    </w:p>
    <w:p>
      <w:pPr>
        <w:spacing w:after="0"/>
        <w:ind w:left="0"/>
        <w:jc w:val="both"/>
      </w:pPr>
      <w:r>
        <w:rPr>
          <w:rFonts w:ascii="Times New Roman"/>
          <w:b w:val="false"/>
          <w:i w:val="false"/>
          <w:color w:val="000000"/>
          <w:sz w:val="28"/>
        </w:rPr>
        <w:t xml:space="preserve">
      3) подходить к рабочему органу со стороны горловины кожуха при включенной трансмиссии привода ротора; </w:t>
      </w:r>
    </w:p>
    <w:p>
      <w:pPr>
        <w:spacing w:after="0"/>
        <w:ind w:left="0"/>
        <w:jc w:val="both"/>
      </w:pPr>
      <w:r>
        <w:rPr>
          <w:rFonts w:ascii="Times New Roman"/>
          <w:b w:val="false"/>
          <w:i w:val="false"/>
          <w:color w:val="000000"/>
          <w:sz w:val="28"/>
        </w:rPr>
        <w:t xml:space="preserve">
      4) включать поворот кожуха ротора при "плавающем" положении рабочего органа во время работы машины (так как это вызывает быстрый поворот кожуха вправо, что может повлечь за собой несчастные случаи и повреждение ближайших объектов струей снега и другими попавшими в ротор тяжелыми предметами); </w:t>
      </w:r>
    </w:p>
    <w:p>
      <w:pPr>
        <w:spacing w:after="0"/>
        <w:ind w:left="0"/>
        <w:jc w:val="both"/>
      </w:pPr>
      <w:r>
        <w:rPr>
          <w:rFonts w:ascii="Times New Roman"/>
          <w:b w:val="false"/>
          <w:i w:val="false"/>
          <w:color w:val="000000"/>
          <w:sz w:val="28"/>
        </w:rPr>
        <w:t>
      5) находиться в плоскости вращения маховика соединительной муфты и вентиляторов при работающем двигателе привода рабочего органа.</w:t>
      </w:r>
    </w:p>
    <w:bookmarkStart w:name="z40" w:id="39"/>
    <w:p>
      <w:pPr>
        <w:spacing w:after="0"/>
        <w:ind w:left="0"/>
        <w:jc w:val="both"/>
      </w:pPr>
      <w:r>
        <w:rPr>
          <w:rFonts w:ascii="Times New Roman"/>
          <w:b w:val="false"/>
          <w:i w:val="false"/>
          <w:color w:val="000000"/>
          <w:sz w:val="28"/>
        </w:rPr>
        <w:t xml:space="preserve">
             </w:t>
      </w:r>
    </w:p>
    <w:bookmarkEnd w:id="39"/>
    <w:p>
      <w:pPr>
        <w:spacing w:after="0"/>
        <w:ind w:left="0"/>
        <w:jc w:val="left"/>
      </w:pPr>
      <w:r>
        <w:rPr>
          <w:rFonts w:ascii="Times New Roman"/>
          <w:b/>
          <w:i w:val="false"/>
          <w:color w:val="000000"/>
        </w:rPr>
        <w:t xml:space="preserve"> Глава 27. Требования безопасности</w:t>
      </w:r>
      <w:r>
        <w:br/>
      </w:r>
      <w:r>
        <w:rPr>
          <w:rFonts w:ascii="Times New Roman"/>
          <w:b/>
          <w:i w:val="false"/>
          <w:color w:val="000000"/>
        </w:rPr>
        <w:t>при эксплуатации аэродромных уборочных машин</w:t>
      </w:r>
    </w:p>
    <w:p>
      <w:pPr>
        <w:spacing w:after="0"/>
        <w:ind w:left="0"/>
        <w:jc w:val="both"/>
      </w:pPr>
      <w:r>
        <w:rPr>
          <w:rFonts w:ascii="Times New Roman"/>
          <w:b w:val="false"/>
          <w:i w:val="false"/>
          <w:color w:val="000000"/>
          <w:sz w:val="28"/>
        </w:rPr>
        <w:t xml:space="preserve">
      462. При работе на машине оператору-водителю необходимо четко знать и соблюдать нормативно-техническую документацию по уходу за аэродромной уборочной машиной и ее эксплуатации, по эксплуатации и техническому обслуживанию дизеля или автомобильного двигателя, и выполнять следующие требования безопасности: </w:t>
      </w:r>
    </w:p>
    <w:p>
      <w:pPr>
        <w:spacing w:after="0"/>
        <w:ind w:left="0"/>
        <w:jc w:val="both"/>
      </w:pPr>
      <w:r>
        <w:rPr>
          <w:rFonts w:ascii="Times New Roman"/>
          <w:b w:val="false"/>
          <w:i w:val="false"/>
          <w:color w:val="000000"/>
          <w:sz w:val="28"/>
        </w:rPr>
        <w:t>
      1) перед началом работ ознакомиться с состоянием очищаемого объекта;</w:t>
      </w:r>
    </w:p>
    <w:p>
      <w:pPr>
        <w:spacing w:after="0"/>
        <w:ind w:left="0"/>
        <w:jc w:val="both"/>
      </w:pPr>
      <w:r>
        <w:rPr>
          <w:rFonts w:ascii="Times New Roman"/>
          <w:b w:val="false"/>
          <w:i w:val="false"/>
          <w:color w:val="000000"/>
          <w:sz w:val="28"/>
        </w:rPr>
        <w:t xml:space="preserve">
      2) строго соблюдать все правила движения, принятые для данного аэропорта; </w:t>
      </w:r>
    </w:p>
    <w:p>
      <w:pPr>
        <w:spacing w:after="0"/>
        <w:ind w:left="0"/>
        <w:jc w:val="both"/>
      </w:pPr>
      <w:r>
        <w:rPr>
          <w:rFonts w:ascii="Times New Roman"/>
          <w:b w:val="false"/>
          <w:i w:val="false"/>
          <w:color w:val="000000"/>
          <w:sz w:val="28"/>
        </w:rPr>
        <w:t xml:space="preserve">
      3) подниматься на площадки для обслуживания сборочных единиц машины только по лестницам; </w:t>
      </w:r>
    </w:p>
    <w:p>
      <w:pPr>
        <w:spacing w:after="0"/>
        <w:ind w:left="0"/>
        <w:jc w:val="both"/>
      </w:pPr>
      <w:r>
        <w:rPr>
          <w:rFonts w:ascii="Times New Roman"/>
          <w:b w:val="false"/>
          <w:i w:val="false"/>
          <w:color w:val="000000"/>
          <w:sz w:val="28"/>
        </w:rPr>
        <w:t xml:space="preserve">
      4) при заправке топливом на площадках с асфальтобетонным или бетонным покрытием заземлять машину при помощи выносного клина; </w:t>
      </w:r>
    </w:p>
    <w:p>
      <w:pPr>
        <w:spacing w:after="0"/>
        <w:ind w:left="0"/>
        <w:jc w:val="both"/>
      </w:pPr>
      <w:r>
        <w:rPr>
          <w:rFonts w:ascii="Times New Roman"/>
          <w:b w:val="false"/>
          <w:i w:val="false"/>
          <w:color w:val="000000"/>
          <w:sz w:val="28"/>
        </w:rPr>
        <w:t xml:space="preserve">
      5) проверять наличие и исправность средств пожаротушения; </w:t>
      </w:r>
    </w:p>
    <w:p>
      <w:pPr>
        <w:spacing w:after="0"/>
        <w:ind w:left="0"/>
        <w:jc w:val="both"/>
      </w:pPr>
      <w:r>
        <w:rPr>
          <w:rFonts w:ascii="Times New Roman"/>
          <w:b w:val="false"/>
          <w:i w:val="false"/>
          <w:color w:val="000000"/>
          <w:sz w:val="28"/>
        </w:rPr>
        <w:t xml:space="preserve">
      6) убедиться, что в зоне действия газового потока нет людей, а также горючих материалов, сооружений, самолетов; </w:t>
      </w:r>
    </w:p>
    <w:p>
      <w:pPr>
        <w:spacing w:after="0"/>
        <w:ind w:left="0"/>
        <w:jc w:val="both"/>
      </w:pPr>
      <w:r>
        <w:rPr>
          <w:rFonts w:ascii="Times New Roman"/>
          <w:b w:val="false"/>
          <w:i w:val="false"/>
          <w:color w:val="000000"/>
          <w:sz w:val="28"/>
        </w:rPr>
        <w:t xml:space="preserve">
      7) до начала перевода газопровода из одного положения в другое проверить надежность навесной системы газопровода; </w:t>
      </w:r>
    </w:p>
    <w:p>
      <w:pPr>
        <w:spacing w:after="0"/>
        <w:ind w:left="0"/>
        <w:jc w:val="both"/>
      </w:pPr>
      <w:r>
        <w:rPr>
          <w:rFonts w:ascii="Times New Roman"/>
          <w:b w:val="false"/>
          <w:i w:val="false"/>
          <w:color w:val="000000"/>
          <w:sz w:val="28"/>
        </w:rPr>
        <w:t xml:space="preserve">
      8) установку и съем аккумуляторных батарей должны производить два человека; </w:t>
      </w:r>
    </w:p>
    <w:p>
      <w:pPr>
        <w:spacing w:after="0"/>
        <w:ind w:left="0"/>
        <w:jc w:val="both"/>
      </w:pPr>
      <w:r>
        <w:rPr>
          <w:rFonts w:ascii="Times New Roman"/>
          <w:b w:val="false"/>
          <w:i w:val="false"/>
          <w:color w:val="000000"/>
          <w:sz w:val="28"/>
        </w:rPr>
        <w:t xml:space="preserve">
      9) во время работы строго следить за световыми и звуковыми сигналами, а также за сообщениями по рации, извещающими о необходимости немедленно покинуть очищаемый объект; </w:t>
      </w:r>
    </w:p>
    <w:p>
      <w:pPr>
        <w:spacing w:after="0"/>
        <w:ind w:left="0"/>
        <w:jc w:val="both"/>
      </w:pPr>
      <w:r>
        <w:rPr>
          <w:rFonts w:ascii="Times New Roman"/>
          <w:b w:val="false"/>
          <w:i w:val="false"/>
          <w:color w:val="000000"/>
          <w:sz w:val="28"/>
        </w:rPr>
        <w:t xml:space="preserve">
      10) при работе в ночное время должно быть обеспечено достаточное электрическое освещение всего фронта работ: </w:t>
      </w:r>
    </w:p>
    <w:p>
      <w:pPr>
        <w:spacing w:after="0"/>
        <w:ind w:left="0"/>
        <w:jc w:val="both"/>
      </w:pPr>
      <w:r>
        <w:rPr>
          <w:rFonts w:ascii="Times New Roman"/>
          <w:b w:val="false"/>
          <w:i w:val="false"/>
          <w:color w:val="000000"/>
          <w:sz w:val="28"/>
        </w:rPr>
        <w:t xml:space="preserve">
      11) во время работы машины не допускается находиться на машине посторонним людям. </w:t>
      </w:r>
    </w:p>
    <w:p>
      <w:pPr>
        <w:spacing w:after="0"/>
        <w:ind w:left="0"/>
        <w:jc w:val="both"/>
      </w:pPr>
      <w:r>
        <w:rPr>
          <w:rFonts w:ascii="Times New Roman"/>
          <w:b w:val="false"/>
          <w:i w:val="false"/>
          <w:color w:val="000000"/>
          <w:sz w:val="28"/>
        </w:rPr>
        <w:t>
      463. При эксплуатации аэродромных уборочных машин не допускается:</w:t>
      </w:r>
    </w:p>
    <w:p>
      <w:pPr>
        <w:spacing w:after="0"/>
        <w:ind w:left="0"/>
        <w:jc w:val="both"/>
      </w:pPr>
      <w:r>
        <w:rPr>
          <w:rFonts w:ascii="Times New Roman"/>
          <w:b w:val="false"/>
          <w:i w:val="false"/>
          <w:color w:val="000000"/>
          <w:sz w:val="28"/>
        </w:rPr>
        <w:t xml:space="preserve">
      1) работать с неисправными тормозами и рулевым управлением; </w:t>
      </w:r>
    </w:p>
    <w:p>
      <w:pPr>
        <w:spacing w:after="0"/>
        <w:ind w:left="0"/>
        <w:jc w:val="both"/>
      </w:pPr>
      <w:r>
        <w:rPr>
          <w:rFonts w:ascii="Times New Roman"/>
          <w:b w:val="false"/>
          <w:i w:val="false"/>
          <w:color w:val="000000"/>
          <w:sz w:val="28"/>
        </w:rPr>
        <w:t>
      2) применять ГСМ, не предусмотренные инструкцией по эксплуатации;</w:t>
      </w:r>
    </w:p>
    <w:p>
      <w:pPr>
        <w:spacing w:after="0"/>
        <w:ind w:left="0"/>
        <w:jc w:val="both"/>
      </w:pPr>
      <w:r>
        <w:rPr>
          <w:rFonts w:ascii="Times New Roman"/>
          <w:b w:val="false"/>
          <w:i w:val="false"/>
          <w:color w:val="000000"/>
          <w:sz w:val="28"/>
        </w:rPr>
        <w:t xml:space="preserve">
      3) оставлять включенным выключатель питания на панели приборов после окончания работы; </w:t>
      </w:r>
    </w:p>
    <w:p>
      <w:pPr>
        <w:spacing w:after="0"/>
        <w:ind w:left="0"/>
        <w:jc w:val="both"/>
      </w:pPr>
      <w:r>
        <w:rPr>
          <w:rFonts w:ascii="Times New Roman"/>
          <w:b w:val="false"/>
          <w:i w:val="false"/>
          <w:color w:val="000000"/>
          <w:sz w:val="28"/>
        </w:rPr>
        <w:t xml:space="preserve">
      4) заправлять емкости при работающем двигателе; </w:t>
      </w:r>
    </w:p>
    <w:p>
      <w:pPr>
        <w:spacing w:after="0"/>
        <w:ind w:left="0"/>
        <w:jc w:val="both"/>
      </w:pPr>
      <w:r>
        <w:rPr>
          <w:rFonts w:ascii="Times New Roman"/>
          <w:b w:val="false"/>
          <w:i w:val="false"/>
          <w:color w:val="000000"/>
          <w:sz w:val="28"/>
        </w:rPr>
        <w:t xml:space="preserve">
      5) пользоваться открытым огнем и курить при заправке баков; </w:t>
      </w:r>
    </w:p>
    <w:p>
      <w:pPr>
        <w:spacing w:after="0"/>
        <w:ind w:left="0"/>
        <w:jc w:val="both"/>
      </w:pPr>
      <w:r>
        <w:rPr>
          <w:rFonts w:ascii="Times New Roman"/>
          <w:b w:val="false"/>
          <w:i w:val="false"/>
          <w:color w:val="000000"/>
          <w:sz w:val="28"/>
        </w:rPr>
        <w:t xml:space="preserve">
      6) проводить осмотры, монтажно-демонтажные, наладочные и регулировочные работы с  работающим двигателем (авиадвигателем); </w:t>
      </w:r>
    </w:p>
    <w:p>
      <w:pPr>
        <w:spacing w:after="0"/>
        <w:ind w:left="0"/>
        <w:jc w:val="both"/>
      </w:pPr>
      <w:r>
        <w:rPr>
          <w:rFonts w:ascii="Times New Roman"/>
          <w:b w:val="false"/>
          <w:i w:val="false"/>
          <w:color w:val="000000"/>
          <w:sz w:val="28"/>
        </w:rPr>
        <w:t xml:space="preserve">
      7) находиться у вращающейся щетки, а также в непосредственной близости от машины при запуске и во время работы двигателя; </w:t>
      </w:r>
    </w:p>
    <w:p>
      <w:pPr>
        <w:spacing w:after="0"/>
        <w:ind w:left="0"/>
        <w:jc w:val="both"/>
      </w:pPr>
      <w:r>
        <w:rPr>
          <w:rFonts w:ascii="Times New Roman"/>
          <w:b w:val="false"/>
          <w:i w:val="false"/>
          <w:color w:val="000000"/>
          <w:sz w:val="28"/>
        </w:rPr>
        <w:t xml:space="preserve">
      8) выжимать сцепление при остановке двигателя тягача - машина потеряет управление (в этом случае необходимо, не выжимая сцепления, затормозить машину); </w:t>
      </w:r>
    </w:p>
    <w:p>
      <w:pPr>
        <w:spacing w:after="0"/>
        <w:ind w:left="0"/>
        <w:jc w:val="both"/>
      </w:pPr>
      <w:r>
        <w:rPr>
          <w:rFonts w:ascii="Times New Roman"/>
          <w:b w:val="false"/>
          <w:i w:val="false"/>
          <w:color w:val="000000"/>
          <w:sz w:val="28"/>
        </w:rPr>
        <w:t>
      9) движение машины накатом с отключенной от двигателя трансмиссий, так как при этом снижается надежность рулевого управления;</w:t>
      </w:r>
    </w:p>
    <w:p>
      <w:pPr>
        <w:spacing w:after="0"/>
        <w:ind w:left="0"/>
        <w:jc w:val="both"/>
      </w:pPr>
      <w:r>
        <w:rPr>
          <w:rFonts w:ascii="Times New Roman"/>
          <w:b w:val="false"/>
          <w:i w:val="false"/>
          <w:color w:val="000000"/>
          <w:sz w:val="28"/>
        </w:rPr>
        <w:t xml:space="preserve">
      10) езда на машине с опущенной и неработающей щеткой; </w:t>
      </w:r>
    </w:p>
    <w:p>
      <w:pPr>
        <w:spacing w:after="0"/>
        <w:ind w:left="0"/>
        <w:jc w:val="both"/>
      </w:pPr>
      <w:r>
        <w:rPr>
          <w:rFonts w:ascii="Times New Roman"/>
          <w:b w:val="false"/>
          <w:i w:val="false"/>
          <w:color w:val="000000"/>
          <w:sz w:val="28"/>
        </w:rPr>
        <w:t xml:space="preserve">
      11) работать без шлемофона; </w:t>
      </w:r>
    </w:p>
    <w:p>
      <w:pPr>
        <w:spacing w:after="0"/>
        <w:ind w:left="0"/>
        <w:jc w:val="both"/>
      </w:pPr>
      <w:r>
        <w:rPr>
          <w:rFonts w:ascii="Times New Roman"/>
          <w:b w:val="false"/>
          <w:i w:val="false"/>
          <w:color w:val="000000"/>
          <w:sz w:val="28"/>
        </w:rPr>
        <w:t xml:space="preserve">
      12) работать после загорания сигнальной лампы минимального остатка топлива в баке; </w:t>
      </w:r>
    </w:p>
    <w:p>
      <w:pPr>
        <w:spacing w:after="0"/>
        <w:ind w:left="0"/>
        <w:jc w:val="both"/>
      </w:pPr>
      <w:r>
        <w:rPr>
          <w:rFonts w:ascii="Times New Roman"/>
          <w:b w:val="false"/>
          <w:i w:val="false"/>
          <w:color w:val="000000"/>
          <w:sz w:val="28"/>
        </w:rPr>
        <w:t xml:space="preserve">
      13) покидать машину при работающем двигателе (авиадвигателе). </w:t>
      </w:r>
    </w:p>
    <w:p>
      <w:pPr>
        <w:spacing w:after="0"/>
        <w:ind w:left="0"/>
        <w:jc w:val="both"/>
      </w:pPr>
      <w:r>
        <w:rPr>
          <w:rFonts w:ascii="Times New Roman"/>
          <w:b w:val="false"/>
          <w:i w:val="false"/>
          <w:color w:val="000000"/>
          <w:sz w:val="28"/>
        </w:rPr>
        <w:t xml:space="preserve">
      464. При эксплуатации машины аэродромной уборочной машины оператору-водителю необходимо: </w:t>
      </w:r>
    </w:p>
    <w:p>
      <w:pPr>
        <w:spacing w:after="0"/>
        <w:ind w:left="0"/>
        <w:jc w:val="both"/>
      </w:pPr>
      <w:r>
        <w:rPr>
          <w:rFonts w:ascii="Times New Roman"/>
          <w:b w:val="false"/>
          <w:i w:val="false"/>
          <w:color w:val="000000"/>
          <w:sz w:val="28"/>
        </w:rPr>
        <w:t xml:space="preserve">
      1) перед запуском двигателя тягача убедиться в том, что рычаг коробки передач находится в нейтральном положении, а кнопка включения гидронасоса - в выключенном положении; </w:t>
      </w:r>
    </w:p>
    <w:p>
      <w:pPr>
        <w:spacing w:after="0"/>
        <w:ind w:left="0"/>
        <w:jc w:val="both"/>
      </w:pPr>
      <w:r>
        <w:rPr>
          <w:rFonts w:ascii="Times New Roman"/>
          <w:b w:val="false"/>
          <w:i w:val="false"/>
          <w:color w:val="000000"/>
          <w:sz w:val="28"/>
        </w:rPr>
        <w:t xml:space="preserve">
      2) перед запуском двигателя убедиться, что пневмокамерная муфта сцепления выключена; </w:t>
      </w:r>
    </w:p>
    <w:p>
      <w:pPr>
        <w:spacing w:after="0"/>
        <w:ind w:left="0"/>
        <w:jc w:val="both"/>
      </w:pPr>
      <w:r>
        <w:rPr>
          <w:rFonts w:ascii="Times New Roman"/>
          <w:b w:val="false"/>
          <w:i w:val="false"/>
          <w:color w:val="000000"/>
          <w:sz w:val="28"/>
        </w:rPr>
        <w:t xml:space="preserve">
      3) при переводе газопровода из транспортного положения в рабочее и обратно убедиться, что машина установлена на ровной площадке и позади машины имеется достаточно свободная зона для размещения газопровода; </w:t>
      </w:r>
    </w:p>
    <w:p>
      <w:pPr>
        <w:spacing w:after="0"/>
        <w:ind w:left="0"/>
        <w:jc w:val="both"/>
      </w:pPr>
      <w:r>
        <w:rPr>
          <w:rFonts w:ascii="Times New Roman"/>
          <w:b w:val="false"/>
          <w:i w:val="false"/>
          <w:color w:val="000000"/>
          <w:sz w:val="28"/>
        </w:rPr>
        <w:t xml:space="preserve">
      4) обслуживание авиадвигателя и газопровода производить только при неработающем авиадвигателе; </w:t>
      </w:r>
    </w:p>
    <w:p>
      <w:pPr>
        <w:spacing w:after="0"/>
        <w:ind w:left="0"/>
        <w:jc w:val="both"/>
      </w:pPr>
      <w:r>
        <w:rPr>
          <w:rFonts w:ascii="Times New Roman"/>
          <w:b w:val="false"/>
          <w:i w:val="false"/>
          <w:color w:val="000000"/>
          <w:sz w:val="28"/>
        </w:rPr>
        <w:t xml:space="preserve">
      5) перед запуском авиадвигателя убедиться в целости топливопроводов и исправности системы дистанционного управления аварийным остановом; </w:t>
      </w:r>
    </w:p>
    <w:p>
      <w:pPr>
        <w:spacing w:after="0"/>
        <w:ind w:left="0"/>
        <w:jc w:val="both"/>
      </w:pPr>
      <w:r>
        <w:rPr>
          <w:rFonts w:ascii="Times New Roman"/>
          <w:b w:val="false"/>
          <w:i w:val="false"/>
          <w:color w:val="000000"/>
          <w:sz w:val="28"/>
        </w:rPr>
        <w:t xml:space="preserve">
      6) производить повторный запуск авиадвигателя только после холодной прокрутки, если при запуске топливо не воспламенилось. </w:t>
      </w:r>
    </w:p>
    <w:p>
      <w:pPr>
        <w:spacing w:after="0"/>
        <w:ind w:left="0"/>
        <w:jc w:val="both"/>
      </w:pPr>
      <w:r>
        <w:rPr>
          <w:rFonts w:ascii="Times New Roman"/>
          <w:b w:val="false"/>
          <w:i w:val="false"/>
          <w:color w:val="000000"/>
          <w:sz w:val="28"/>
        </w:rPr>
        <w:t xml:space="preserve">
      465. Работы, связанные с техническим осмотром и техническим уходом авиадвигателя, а также выявление неисправностей авиадвигателя должны производиться только авиационным техником. Обслуживание электрооборудования, а также выявление неисправностей в электросистеме должны проводиться опытным электриком. </w:t>
      </w:r>
    </w:p>
    <w:p>
      <w:pPr>
        <w:spacing w:after="0"/>
        <w:ind w:left="0"/>
        <w:jc w:val="both"/>
      </w:pPr>
      <w:r>
        <w:rPr>
          <w:rFonts w:ascii="Times New Roman"/>
          <w:b w:val="false"/>
          <w:i w:val="false"/>
          <w:color w:val="000000"/>
          <w:sz w:val="28"/>
        </w:rPr>
        <w:t xml:space="preserve">
      466. На аэродромных уборочных машинах разрешается проезжать мосты и другие дорожные сооружения только после проверки их грузоподъемности, приняв во внимание, что общая масса машины превышает 30 тонн.  </w:t>
      </w:r>
    </w:p>
    <w:bookmarkStart w:name="z41" w:id="40"/>
    <w:p>
      <w:pPr>
        <w:spacing w:after="0"/>
        <w:ind w:left="0"/>
        <w:jc w:val="both"/>
      </w:pPr>
      <w:r>
        <w:rPr>
          <w:rFonts w:ascii="Times New Roman"/>
          <w:b w:val="false"/>
          <w:i w:val="false"/>
          <w:color w:val="000000"/>
          <w:sz w:val="28"/>
        </w:rPr>
        <w:t xml:space="preserve">
             </w:t>
      </w:r>
    </w:p>
    <w:bookmarkEnd w:id="40"/>
    <w:p>
      <w:pPr>
        <w:spacing w:after="0"/>
        <w:ind w:left="0"/>
        <w:jc w:val="left"/>
      </w:pPr>
      <w:r>
        <w:rPr>
          <w:rFonts w:ascii="Times New Roman"/>
          <w:b/>
          <w:i w:val="false"/>
          <w:color w:val="000000"/>
        </w:rPr>
        <w:t xml:space="preserve"> Раздел 7. Требования безопасности при эксплуатации</w:t>
      </w:r>
      <w:r>
        <w:br/>
      </w:r>
      <w:r>
        <w:rPr>
          <w:rFonts w:ascii="Times New Roman"/>
          <w:b/>
          <w:i w:val="false"/>
          <w:color w:val="000000"/>
        </w:rPr>
        <w:t>грузоподъемных спецмашин</w:t>
      </w:r>
      <w:r>
        <w:br/>
      </w:r>
      <w:r>
        <w:rPr>
          <w:rFonts w:ascii="Times New Roman"/>
          <w:b/>
          <w:i w:val="false"/>
          <w:color w:val="000000"/>
        </w:rPr>
        <w:t>Глава 28. Общие требования безопасности труда</w:t>
      </w:r>
    </w:p>
    <w:p>
      <w:pPr>
        <w:spacing w:after="0"/>
        <w:ind w:left="0"/>
        <w:jc w:val="both"/>
      </w:pPr>
      <w:r>
        <w:rPr>
          <w:rFonts w:ascii="Times New Roman"/>
          <w:b w:val="false"/>
          <w:i w:val="false"/>
          <w:color w:val="000000"/>
          <w:sz w:val="28"/>
        </w:rPr>
        <w:t xml:space="preserve">
      467. При производстве погрузочно-разгрузочных работ необходимо строго соблюдать требования настоящих Правил, требования соответствующих ГОСТ и правил устройства и безопасной эксплуатации грузоподъемных кранов, утверждаемых в </w:t>
      </w:r>
      <w:r>
        <w:rPr>
          <w:rFonts w:ascii="Times New Roman"/>
          <w:b w:val="false"/>
          <w:i w:val="false"/>
          <w:color w:val="000000"/>
          <w:sz w:val="28"/>
        </w:rPr>
        <w:t>установленном</w:t>
      </w:r>
      <w:r>
        <w:rPr>
          <w:rFonts w:ascii="Times New Roman"/>
          <w:b w:val="false"/>
          <w:i w:val="false"/>
          <w:color w:val="000000"/>
          <w:sz w:val="28"/>
        </w:rPr>
        <w:t xml:space="preserve"> порядке. </w:t>
      </w:r>
    </w:p>
    <w:p>
      <w:pPr>
        <w:spacing w:after="0"/>
        <w:ind w:left="0"/>
        <w:jc w:val="both"/>
      </w:pPr>
      <w:r>
        <w:rPr>
          <w:rFonts w:ascii="Times New Roman"/>
          <w:b w:val="false"/>
          <w:i w:val="false"/>
          <w:color w:val="000000"/>
          <w:sz w:val="28"/>
        </w:rPr>
        <w:t xml:space="preserve">
      468. Погрузочно-разгрузочные работы должны выполняться под руководством ответственного лица, назначенного приказом руководителя авиапредприятия. </w:t>
      </w:r>
    </w:p>
    <w:p>
      <w:pPr>
        <w:spacing w:after="0"/>
        <w:ind w:left="0"/>
        <w:jc w:val="both"/>
      </w:pPr>
      <w:r>
        <w:rPr>
          <w:rFonts w:ascii="Times New Roman"/>
          <w:b w:val="false"/>
          <w:i w:val="false"/>
          <w:color w:val="000000"/>
          <w:sz w:val="28"/>
        </w:rPr>
        <w:t xml:space="preserve">
      469. Погрузка и выгрузка грузов, крепление и раскрепление их на автомобиле осуществляется силами и средствами грузоотправителей и грузополучателей. Крепят груз под контролем водителя. Водителям разрешается совмещение работ по погрузке и выгрузке грузов, не требующих большого физического напряжения (мелкоштучные грузы, посылки и тому подобное). </w:t>
      </w:r>
    </w:p>
    <w:p>
      <w:pPr>
        <w:spacing w:after="0"/>
        <w:ind w:left="0"/>
        <w:jc w:val="both"/>
      </w:pPr>
      <w:r>
        <w:rPr>
          <w:rFonts w:ascii="Times New Roman"/>
          <w:b w:val="false"/>
          <w:i w:val="false"/>
          <w:color w:val="000000"/>
          <w:sz w:val="28"/>
        </w:rPr>
        <w:t>
      470. Погрузочно-разгрузочные работы следует выполнять, как правило, механизированным способом при помощи кранов, погрузчиков и других машин, а при незначительных объемах - средствами малой механизации.</w:t>
      </w:r>
    </w:p>
    <w:p>
      <w:pPr>
        <w:spacing w:after="0"/>
        <w:ind w:left="0"/>
        <w:jc w:val="both"/>
      </w:pPr>
      <w:r>
        <w:rPr>
          <w:rFonts w:ascii="Times New Roman"/>
          <w:b w:val="false"/>
          <w:i w:val="false"/>
          <w:color w:val="000000"/>
          <w:sz w:val="28"/>
        </w:rPr>
        <w:t xml:space="preserve">
      471. Механизированный способ выполнения погрузочно-разгрузочных работ является обязательным для грузов массой более 50 кг., а также при подъеме грузов на высоту более 2 метров. </w:t>
      </w:r>
    </w:p>
    <w:p>
      <w:pPr>
        <w:spacing w:after="0"/>
        <w:ind w:left="0"/>
        <w:jc w:val="both"/>
      </w:pPr>
      <w:r>
        <w:rPr>
          <w:rFonts w:ascii="Times New Roman"/>
          <w:b w:val="false"/>
          <w:i w:val="false"/>
          <w:color w:val="000000"/>
          <w:sz w:val="28"/>
        </w:rPr>
        <w:t xml:space="preserve">
      В исключительных случаях на местах постоянной погрузки и выгрузки допускается производить двумя  грузчиками (не менее) погрузку (выгрузку) груза массой 60 - 80 кг. (одного места) в кузов автомобиля вручную. </w:t>
      </w:r>
    </w:p>
    <w:p>
      <w:pPr>
        <w:spacing w:after="0"/>
        <w:ind w:left="0"/>
        <w:jc w:val="both"/>
      </w:pPr>
      <w:r>
        <w:rPr>
          <w:rFonts w:ascii="Times New Roman"/>
          <w:b w:val="false"/>
          <w:i w:val="false"/>
          <w:color w:val="000000"/>
          <w:sz w:val="28"/>
        </w:rPr>
        <w:t xml:space="preserve">
      472. В целях обеспечения здоровых и безопасных условий труда для женщин, работающих в организациях ГА, допускается следующая предельно допустимая масса груза для женщин при подъеме и перемещении тяжестей вручную: </w:t>
      </w:r>
    </w:p>
    <w:p>
      <w:pPr>
        <w:spacing w:after="0"/>
        <w:ind w:left="0"/>
        <w:jc w:val="both"/>
      </w:pPr>
      <w:r>
        <w:rPr>
          <w:rFonts w:ascii="Times New Roman"/>
          <w:b w:val="false"/>
          <w:i w:val="false"/>
          <w:color w:val="000000"/>
          <w:sz w:val="28"/>
        </w:rPr>
        <w:t xml:space="preserve">
      1) подъем и перемещение тяжестей при чередовании с другой работой (до 2-х раз в час) - 10 кг.; </w:t>
      </w:r>
    </w:p>
    <w:p>
      <w:pPr>
        <w:spacing w:after="0"/>
        <w:ind w:left="0"/>
        <w:jc w:val="both"/>
      </w:pPr>
      <w:r>
        <w:rPr>
          <w:rFonts w:ascii="Times New Roman"/>
          <w:b w:val="false"/>
          <w:i w:val="false"/>
          <w:color w:val="000000"/>
          <w:sz w:val="28"/>
        </w:rPr>
        <w:t xml:space="preserve">
      2) подъем и перемещение тяжестей постоянно в течение рабочей смены - 7 кг. </w:t>
      </w:r>
    </w:p>
    <w:p>
      <w:pPr>
        <w:spacing w:after="0"/>
        <w:ind w:left="0"/>
        <w:jc w:val="both"/>
      </w:pPr>
      <w:r>
        <w:rPr>
          <w:rFonts w:ascii="Times New Roman"/>
          <w:b w:val="false"/>
          <w:i w:val="false"/>
          <w:color w:val="000000"/>
          <w:sz w:val="28"/>
        </w:rPr>
        <w:t xml:space="preserve">
      Величина динамической работы, совершаемой в течение каждого часа рабочей смены, не должна превышать: </w:t>
      </w:r>
    </w:p>
    <w:p>
      <w:pPr>
        <w:spacing w:after="0"/>
        <w:ind w:left="0"/>
        <w:jc w:val="both"/>
      </w:pPr>
      <w:r>
        <w:rPr>
          <w:rFonts w:ascii="Times New Roman"/>
          <w:b w:val="false"/>
          <w:i w:val="false"/>
          <w:color w:val="000000"/>
          <w:sz w:val="28"/>
        </w:rPr>
        <w:t xml:space="preserve">
      1) с рабочей поверхности - 1750 кгм.; </w:t>
      </w:r>
    </w:p>
    <w:p>
      <w:pPr>
        <w:spacing w:after="0"/>
        <w:ind w:left="0"/>
        <w:jc w:val="both"/>
      </w:pPr>
      <w:r>
        <w:rPr>
          <w:rFonts w:ascii="Times New Roman"/>
          <w:b w:val="false"/>
          <w:i w:val="false"/>
          <w:color w:val="000000"/>
          <w:sz w:val="28"/>
        </w:rPr>
        <w:t xml:space="preserve">
      2) с пола - 875 кгм. </w:t>
      </w:r>
    </w:p>
    <w:p>
      <w:pPr>
        <w:spacing w:after="0"/>
        <w:ind w:left="0"/>
        <w:jc w:val="both"/>
      </w:pPr>
      <w:r>
        <w:rPr>
          <w:rFonts w:ascii="Times New Roman"/>
          <w:b w:val="false"/>
          <w:i w:val="false"/>
          <w:color w:val="000000"/>
          <w:sz w:val="28"/>
        </w:rPr>
        <w:t xml:space="preserve">
      В массу поднимаемого и перемещаемого груза включается масса тары и упаковки. </w:t>
      </w:r>
    </w:p>
    <w:p>
      <w:pPr>
        <w:spacing w:after="0"/>
        <w:ind w:left="0"/>
        <w:jc w:val="both"/>
      </w:pPr>
      <w:r>
        <w:rPr>
          <w:rFonts w:ascii="Times New Roman"/>
          <w:b w:val="false"/>
          <w:i w:val="false"/>
          <w:color w:val="000000"/>
          <w:sz w:val="28"/>
        </w:rPr>
        <w:t xml:space="preserve">
      При перемещении грузов на тележках или в контейнерах прилагаемое усилие не должно превышать - 10 кг. </w:t>
      </w:r>
    </w:p>
    <w:p>
      <w:pPr>
        <w:spacing w:after="0"/>
        <w:ind w:left="0"/>
        <w:jc w:val="both"/>
      </w:pPr>
      <w:r>
        <w:rPr>
          <w:rFonts w:ascii="Times New Roman"/>
          <w:b w:val="false"/>
          <w:i w:val="false"/>
          <w:color w:val="000000"/>
          <w:sz w:val="28"/>
        </w:rPr>
        <w:t xml:space="preserve">
      473. Подросткам от 16 до 18 лет разрешается грузить и выгружать только следующие грузы: навалочные (гравий, глина, песок и тому подобное), штучные (кирпич, шлакоблок и тому подобное), пиломатериалы (подтоварник, тес и тому подобное). </w:t>
      </w:r>
    </w:p>
    <w:p>
      <w:pPr>
        <w:spacing w:after="0"/>
        <w:ind w:left="0"/>
        <w:jc w:val="both"/>
      </w:pPr>
      <w:r>
        <w:rPr>
          <w:rFonts w:ascii="Times New Roman"/>
          <w:b w:val="false"/>
          <w:i w:val="false"/>
          <w:color w:val="000000"/>
          <w:sz w:val="28"/>
        </w:rPr>
        <w:t xml:space="preserve">
      474. Эксплуатация грузоподъемных машин и механизмов должна осуществляться в соответствии с правилами устройства и безопасной эксплуатации грузоподъемных кранов, утверждаемыми в установленном порядке. </w:t>
      </w:r>
    </w:p>
    <w:p>
      <w:pPr>
        <w:spacing w:after="0"/>
        <w:ind w:left="0"/>
        <w:jc w:val="both"/>
      </w:pPr>
      <w:r>
        <w:rPr>
          <w:rFonts w:ascii="Times New Roman"/>
          <w:b w:val="false"/>
          <w:i w:val="false"/>
          <w:color w:val="000000"/>
          <w:sz w:val="28"/>
        </w:rPr>
        <w:t xml:space="preserve">
      Разрешение на эксплуатацию выдается соответствующими государственными органами (на машины, подлежащие регистрации) или лицом, осуществляющим в авиапредприятии надзор за грузоподъемными машинами, не подлежащими регистрации в государственных органах. </w:t>
      </w:r>
    </w:p>
    <w:p>
      <w:pPr>
        <w:spacing w:after="0"/>
        <w:ind w:left="0"/>
        <w:jc w:val="both"/>
      </w:pPr>
      <w:r>
        <w:rPr>
          <w:rFonts w:ascii="Times New Roman"/>
          <w:b w:val="false"/>
          <w:i w:val="false"/>
          <w:color w:val="000000"/>
          <w:sz w:val="28"/>
        </w:rPr>
        <w:t xml:space="preserve">
      475. Грузоподъемные машины, находящиеся в работе, должны подвергаться периодическому техническому освидетельствованию: </w:t>
      </w:r>
    </w:p>
    <w:p>
      <w:pPr>
        <w:spacing w:after="0"/>
        <w:ind w:left="0"/>
        <w:jc w:val="both"/>
      </w:pPr>
      <w:r>
        <w:rPr>
          <w:rFonts w:ascii="Times New Roman"/>
          <w:b w:val="false"/>
          <w:i w:val="false"/>
          <w:color w:val="000000"/>
          <w:sz w:val="28"/>
        </w:rPr>
        <w:t xml:space="preserve">
      1) частичному - не реже одного раза в 12 месяцев; </w:t>
      </w:r>
    </w:p>
    <w:p>
      <w:pPr>
        <w:spacing w:after="0"/>
        <w:ind w:left="0"/>
        <w:jc w:val="both"/>
      </w:pPr>
      <w:r>
        <w:rPr>
          <w:rFonts w:ascii="Times New Roman"/>
          <w:b w:val="false"/>
          <w:i w:val="false"/>
          <w:color w:val="000000"/>
          <w:sz w:val="28"/>
        </w:rPr>
        <w:t xml:space="preserve">
      2) полному - не реже одного раза в 3 года. </w:t>
      </w:r>
    </w:p>
    <w:p>
      <w:pPr>
        <w:spacing w:after="0"/>
        <w:ind w:left="0"/>
        <w:jc w:val="both"/>
      </w:pPr>
      <w:r>
        <w:rPr>
          <w:rFonts w:ascii="Times New Roman"/>
          <w:b w:val="false"/>
          <w:i w:val="false"/>
          <w:color w:val="000000"/>
          <w:sz w:val="28"/>
        </w:rPr>
        <w:t xml:space="preserve">
      476. Грузоподъемные машины и механизмы, поступившие на авиапредприятие в собранном виде, при наличии документов об их освидетельствовании и испытании на заводе-изготовителе допускаются к эксплуатации на срок не более 12 месяцев без испытания, но с предварительным осмотром. </w:t>
      </w:r>
    </w:p>
    <w:p>
      <w:pPr>
        <w:spacing w:after="0"/>
        <w:ind w:left="0"/>
        <w:jc w:val="both"/>
      </w:pPr>
      <w:r>
        <w:rPr>
          <w:rFonts w:ascii="Times New Roman"/>
          <w:b w:val="false"/>
          <w:i w:val="false"/>
          <w:color w:val="000000"/>
          <w:sz w:val="28"/>
        </w:rPr>
        <w:t xml:space="preserve">
      477. Канаты и другие такелажные приспособления должны соответствовать ГОСТ и иметь свидетельство (сертификат) завода-изготовителя. При отсутствии свидетельства такелажные приспособления должны быть испытаны в соответствии с требованиями соответствующих государственных органов.  </w:t>
      </w:r>
    </w:p>
    <w:bookmarkStart w:name="z42" w:id="41"/>
    <w:p>
      <w:pPr>
        <w:spacing w:after="0"/>
        <w:ind w:left="0"/>
        <w:jc w:val="both"/>
      </w:pPr>
      <w:r>
        <w:rPr>
          <w:rFonts w:ascii="Times New Roman"/>
          <w:b w:val="false"/>
          <w:i w:val="false"/>
          <w:color w:val="000000"/>
          <w:sz w:val="28"/>
        </w:rPr>
        <w:t xml:space="preserve">
             </w:t>
      </w:r>
    </w:p>
    <w:bookmarkEnd w:id="41"/>
    <w:p>
      <w:pPr>
        <w:spacing w:after="0"/>
        <w:ind w:left="0"/>
        <w:jc w:val="left"/>
      </w:pPr>
      <w:r>
        <w:rPr>
          <w:rFonts w:ascii="Times New Roman"/>
          <w:b/>
          <w:i w:val="false"/>
          <w:color w:val="000000"/>
        </w:rPr>
        <w:t xml:space="preserve"> Глава 29. Требования безопасности</w:t>
      </w:r>
      <w:r>
        <w:br/>
      </w:r>
      <w:r>
        <w:rPr>
          <w:rFonts w:ascii="Times New Roman"/>
          <w:b/>
          <w:i w:val="false"/>
          <w:color w:val="000000"/>
        </w:rPr>
        <w:t>при эксплуатации автомобилей с подъемным кузовом</w:t>
      </w:r>
    </w:p>
    <w:p>
      <w:pPr>
        <w:spacing w:after="0"/>
        <w:ind w:left="0"/>
        <w:jc w:val="both"/>
      </w:pPr>
      <w:r>
        <w:rPr>
          <w:rFonts w:ascii="Times New Roman"/>
          <w:b w:val="false"/>
          <w:i w:val="false"/>
          <w:color w:val="000000"/>
          <w:sz w:val="28"/>
        </w:rPr>
        <w:t xml:space="preserve">
      478. К управлению автомобилями с подъемным кузовом (далее - АПК) разрешается допускать только водителей-профессионалов после изучения или конструкции АПК, требований техники безопасности при их эксплуатации, правил движения по аэродрому, правил подъезда к обслуживаемым типам ВС и отъезда от них, имеющих талон на право вождения автомобилей, спецмашин и механизмов по аэродрому. </w:t>
      </w:r>
    </w:p>
    <w:p>
      <w:pPr>
        <w:spacing w:after="0"/>
        <w:ind w:left="0"/>
        <w:jc w:val="both"/>
      </w:pPr>
      <w:r>
        <w:rPr>
          <w:rFonts w:ascii="Times New Roman"/>
          <w:b w:val="false"/>
          <w:i w:val="false"/>
          <w:color w:val="000000"/>
          <w:sz w:val="28"/>
        </w:rPr>
        <w:t xml:space="preserve">
      479. Операции, связанные с подъемом кузова, транспортера и откидных задних площадок, разрешается производить, когда водитель убедится в отсутствии людей вблизи них и после подачи звукового сигнала, оповещающего о начале операции. </w:t>
      </w:r>
    </w:p>
    <w:p>
      <w:pPr>
        <w:spacing w:after="0"/>
        <w:ind w:left="0"/>
        <w:jc w:val="both"/>
      </w:pPr>
      <w:r>
        <w:rPr>
          <w:rFonts w:ascii="Times New Roman"/>
          <w:b w:val="false"/>
          <w:i w:val="false"/>
          <w:color w:val="000000"/>
          <w:sz w:val="28"/>
        </w:rPr>
        <w:t xml:space="preserve">
      480. При работе на АПК не допускается: </w:t>
      </w:r>
    </w:p>
    <w:p>
      <w:pPr>
        <w:spacing w:after="0"/>
        <w:ind w:left="0"/>
        <w:jc w:val="both"/>
      </w:pPr>
      <w:r>
        <w:rPr>
          <w:rFonts w:ascii="Times New Roman"/>
          <w:b w:val="false"/>
          <w:i w:val="false"/>
          <w:color w:val="000000"/>
          <w:sz w:val="28"/>
        </w:rPr>
        <w:t xml:space="preserve">
      1) работать на неисправном АПК; </w:t>
      </w:r>
    </w:p>
    <w:p>
      <w:pPr>
        <w:spacing w:after="0"/>
        <w:ind w:left="0"/>
        <w:jc w:val="both"/>
      </w:pPr>
      <w:r>
        <w:rPr>
          <w:rFonts w:ascii="Times New Roman"/>
          <w:b w:val="false"/>
          <w:i w:val="false"/>
          <w:color w:val="000000"/>
          <w:sz w:val="28"/>
        </w:rPr>
        <w:t xml:space="preserve">
      2) перевозить людей на платформе; </w:t>
      </w:r>
    </w:p>
    <w:p>
      <w:pPr>
        <w:spacing w:after="0"/>
        <w:ind w:left="0"/>
        <w:jc w:val="both"/>
      </w:pPr>
      <w:r>
        <w:rPr>
          <w:rFonts w:ascii="Times New Roman"/>
          <w:b w:val="false"/>
          <w:i w:val="false"/>
          <w:color w:val="000000"/>
          <w:sz w:val="28"/>
        </w:rPr>
        <w:t xml:space="preserve">
      3) подъезжать на АПК и ВС до полной остановки его двигателей (винтов), а также при гололеде на ВПП; </w:t>
      </w:r>
    </w:p>
    <w:p>
      <w:pPr>
        <w:spacing w:after="0"/>
        <w:ind w:left="0"/>
        <w:jc w:val="both"/>
      </w:pPr>
      <w:r>
        <w:rPr>
          <w:rFonts w:ascii="Times New Roman"/>
          <w:b w:val="false"/>
          <w:i w:val="false"/>
          <w:color w:val="000000"/>
          <w:sz w:val="28"/>
        </w:rPr>
        <w:t xml:space="preserve">
      4) производить погрузо-разгрузочные работы в/из ВС без установки АПК на ручной тормоз и без установки упорных колодок под колеса; </w:t>
      </w:r>
    </w:p>
    <w:p>
      <w:pPr>
        <w:spacing w:after="0"/>
        <w:ind w:left="0"/>
        <w:jc w:val="both"/>
      </w:pPr>
      <w:r>
        <w:rPr>
          <w:rFonts w:ascii="Times New Roman"/>
          <w:b w:val="false"/>
          <w:i w:val="false"/>
          <w:color w:val="000000"/>
          <w:sz w:val="28"/>
        </w:rPr>
        <w:t xml:space="preserve">
      5) загружать АПК сверхустановленной грузоподъемности, предусмотренной технической характеристикой; </w:t>
      </w:r>
    </w:p>
    <w:p>
      <w:pPr>
        <w:spacing w:after="0"/>
        <w:ind w:left="0"/>
        <w:jc w:val="both"/>
      </w:pPr>
      <w:r>
        <w:rPr>
          <w:rFonts w:ascii="Times New Roman"/>
          <w:b w:val="false"/>
          <w:i w:val="false"/>
          <w:color w:val="000000"/>
          <w:sz w:val="28"/>
        </w:rPr>
        <w:t xml:space="preserve">
      6) производить подъем кузова на полную высоту при скорости ветра более 10 м/с, при боковом уклоне, превышающем 3 </w:t>
      </w:r>
      <w:r>
        <w:rPr>
          <w:rFonts w:ascii="Times New Roman"/>
          <w:b w:val="false"/>
          <w:i w:val="false"/>
          <w:color w:val="000000"/>
          <w:vertAlign w:val="superscript"/>
        </w:rPr>
        <w:t xml:space="preserve">о </w:t>
      </w:r>
      <w:r>
        <w:rPr>
          <w:rFonts w:ascii="Times New Roman"/>
          <w:b w:val="false"/>
          <w:i w:val="false"/>
          <w:color w:val="000000"/>
          <w:sz w:val="28"/>
        </w:rPr>
        <w:t xml:space="preserve"> и сниженном, по сравнению с нормальным, давлении хотя бы в одной шине; </w:t>
      </w:r>
    </w:p>
    <w:p>
      <w:pPr>
        <w:spacing w:after="0"/>
        <w:ind w:left="0"/>
        <w:jc w:val="both"/>
      </w:pPr>
      <w:r>
        <w:rPr>
          <w:rFonts w:ascii="Times New Roman"/>
          <w:b w:val="false"/>
          <w:i w:val="false"/>
          <w:color w:val="000000"/>
          <w:sz w:val="28"/>
        </w:rPr>
        <w:t xml:space="preserve">
      7) ездить с включенным гидронасосом или поднятой платформой; </w:t>
      </w:r>
    </w:p>
    <w:p>
      <w:pPr>
        <w:spacing w:after="0"/>
        <w:ind w:left="0"/>
        <w:jc w:val="both"/>
      </w:pPr>
      <w:r>
        <w:rPr>
          <w:rFonts w:ascii="Times New Roman"/>
          <w:b w:val="false"/>
          <w:i w:val="false"/>
          <w:color w:val="000000"/>
          <w:sz w:val="28"/>
        </w:rPr>
        <w:t xml:space="preserve">
      8) производить погрузку и выгрузку, если расстояние между амортизатором заднего борта и ВС (краем рамки склада) больше 10 см.; </w:t>
      </w:r>
    </w:p>
    <w:p>
      <w:pPr>
        <w:spacing w:after="0"/>
        <w:ind w:left="0"/>
        <w:jc w:val="both"/>
      </w:pPr>
      <w:r>
        <w:rPr>
          <w:rFonts w:ascii="Times New Roman"/>
          <w:b w:val="false"/>
          <w:i w:val="false"/>
          <w:color w:val="000000"/>
          <w:sz w:val="28"/>
        </w:rPr>
        <w:t xml:space="preserve">
      9) производить какие-либо работы и находиться под поднятой платформой без применения страхующих упоров или приспособлений; </w:t>
      </w:r>
    </w:p>
    <w:p>
      <w:pPr>
        <w:spacing w:after="0"/>
        <w:ind w:left="0"/>
        <w:jc w:val="both"/>
      </w:pPr>
      <w:r>
        <w:rPr>
          <w:rFonts w:ascii="Times New Roman"/>
          <w:b w:val="false"/>
          <w:i w:val="false"/>
          <w:color w:val="000000"/>
          <w:sz w:val="28"/>
        </w:rPr>
        <w:t xml:space="preserve">
      10) производить осмотр и ремонт при поднятой платформе, не поставив автомобиль на ручной (стояночный) тормоз; </w:t>
      </w:r>
    </w:p>
    <w:p>
      <w:pPr>
        <w:spacing w:after="0"/>
        <w:ind w:left="0"/>
        <w:jc w:val="both"/>
      </w:pPr>
      <w:r>
        <w:rPr>
          <w:rFonts w:ascii="Times New Roman"/>
          <w:b w:val="false"/>
          <w:i w:val="false"/>
          <w:color w:val="000000"/>
          <w:sz w:val="28"/>
        </w:rPr>
        <w:t xml:space="preserve">
      11) производить техническое обслуживание, не убедившись в полном отсутствии давления в гидросистеме; </w:t>
      </w:r>
    </w:p>
    <w:p>
      <w:pPr>
        <w:spacing w:after="0"/>
        <w:ind w:left="0"/>
        <w:jc w:val="both"/>
      </w:pPr>
      <w:r>
        <w:rPr>
          <w:rFonts w:ascii="Times New Roman"/>
          <w:b w:val="false"/>
          <w:i w:val="false"/>
          <w:color w:val="000000"/>
          <w:sz w:val="28"/>
        </w:rPr>
        <w:t xml:space="preserve">
      12) производить подъем платформы при нахождении АПК под препятствиями (линии электропередач, выступающие части зданий и так далее). </w:t>
      </w:r>
    </w:p>
    <w:p>
      <w:pPr>
        <w:spacing w:after="0"/>
        <w:ind w:left="0"/>
        <w:jc w:val="both"/>
      </w:pPr>
      <w:r>
        <w:rPr>
          <w:rFonts w:ascii="Times New Roman"/>
          <w:b w:val="false"/>
          <w:i w:val="false"/>
          <w:color w:val="000000"/>
          <w:sz w:val="28"/>
        </w:rPr>
        <w:t xml:space="preserve">
      481. По окончании работы на АПК грузчиками должен подаваться звуковой сигнал, после чего производиться опускание платформы и выключается гидронасос. </w:t>
      </w:r>
    </w:p>
    <w:p>
      <w:pPr>
        <w:spacing w:after="0"/>
        <w:ind w:left="0"/>
        <w:jc w:val="both"/>
      </w:pPr>
      <w:r>
        <w:rPr>
          <w:rFonts w:ascii="Times New Roman"/>
          <w:b w:val="false"/>
          <w:i w:val="false"/>
          <w:color w:val="000000"/>
          <w:sz w:val="28"/>
        </w:rPr>
        <w:t xml:space="preserve">
      482. Отъезд от ВС должен осуществляться на скорости, не превышающей 3 км/ч., без рывков и плавно. </w:t>
      </w:r>
    </w:p>
    <w:bookmarkStart w:name="z43" w:id="42"/>
    <w:p>
      <w:pPr>
        <w:spacing w:after="0"/>
        <w:ind w:left="0"/>
        <w:jc w:val="both"/>
      </w:pPr>
      <w:r>
        <w:rPr>
          <w:rFonts w:ascii="Times New Roman"/>
          <w:b w:val="false"/>
          <w:i w:val="false"/>
          <w:color w:val="000000"/>
          <w:sz w:val="28"/>
        </w:rPr>
        <w:t xml:space="preserve">
             </w:t>
      </w:r>
    </w:p>
    <w:bookmarkEnd w:id="42"/>
    <w:p>
      <w:pPr>
        <w:spacing w:after="0"/>
        <w:ind w:left="0"/>
        <w:jc w:val="left"/>
      </w:pPr>
      <w:r>
        <w:rPr>
          <w:rFonts w:ascii="Times New Roman"/>
          <w:b/>
          <w:i w:val="false"/>
          <w:color w:val="000000"/>
        </w:rPr>
        <w:t xml:space="preserve"> Глава 30. Требования безопасности</w:t>
      </w:r>
      <w:r>
        <w:br/>
      </w:r>
      <w:r>
        <w:rPr>
          <w:rFonts w:ascii="Times New Roman"/>
          <w:b/>
          <w:i w:val="false"/>
          <w:color w:val="000000"/>
        </w:rPr>
        <w:t>при эксплуатации автомобильных транспортеров</w:t>
      </w:r>
    </w:p>
    <w:p>
      <w:pPr>
        <w:spacing w:after="0"/>
        <w:ind w:left="0"/>
        <w:jc w:val="both"/>
      </w:pPr>
      <w:r>
        <w:rPr>
          <w:rFonts w:ascii="Times New Roman"/>
          <w:b w:val="false"/>
          <w:i w:val="false"/>
          <w:color w:val="000000"/>
          <w:sz w:val="28"/>
        </w:rPr>
        <w:t xml:space="preserve">
      483. К работе на автомобильных транспортерах (далее - АТ) могут быть допущены лица, имеющие удостоверение водителя-профессионала, изучившие устройство машины и требования техники безопасности при работе на них, изучившие инструкции (правила), регламентирующие работу средств механизации на аэродромах. </w:t>
      </w:r>
    </w:p>
    <w:p>
      <w:pPr>
        <w:spacing w:after="0"/>
        <w:ind w:left="0"/>
        <w:jc w:val="both"/>
      </w:pPr>
      <w:r>
        <w:rPr>
          <w:rFonts w:ascii="Times New Roman"/>
          <w:b w:val="false"/>
          <w:i w:val="false"/>
          <w:color w:val="000000"/>
          <w:sz w:val="28"/>
        </w:rPr>
        <w:t>
      484. Движение по перрону к ВС должно осуществляться по установленным для данного аэропорта маршрутам со скоростью не более 15 км/ч., при этом фермы АТ должны находиться в транспортном положении.</w:t>
      </w:r>
    </w:p>
    <w:p>
      <w:pPr>
        <w:spacing w:after="0"/>
        <w:ind w:left="0"/>
        <w:jc w:val="both"/>
      </w:pPr>
      <w:r>
        <w:rPr>
          <w:rFonts w:ascii="Times New Roman"/>
          <w:b w:val="false"/>
          <w:i w:val="false"/>
          <w:color w:val="000000"/>
          <w:sz w:val="28"/>
        </w:rPr>
        <w:t xml:space="preserve">
      485. Скорость АТ при подъезде к ВС от него должна быть не более 3 км/ч. </w:t>
      </w:r>
    </w:p>
    <w:p>
      <w:pPr>
        <w:spacing w:after="0"/>
        <w:ind w:left="0"/>
        <w:jc w:val="both"/>
      </w:pPr>
      <w:r>
        <w:rPr>
          <w:rFonts w:ascii="Times New Roman"/>
          <w:b w:val="false"/>
          <w:i w:val="false"/>
          <w:color w:val="000000"/>
          <w:sz w:val="28"/>
        </w:rPr>
        <w:t xml:space="preserve">
      486. При работе на АТ не допускается: </w:t>
      </w:r>
    </w:p>
    <w:p>
      <w:pPr>
        <w:spacing w:after="0"/>
        <w:ind w:left="0"/>
        <w:jc w:val="both"/>
      </w:pPr>
      <w:r>
        <w:rPr>
          <w:rFonts w:ascii="Times New Roman"/>
          <w:b w:val="false"/>
          <w:i w:val="false"/>
          <w:color w:val="000000"/>
          <w:sz w:val="28"/>
        </w:rPr>
        <w:t xml:space="preserve">
      1) работать на неисправном АТ; </w:t>
      </w:r>
    </w:p>
    <w:p>
      <w:pPr>
        <w:spacing w:after="0"/>
        <w:ind w:left="0"/>
        <w:jc w:val="both"/>
      </w:pPr>
      <w:r>
        <w:rPr>
          <w:rFonts w:ascii="Times New Roman"/>
          <w:b w:val="false"/>
          <w:i w:val="false"/>
          <w:color w:val="000000"/>
          <w:sz w:val="28"/>
        </w:rPr>
        <w:t xml:space="preserve">
      2) подъезжать на АТ к ВС с работающими двигателями; </w:t>
      </w:r>
    </w:p>
    <w:p>
      <w:pPr>
        <w:spacing w:after="0"/>
        <w:ind w:left="0"/>
        <w:jc w:val="both"/>
      </w:pPr>
      <w:r>
        <w:rPr>
          <w:rFonts w:ascii="Times New Roman"/>
          <w:b w:val="false"/>
          <w:i w:val="false"/>
          <w:color w:val="000000"/>
          <w:sz w:val="28"/>
        </w:rPr>
        <w:t xml:space="preserve">
      3) производить погрузку (разгрузку) грузов в/из ВС без установки АТ на ручной тормоз и без установки упорных колодок под колеса (выпуска аутригера); </w:t>
      </w:r>
    </w:p>
    <w:p>
      <w:pPr>
        <w:spacing w:after="0"/>
        <w:ind w:left="0"/>
        <w:jc w:val="both"/>
      </w:pPr>
      <w:r>
        <w:rPr>
          <w:rFonts w:ascii="Times New Roman"/>
          <w:b w:val="false"/>
          <w:i w:val="false"/>
          <w:color w:val="000000"/>
          <w:sz w:val="28"/>
        </w:rPr>
        <w:t xml:space="preserve">
      4) производить погрузку и выгрузку грузов с массой одного места больше, чем это предусматривается технической характеристикой АТ; </w:t>
      </w:r>
    </w:p>
    <w:p>
      <w:pPr>
        <w:spacing w:after="0"/>
        <w:ind w:left="0"/>
        <w:jc w:val="both"/>
      </w:pPr>
      <w:r>
        <w:rPr>
          <w:rFonts w:ascii="Times New Roman"/>
          <w:b w:val="false"/>
          <w:i w:val="false"/>
          <w:color w:val="000000"/>
          <w:sz w:val="28"/>
        </w:rPr>
        <w:t xml:space="preserve">
      5) производить складирование и раскладывание секций, подъем и опускание стрел АТ при наличии на них грузов; </w:t>
      </w:r>
    </w:p>
    <w:p>
      <w:pPr>
        <w:spacing w:after="0"/>
        <w:ind w:left="0"/>
        <w:jc w:val="both"/>
      </w:pPr>
      <w:r>
        <w:rPr>
          <w:rFonts w:ascii="Times New Roman"/>
          <w:b w:val="false"/>
          <w:i w:val="false"/>
          <w:color w:val="000000"/>
          <w:sz w:val="28"/>
        </w:rPr>
        <w:t xml:space="preserve">
      6) бросать грузы и багаж на ленту АТ; </w:t>
      </w:r>
    </w:p>
    <w:p>
      <w:pPr>
        <w:spacing w:after="0"/>
        <w:ind w:left="0"/>
        <w:jc w:val="both"/>
      </w:pPr>
      <w:r>
        <w:rPr>
          <w:rFonts w:ascii="Times New Roman"/>
          <w:b w:val="false"/>
          <w:i w:val="false"/>
          <w:color w:val="000000"/>
          <w:sz w:val="28"/>
        </w:rPr>
        <w:t>
      7) пользоваться АТ для подъема (спуска) людей в багажные отсеки ВС;</w:t>
      </w:r>
    </w:p>
    <w:p>
      <w:pPr>
        <w:spacing w:after="0"/>
        <w:ind w:left="0"/>
        <w:jc w:val="both"/>
      </w:pPr>
      <w:r>
        <w:rPr>
          <w:rFonts w:ascii="Times New Roman"/>
          <w:b w:val="false"/>
          <w:i w:val="false"/>
          <w:color w:val="000000"/>
          <w:sz w:val="28"/>
        </w:rPr>
        <w:t xml:space="preserve">
      8) передвигаться на АТ, не переведя стрелы в транспортное положение, за исключением переезда на короткие расстояния от одного багажного отсека ВС к другому отсеку; </w:t>
      </w:r>
    </w:p>
    <w:p>
      <w:pPr>
        <w:spacing w:after="0"/>
        <w:ind w:left="0"/>
        <w:jc w:val="both"/>
      </w:pPr>
      <w:r>
        <w:rPr>
          <w:rFonts w:ascii="Times New Roman"/>
          <w:b w:val="false"/>
          <w:i w:val="false"/>
          <w:color w:val="000000"/>
          <w:sz w:val="28"/>
        </w:rPr>
        <w:t xml:space="preserve">
      9) стоять под фермами АТ во время их подъема, опускания, складывания и раскладывания секций стрел АТ; </w:t>
      </w:r>
    </w:p>
    <w:p>
      <w:pPr>
        <w:spacing w:after="0"/>
        <w:ind w:left="0"/>
        <w:jc w:val="both"/>
      </w:pPr>
      <w:r>
        <w:rPr>
          <w:rFonts w:ascii="Times New Roman"/>
          <w:b w:val="false"/>
          <w:i w:val="false"/>
          <w:color w:val="000000"/>
          <w:sz w:val="28"/>
        </w:rPr>
        <w:t xml:space="preserve">
      10) производить техническое обслуживание и ремонт спецоборудования при поднятых фермах АТ без применения страхующих приспособлений. </w:t>
      </w:r>
    </w:p>
    <w:bookmarkStart w:name="z44" w:id="43"/>
    <w:p>
      <w:pPr>
        <w:spacing w:after="0"/>
        <w:ind w:left="0"/>
        <w:jc w:val="both"/>
      </w:pPr>
      <w:r>
        <w:rPr>
          <w:rFonts w:ascii="Times New Roman"/>
          <w:b w:val="false"/>
          <w:i w:val="false"/>
          <w:color w:val="000000"/>
          <w:sz w:val="28"/>
        </w:rPr>
        <w:t xml:space="preserve">
                </w:t>
      </w:r>
    </w:p>
    <w:bookmarkEnd w:id="43"/>
    <w:p>
      <w:pPr>
        <w:spacing w:after="0"/>
        <w:ind w:left="0"/>
        <w:jc w:val="left"/>
      </w:pPr>
      <w:r>
        <w:rPr>
          <w:rFonts w:ascii="Times New Roman"/>
          <w:b/>
          <w:i w:val="false"/>
          <w:color w:val="000000"/>
        </w:rPr>
        <w:t xml:space="preserve"> Глава 31. Требования безопасности при эксплуатации автолифтов</w:t>
      </w:r>
    </w:p>
    <w:p>
      <w:pPr>
        <w:spacing w:after="0"/>
        <w:ind w:left="0"/>
        <w:jc w:val="both"/>
      </w:pPr>
      <w:r>
        <w:rPr>
          <w:rFonts w:ascii="Times New Roman"/>
          <w:b w:val="false"/>
          <w:i w:val="false"/>
          <w:color w:val="000000"/>
          <w:sz w:val="28"/>
        </w:rPr>
        <w:t xml:space="preserve">
      487. К управлению автолифтами (далее - АЛ) могут быть допущены водители-профессионалы после изучения конструкции автолифтов, требований техники безопасности при их эксплуатации, правил движения по аэродрому, порядка подъезда к обслуживаемым типам ВС и отъезда от них. </w:t>
      </w:r>
    </w:p>
    <w:p>
      <w:pPr>
        <w:spacing w:after="0"/>
        <w:ind w:left="0"/>
        <w:jc w:val="both"/>
      </w:pPr>
      <w:r>
        <w:rPr>
          <w:rFonts w:ascii="Times New Roman"/>
          <w:b w:val="false"/>
          <w:i w:val="false"/>
          <w:color w:val="000000"/>
          <w:sz w:val="28"/>
        </w:rPr>
        <w:t xml:space="preserve">
      488. Движение АЛ по маршрутам, установленным для проезда, должно осуществляться: </w:t>
      </w:r>
    </w:p>
    <w:p>
      <w:pPr>
        <w:spacing w:after="0"/>
        <w:ind w:left="0"/>
        <w:jc w:val="both"/>
      </w:pPr>
      <w:r>
        <w:rPr>
          <w:rFonts w:ascii="Times New Roman"/>
          <w:b w:val="false"/>
          <w:i w:val="false"/>
          <w:color w:val="000000"/>
          <w:sz w:val="28"/>
        </w:rPr>
        <w:t xml:space="preserve">
      1) вне перронов аэровокзалов и мест стоянок ВС со скоростью, обеспечивающей безопасность движения; </w:t>
      </w:r>
    </w:p>
    <w:p>
      <w:pPr>
        <w:spacing w:after="0"/>
        <w:ind w:left="0"/>
        <w:jc w:val="both"/>
      </w:pPr>
      <w:r>
        <w:rPr>
          <w:rFonts w:ascii="Times New Roman"/>
          <w:b w:val="false"/>
          <w:i w:val="false"/>
          <w:color w:val="000000"/>
          <w:sz w:val="28"/>
        </w:rPr>
        <w:t xml:space="preserve">
      2) по перрону и местам стоянок ВС со скоростью, не превышающей 15 км/ч; </w:t>
      </w:r>
    </w:p>
    <w:p>
      <w:pPr>
        <w:spacing w:after="0"/>
        <w:ind w:left="0"/>
        <w:jc w:val="both"/>
      </w:pPr>
      <w:r>
        <w:rPr>
          <w:rFonts w:ascii="Times New Roman"/>
          <w:b w:val="false"/>
          <w:i w:val="false"/>
          <w:color w:val="000000"/>
          <w:sz w:val="28"/>
        </w:rPr>
        <w:t xml:space="preserve">
      3) при подъезде к обслуживаемому ВС и отъезде от него в зоне 10 метров от ВС со скоростью, не превышающей 3 км/ч. </w:t>
      </w:r>
    </w:p>
    <w:p>
      <w:pPr>
        <w:spacing w:after="0"/>
        <w:ind w:left="0"/>
        <w:jc w:val="both"/>
      </w:pPr>
      <w:r>
        <w:rPr>
          <w:rFonts w:ascii="Times New Roman"/>
          <w:b w:val="false"/>
          <w:i w:val="false"/>
          <w:color w:val="000000"/>
          <w:sz w:val="28"/>
        </w:rPr>
        <w:t xml:space="preserve">
      489. При работе на АЛ не допускается: </w:t>
      </w:r>
    </w:p>
    <w:p>
      <w:pPr>
        <w:spacing w:after="0"/>
        <w:ind w:left="0"/>
        <w:jc w:val="both"/>
      </w:pPr>
      <w:r>
        <w:rPr>
          <w:rFonts w:ascii="Times New Roman"/>
          <w:b w:val="false"/>
          <w:i w:val="false"/>
          <w:color w:val="000000"/>
          <w:sz w:val="28"/>
        </w:rPr>
        <w:t xml:space="preserve">
      1) производить подъем кузова при боковом уклоне опорной площадки более 3 </w:t>
      </w:r>
      <w:r>
        <w:rPr>
          <w:rFonts w:ascii="Times New Roman"/>
          <w:b w:val="false"/>
          <w:i w:val="false"/>
          <w:color w:val="000000"/>
          <w:vertAlign w:val="superscript"/>
        </w:rPr>
        <w:t xml:space="preserve">о </w:t>
      </w:r>
      <w:r>
        <w:rPr>
          <w:rFonts w:ascii="Times New Roman"/>
          <w:b w:val="false"/>
          <w:i w:val="false"/>
          <w:color w:val="000000"/>
          <w:sz w:val="28"/>
        </w:rPr>
        <w:t xml:space="preserve">, на неровных площадках, при пониженном давлении воздуха в шине даже одного колеса, при скорости ветра более 10 м/с; </w:t>
      </w:r>
    </w:p>
    <w:p>
      <w:pPr>
        <w:spacing w:after="0"/>
        <w:ind w:left="0"/>
        <w:jc w:val="both"/>
      </w:pPr>
      <w:r>
        <w:rPr>
          <w:rFonts w:ascii="Times New Roman"/>
          <w:b w:val="false"/>
          <w:i w:val="false"/>
          <w:color w:val="000000"/>
          <w:sz w:val="28"/>
        </w:rPr>
        <w:t>
      2) ездить по аэродрому с поднятым кузовом или включенным гидронасосом;</w:t>
      </w:r>
    </w:p>
    <w:p>
      <w:pPr>
        <w:spacing w:after="0"/>
        <w:ind w:left="0"/>
        <w:jc w:val="both"/>
      </w:pPr>
      <w:r>
        <w:rPr>
          <w:rFonts w:ascii="Times New Roman"/>
          <w:b w:val="false"/>
          <w:i w:val="false"/>
          <w:color w:val="000000"/>
          <w:sz w:val="28"/>
        </w:rPr>
        <w:t xml:space="preserve">
      3) в зимний период работать на передней и задней площадках АЛ при наличии на них снега или льда; </w:t>
      </w:r>
    </w:p>
    <w:p>
      <w:pPr>
        <w:spacing w:after="0"/>
        <w:ind w:left="0"/>
        <w:jc w:val="both"/>
      </w:pPr>
      <w:r>
        <w:rPr>
          <w:rFonts w:ascii="Times New Roman"/>
          <w:b w:val="false"/>
          <w:i w:val="false"/>
          <w:color w:val="000000"/>
          <w:sz w:val="28"/>
        </w:rPr>
        <w:t xml:space="preserve">
      4) работать на передних площадках АЛ без ограждений; </w:t>
      </w:r>
    </w:p>
    <w:p>
      <w:pPr>
        <w:spacing w:after="0"/>
        <w:ind w:left="0"/>
        <w:jc w:val="both"/>
      </w:pPr>
      <w:r>
        <w:rPr>
          <w:rFonts w:ascii="Times New Roman"/>
          <w:b w:val="false"/>
          <w:i w:val="false"/>
          <w:color w:val="000000"/>
          <w:sz w:val="28"/>
        </w:rPr>
        <w:t>
      5) стоять на передних и задних площадках АЛ при опускании кузова.</w:t>
      </w:r>
    </w:p>
    <w:bookmarkStart w:name="z45" w:id="44"/>
    <w:p>
      <w:pPr>
        <w:spacing w:after="0"/>
        <w:ind w:left="0"/>
        <w:jc w:val="both"/>
      </w:pPr>
      <w:r>
        <w:rPr>
          <w:rFonts w:ascii="Times New Roman"/>
          <w:b w:val="false"/>
          <w:i w:val="false"/>
          <w:color w:val="000000"/>
          <w:sz w:val="28"/>
        </w:rPr>
        <w:t xml:space="preserve">
             </w:t>
      </w:r>
    </w:p>
    <w:bookmarkEnd w:id="44"/>
    <w:p>
      <w:pPr>
        <w:spacing w:after="0"/>
        <w:ind w:left="0"/>
        <w:jc w:val="left"/>
      </w:pPr>
      <w:r>
        <w:rPr>
          <w:rFonts w:ascii="Times New Roman"/>
          <w:b/>
          <w:i w:val="false"/>
          <w:color w:val="000000"/>
        </w:rPr>
        <w:t xml:space="preserve"> Глава 32. Требования безопасности при эксплуатации автокранов</w:t>
      </w:r>
    </w:p>
    <w:p>
      <w:pPr>
        <w:spacing w:after="0"/>
        <w:ind w:left="0"/>
        <w:jc w:val="both"/>
      </w:pPr>
      <w:r>
        <w:rPr>
          <w:rFonts w:ascii="Times New Roman"/>
          <w:b w:val="false"/>
          <w:i w:val="false"/>
          <w:color w:val="000000"/>
          <w:sz w:val="28"/>
        </w:rPr>
        <w:t xml:space="preserve">
      490. К управлению грузоподъемными кранами допускаются лица не моложе 18 лет, имеющие удостоверение на право управления автокраном данного типа и допущенные к работе квалификационной комиссией авиапредприятия. </w:t>
      </w:r>
    </w:p>
    <w:p>
      <w:pPr>
        <w:spacing w:after="0"/>
        <w:ind w:left="0"/>
        <w:jc w:val="both"/>
      </w:pPr>
      <w:r>
        <w:rPr>
          <w:rFonts w:ascii="Times New Roman"/>
          <w:b w:val="false"/>
          <w:i w:val="false"/>
          <w:color w:val="000000"/>
          <w:sz w:val="28"/>
        </w:rPr>
        <w:t xml:space="preserve">
      491. Машинист автокрана отвечает за безаварийную работу автокрана, сохранность грузов, безопасность труда стропальщиков и других рабочих, работающих с грузами, а также за пожарную безопасность крана и перерабатываемых грузов. </w:t>
      </w:r>
    </w:p>
    <w:p>
      <w:pPr>
        <w:spacing w:after="0"/>
        <w:ind w:left="0"/>
        <w:jc w:val="both"/>
      </w:pPr>
      <w:r>
        <w:rPr>
          <w:rFonts w:ascii="Times New Roman"/>
          <w:b w:val="false"/>
          <w:i w:val="false"/>
          <w:color w:val="000000"/>
          <w:sz w:val="28"/>
        </w:rPr>
        <w:t xml:space="preserve">
      492. Перед началом работы машинисту автокрана необходимо: </w:t>
      </w:r>
    </w:p>
    <w:p>
      <w:pPr>
        <w:spacing w:after="0"/>
        <w:ind w:left="0"/>
        <w:jc w:val="both"/>
      </w:pPr>
      <w:r>
        <w:rPr>
          <w:rFonts w:ascii="Times New Roman"/>
          <w:b w:val="false"/>
          <w:i w:val="false"/>
          <w:color w:val="000000"/>
          <w:sz w:val="28"/>
        </w:rPr>
        <w:t xml:space="preserve">
      1) убедиться в надежности грунта на месте предстоящей работы; </w:t>
      </w:r>
    </w:p>
    <w:p>
      <w:pPr>
        <w:spacing w:after="0"/>
        <w:ind w:left="0"/>
        <w:jc w:val="both"/>
      </w:pPr>
      <w:r>
        <w:rPr>
          <w:rFonts w:ascii="Times New Roman"/>
          <w:b w:val="false"/>
          <w:i w:val="false"/>
          <w:color w:val="000000"/>
          <w:sz w:val="28"/>
        </w:rPr>
        <w:t xml:space="preserve">
      2) осмотреть механизмы автокрана, их крепление и тормоз, а также ходовую часть, тяговые и буферные устройства; </w:t>
      </w:r>
    </w:p>
    <w:p>
      <w:pPr>
        <w:spacing w:after="0"/>
        <w:ind w:left="0"/>
        <w:jc w:val="both"/>
      </w:pPr>
      <w:r>
        <w:rPr>
          <w:rFonts w:ascii="Times New Roman"/>
          <w:b w:val="false"/>
          <w:i w:val="false"/>
          <w:color w:val="000000"/>
          <w:sz w:val="28"/>
        </w:rPr>
        <w:t xml:space="preserve">
      3) проверить наличие и исправность ограждения механизмов; </w:t>
      </w:r>
    </w:p>
    <w:p>
      <w:pPr>
        <w:spacing w:after="0"/>
        <w:ind w:left="0"/>
        <w:jc w:val="both"/>
      </w:pPr>
      <w:r>
        <w:rPr>
          <w:rFonts w:ascii="Times New Roman"/>
          <w:b w:val="false"/>
          <w:i w:val="false"/>
          <w:color w:val="000000"/>
          <w:sz w:val="28"/>
        </w:rPr>
        <w:t xml:space="preserve">
      4) проверить смазку передач, подшипников и канатов, а также состояние смазочных приспособлений и сальников; </w:t>
      </w:r>
    </w:p>
    <w:p>
      <w:pPr>
        <w:spacing w:after="0"/>
        <w:ind w:left="0"/>
        <w:jc w:val="both"/>
      </w:pPr>
      <w:r>
        <w:rPr>
          <w:rFonts w:ascii="Times New Roman"/>
          <w:b w:val="false"/>
          <w:i w:val="false"/>
          <w:color w:val="000000"/>
          <w:sz w:val="28"/>
        </w:rPr>
        <w:t xml:space="preserve">
      5) осмотреть в допустимых местах металлоконструкцию и соединения секций стрелы и элементы ее подвески (канаты, растяжки, блоки, серьги и тому подобное), а также металлоконструкцию и сварные швы ходовой рамы (шасси) поворотной части; </w:t>
      </w:r>
    </w:p>
    <w:p>
      <w:pPr>
        <w:spacing w:after="0"/>
        <w:ind w:left="0"/>
        <w:jc w:val="both"/>
      </w:pPr>
      <w:r>
        <w:rPr>
          <w:rFonts w:ascii="Times New Roman"/>
          <w:b w:val="false"/>
          <w:i w:val="false"/>
          <w:color w:val="000000"/>
          <w:sz w:val="28"/>
        </w:rPr>
        <w:t xml:space="preserve">
      6) осмотреть в допустимых местах состояние канатов и их крепления на барабане, стреле, грейфере, а также укладку канатов в ручьях блоков и барабанов; </w:t>
      </w:r>
    </w:p>
    <w:p>
      <w:pPr>
        <w:spacing w:after="0"/>
        <w:ind w:left="0"/>
        <w:jc w:val="both"/>
      </w:pPr>
      <w:r>
        <w:rPr>
          <w:rFonts w:ascii="Times New Roman"/>
          <w:b w:val="false"/>
          <w:i w:val="false"/>
          <w:color w:val="000000"/>
          <w:sz w:val="28"/>
        </w:rPr>
        <w:t xml:space="preserve">
      7) осмотреть крюк и его крепление к обойме, грейфер или грузоподъемный магнит, а также цепи кольца его подвески; </w:t>
      </w:r>
    </w:p>
    <w:p>
      <w:pPr>
        <w:spacing w:after="0"/>
        <w:ind w:left="0"/>
        <w:jc w:val="both"/>
      </w:pPr>
      <w:r>
        <w:rPr>
          <w:rFonts w:ascii="Times New Roman"/>
          <w:b w:val="false"/>
          <w:i w:val="false"/>
          <w:color w:val="000000"/>
          <w:sz w:val="28"/>
        </w:rPr>
        <w:t xml:space="preserve">
      8) проверить исправность дополнительных опор (выдвижных балок, домкратов), стабилизаторов; </w:t>
      </w:r>
    </w:p>
    <w:p>
      <w:pPr>
        <w:spacing w:after="0"/>
        <w:ind w:left="0"/>
        <w:jc w:val="both"/>
      </w:pPr>
      <w:r>
        <w:rPr>
          <w:rFonts w:ascii="Times New Roman"/>
          <w:b w:val="false"/>
          <w:i w:val="false"/>
          <w:color w:val="000000"/>
          <w:sz w:val="28"/>
        </w:rPr>
        <w:t xml:space="preserve">
      9) проверить наличие и исправность приборов и устройств безопасности на автокране; </w:t>
      </w:r>
    </w:p>
    <w:p>
      <w:pPr>
        <w:spacing w:after="0"/>
        <w:ind w:left="0"/>
        <w:jc w:val="both"/>
      </w:pPr>
      <w:r>
        <w:rPr>
          <w:rFonts w:ascii="Times New Roman"/>
          <w:b w:val="false"/>
          <w:i w:val="false"/>
          <w:color w:val="000000"/>
          <w:sz w:val="28"/>
        </w:rPr>
        <w:t xml:space="preserve">
      10) при приемке автокрана с электроприводом произвести внешний осмотр (без снятия кожуха и разборки) электрических аппаратов (рубильников, контакторов, пусковых резисторов, тормозных электромагнитов), а также осмотреть кольца или коллекторы электрических машин и их щетки. Если автокран питается от внешней сети, то машинисту автокрана необходимо проверить исправность гибкого кабеля. </w:t>
      </w:r>
    </w:p>
    <w:p>
      <w:pPr>
        <w:spacing w:after="0"/>
        <w:ind w:left="0"/>
        <w:jc w:val="both"/>
      </w:pPr>
      <w:r>
        <w:rPr>
          <w:rFonts w:ascii="Times New Roman"/>
          <w:b w:val="false"/>
          <w:i w:val="false"/>
          <w:color w:val="000000"/>
          <w:sz w:val="28"/>
        </w:rPr>
        <w:t xml:space="preserve">
      493. Машинисту автокрана необходимо совместно со стропальщиком проверить исправность съемных грузозахватных приспособлений и наличие на них клейма или бирок с указаниями грузоподъемности, даты испытания, номера. </w:t>
      </w:r>
    </w:p>
    <w:p>
      <w:pPr>
        <w:spacing w:after="0"/>
        <w:ind w:left="0"/>
        <w:jc w:val="both"/>
      </w:pPr>
      <w:r>
        <w:rPr>
          <w:rFonts w:ascii="Times New Roman"/>
          <w:b w:val="false"/>
          <w:i w:val="false"/>
          <w:color w:val="000000"/>
          <w:sz w:val="28"/>
        </w:rPr>
        <w:t xml:space="preserve">
      494. При приемке работающего автокрана его осмотр должен производиться совместно с машинистом автокрана, сдающим смену. Для осмотра крана администрацией авиапредприятия выделяется в начале смены необходимое время. </w:t>
      </w:r>
    </w:p>
    <w:p>
      <w:pPr>
        <w:spacing w:after="0"/>
        <w:ind w:left="0"/>
        <w:jc w:val="both"/>
      </w:pPr>
      <w:r>
        <w:rPr>
          <w:rFonts w:ascii="Times New Roman"/>
          <w:b w:val="false"/>
          <w:i w:val="false"/>
          <w:color w:val="000000"/>
          <w:sz w:val="28"/>
        </w:rPr>
        <w:t xml:space="preserve">
      495. Осмотр автокрана должен осуществляться только при неработающих механизмах, а осмотр автокрана с электроприводом - при отключенном рубильнике в кабине машиниста. Осмотр гибкого кабеля должен производиться при отключенном рубильнике, подающем напряжение на кабель. </w:t>
      </w:r>
    </w:p>
    <w:p>
      <w:pPr>
        <w:spacing w:after="0"/>
        <w:ind w:left="0"/>
        <w:jc w:val="both"/>
      </w:pPr>
      <w:r>
        <w:rPr>
          <w:rFonts w:ascii="Times New Roman"/>
          <w:b w:val="false"/>
          <w:i w:val="false"/>
          <w:color w:val="000000"/>
          <w:sz w:val="28"/>
        </w:rPr>
        <w:t xml:space="preserve">
      496. После осмотра автокрана перед его пуском в работу машинисту необходимо опробовать все механизмы на холостом ходу и проверить при этом исправность действия: </w:t>
      </w:r>
    </w:p>
    <w:p>
      <w:pPr>
        <w:spacing w:after="0"/>
        <w:ind w:left="0"/>
        <w:jc w:val="both"/>
      </w:pPr>
      <w:r>
        <w:rPr>
          <w:rFonts w:ascii="Times New Roman"/>
          <w:b w:val="false"/>
          <w:i w:val="false"/>
          <w:color w:val="000000"/>
          <w:sz w:val="28"/>
        </w:rPr>
        <w:t>
      1) механизмов автокрана и электрооборудования, если оно имеется;</w:t>
      </w:r>
    </w:p>
    <w:p>
      <w:pPr>
        <w:spacing w:after="0"/>
        <w:ind w:left="0"/>
        <w:jc w:val="both"/>
      </w:pPr>
      <w:r>
        <w:rPr>
          <w:rFonts w:ascii="Times New Roman"/>
          <w:b w:val="false"/>
          <w:i w:val="false"/>
          <w:color w:val="000000"/>
          <w:sz w:val="28"/>
        </w:rPr>
        <w:t xml:space="preserve">
      2) приборов и устройств безопасности, имеющихся на автокране тормозов. </w:t>
      </w:r>
    </w:p>
    <w:p>
      <w:pPr>
        <w:spacing w:after="0"/>
        <w:ind w:left="0"/>
        <w:jc w:val="both"/>
      </w:pPr>
      <w:r>
        <w:rPr>
          <w:rFonts w:ascii="Times New Roman"/>
          <w:b w:val="false"/>
          <w:i w:val="false"/>
          <w:color w:val="000000"/>
          <w:sz w:val="28"/>
        </w:rPr>
        <w:t xml:space="preserve">
      497. При обнаружении во время осмотра и опробования автокрана неисправностей, препятствующих безопасной работе и невозможности их устранения своими силами, машинист, не приступая к работе, докладывает об этом лицу, ответственному за исправное состояние автокрана и ставит в известность лицо, ответственное за безопасное производство работ по перемещению грузов кранами. </w:t>
      </w:r>
    </w:p>
    <w:p>
      <w:pPr>
        <w:spacing w:after="0"/>
        <w:ind w:left="0"/>
        <w:jc w:val="both"/>
      </w:pPr>
      <w:r>
        <w:rPr>
          <w:rFonts w:ascii="Times New Roman"/>
          <w:b w:val="false"/>
          <w:i w:val="false"/>
          <w:color w:val="000000"/>
          <w:sz w:val="28"/>
        </w:rPr>
        <w:t xml:space="preserve">
      498. Машинист не должен приступать к работе на автокране при следующих неисправностях: </w:t>
      </w:r>
    </w:p>
    <w:p>
      <w:pPr>
        <w:spacing w:after="0"/>
        <w:ind w:left="0"/>
        <w:jc w:val="both"/>
      </w:pPr>
      <w:r>
        <w:rPr>
          <w:rFonts w:ascii="Times New Roman"/>
          <w:b w:val="false"/>
          <w:i w:val="false"/>
          <w:color w:val="000000"/>
          <w:sz w:val="28"/>
        </w:rPr>
        <w:t xml:space="preserve">
      1) трещины или деформации в металлоконструкциях автокрана; </w:t>
      </w:r>
    </w:p>
    <w:p>
      <w:pPr>
        <w:spacing w:after="0"/>
        <w:ind w:left="0"/>
        <w:jc w:val="both"/>
      </w:pPr>
      <w:r>
        <w:rPr>
          <w:rFonts w:ascii="Times New Roman"/>
          <w:b w:val="false"/>
          <w:i w:val="false"/>
          <w:color w:val="000000"/>
          <w:sz w:val="28"/>
        </w:rPr>
        <w:t xml:space="preserve">
      2) трещины в элементах подвески стрелы; </w:t>
      </w:r>
    </w:p>
    <w:p>
      <w:pPr>
        <w:spacing w:after="0"/>
        <w:ind w:left="0"/>
        <w:jc w:val="both"/>
      </w:pPr>
      <w:r>
        <w:rPr>
          <w:rFonts w:ascii="Times New Roman"/>
          <w:b w:val="false"/>
          <w:i w:val="false"/>
          <w:color w:val="000000"/>
          <w:sz w:val="28"/>
        </w:rPr>
        <w:t xml:space="preserve">
      3) отсутствие шплинтов и ранее имевшихся зажимов в местах крепления канатов или ослабление крепления канатов; </w:t>
      </w:r>
    </w:p>
    <w:p>
      <w:pPr>
        <w:spacing w:after="0"/>
        <w:ind w:left="0"/>
        <w:jc w:val="both"/>
      </w:pPr>
      <w:r>
        <w:rPr>
          <w:rFonts w:ascii="Times New Roman"/>
          <w:b w:val="false"/>
          <w:i w:val="false"/>
          <w:color w:val="000000"/>
          <w:sz w:val="28"/>
        </w:rPr>
        <w:t xml:space="preserve">
      4) стреловой или грузовой канат имеет число обрывов проволочек или поверхностный износ, превышающий установленную норму, оборванную прядь или местное повреждение; </w:t>
      </w:r>
    </w:p>
    <w:p>
      <w:pPr>
        <w:spacing w:after="0"/>
        <w:ind w:left="0"/>
        <w:jc w:val="both"/>
      </w:pPr>
      <w:r>
        <w:rPr>
          <w:rFonts w:ascii="Times New Roman"/>
          <w:b w:val="false"/>
          <w:i w:val="false"/>
          <w:color w:val="000000"/>
          <w:sz w:val="28"/>
        </w:rPr>
        <w:t xml:space="preserve">
      5) механизм подъема груза или механизм подъема стрелы имеет дефекты, угрожающие безопасности работы; </w:t>
      </w:r>
    </w:p>
    <w:p>
      <w:pPr>
        <w:spacing w:after="0"/>
        <w:ind w:left="0"/>
        <w:jc w:val="both"/>
      </w:pPr>
      <w:r>
        <w:rPr>
          <w:rFonts w:ascii="Times New Roman"/>
          <w:b w:val="false"/>
          <w:i w:val="false"/>
          <w:color w:val="000000"/>
          <w:sz w:val="28"/>
        </w:rPr>
        <w:t xml:space="preserve">
      6) детали тормоза механизма подъема груза или стрелы имеют повреждения; </w:t>
      </w:r>
    </w:p>
    <w:p>
      <w:pPr>
        <w:spacing w:after="0"/>
        <w:ind w:left="0"/>
        <w:jc w:val="both"/>
      </w:pPr>
      <w:r>
        <w:rPr>
          <w:rFonts w:ascii="Times New Roman"/>
          <w:b w:val="false"/>
          <w:i w:val="false"/>
          <w:color w:val="000000"/>
          <w:sz w:val="28"/>
        </w:rPr>
        <w:t xml:space="preserve">
      7) износ крюков в зеве, превышающий 10 % первоначальной высоты сечения; </w:t>
      </w:r>
    </w:p>
    <w:p>
      <w:pPr>
        <w:spacing w:after="0"/>
        <w:ind w:left="0"/>
        <w:jc w:val="both"/>
      </w:pPr>
      <w:r>
        <w:rPr>
          <w:rFonts w:ascii="Times New Roman"/>
          <w:b w:val="false"/>
          <w:i w:val="false"/>
          <w:color w:val="000000"/>
          <w:sz w:val="28"/>
        </w:rPr>
        <w:t xml:space="preserve">
      8) поломка устройства, замыкающего зев крана; </w:t>
      </w:r>
    </w:p>
    <w:p>
      <w:pPr>
        <w:spacing w:after="0"/>
        <w:ind w:left="0"/>
        <w:jc w:val="both"/>
      </w:pPr>
      <w:r>
        <w:rPr>
          <w:rFonts w:ascii="Times New Roman"/>
          <w:b w:val="false"/>
          <w:i w:val="false"/>
          <w:color w:val="000000"/>
          <w:sz w:val="28"/>
        </w:rPr>
        <w:t xml:space="preserve">
      9) нарушение крепления крюка в обойме; </w:t>
      </w:r>
    </w:p>
    <w:p>
      <w:pPr>
        <w:spacing w:after="0"/>
        <w:ind w:left="0"/>
        <w:jc w:val="both"/>
      </w:pPr>
      <w:r>
        <w:rPr>
          <w:rFonts w:ascii="Times New Roman"/>
          <w:b w:val="false"/>
          <w:i w:val="false"/>
          <w:color w:val="000000"/>
          <w:sz w:val="28"/>
        </w:rPr>
        <w:t xml:space="preserve">
      10) поломка или отсутствие ограничителя грузоподъемности или сигнального прибора, а у автокранов с электроприводом - концевого выключателя механизма подъема; </w:t>
      </w:r>
    </w:p>
    <w:p>
      <w:pPr>
        <w:spacing w:after="0"/>
        <w:ind w:left="0"/>
        <w:jc w:val="both"/>
      </w:pPr>
      <w:r>
        <w:rPr>
          <w:rFonts w:ascii="Times New Roman"/>
          <w:b w:val="false"/>
          <w:i w:val="false"/>
          <w:color w:val="000000"/>
          <w:sz w:val="28"/>
        </w:rPr>
        <w:t xml:space="preserve">
      11) повреждение или неукомплектованность дополнительных опор; </w:t>
      </w:r>
    </w:p>
    <w:p>
      <w:pPr>
        <w:spacing w:after="0"/>
        <w:ind w:left="0"/>
        <w:jc w:val="both"/>
      </w:pPr>
      <w:r>
        <w:rPr>
          <w:rFonts w:ascii="Times New Roman"/>
          <w:b w:val="false"/>
          <w:i w:val="false"/>
          <w:color w:val="000000"/>
          <w:sz w:val="28"/>
        </w:rPr>
        <w:t xml:space="preserve">
      12) повреждение или отсутствие стабилизаторов у автокранов с подрессорной ходовой частью; </w:t>
      </w:r>
    </w:p>
    <w:p>
      <w:pPr>
        <w:spacing w:after="0"/>
        <w:ind w:left="0"/>
        <w:jc w:val="both"/>
      </w:pPr>
      <w:r>
        <w:rPr>
          <w:rFonts w:ascii="Times New Roman"/>
          <w:b w:val="false"/>
          <w:i w:val="false"/>
          <w:color w:val="000000"/>
          <w:sz w:val="28"/>
        </w:rPr>
        <w:t xml:space="preserve">
      13) отсутствие ограждения механизмов и неизолированных токоведущих частей электрооборудования; </w:t>
      </w:r>
    </w:p>
    <w:p>
      <w:pPr>
        <w:spacing w:after="0"/>
        <w:ind w:left="0"/>
        <w:jc w:val="both"/>
      </w:pPr>
      <w:r>
        <w:rPr>
          <w:rFonts w:ascii="Times New Roman"/>
          <w:b w:val="false"/>
          <w:i w:val="false"/>
          <w:color w:val="000000"/>
          <w:sz w:val="28"/>
        </w:rPr>
        <w:t xml:space="preserve">
      14) отсутствие или поломка приборов, показывающих количество масла в картере двигателя, температуру воды в системе охлаждения и силу зарядного тока. </w:t>
      </w:r>
    </w:p>
    <w:p>
      <w:pPr>
        <w:spacing w:after="0"/>
        <w:ind w:left="0"/>
        <w:jc w:val="both"/>
      </w:pPr>
      <w:r>
        <w:rPr>
          <w:rFonts w:ascii="Times New Roman"/>
          <w:b w:val="false"/>
          <w:i w:val="false"/>
          <w:color w:val="000000"/>
          <w:sz w:val="28"/>
        </w:rPr>
        <w:t xml:space="preserve">
      499. Подключение автокранов с электроприводом к источнику питания производится электромонтером. Выполнять это подключение машинисту автокрана не допускается. </w:t>
      </w:r>
    </w:p>
    <w:p>
      <w:pPr>
        <w:spacing w:after="0"/>
        <w:ind w:left="0"/>
        <w:jc w:val="both"/>
      </w:pPr>
      <w:r>
        <w:rPr>
          <w:rFonts w:ascii="Times New Roman"/>
          <w:b w:val="false"/>
          <w:i w:val="false"/>
          <w:color w:val="000000"/>
          <w:sz w:val="28"/>
        </w:rPr>
        <w:t xml:space="preserve">
      500. При подъеме и перемещении груза машинисту необходимо руководствоваться следующими требованиями: </w:t>
      </w:r>
    </w:p>
    <w:p>
      <w:pPr>
        <w:spacing w:after="0"/>
        <w:ind w:left="0"/>
        <w:jc w:val="both"/>
      </w:pPr>
      <w:r>
        <w:rPr>
          <w:rFonts w:ascii="Times New Roman"/>
          <w:b w:val="false"/>
          <w:i w:val="false"/>
          <w:color w:val="000000"/>
          <w:sz w:val="28"/>
        </w:rPr>
        <w:t xml:space="preserve">
      1) работы краном производить только по сигналу стропальщика; </w:t>
      </w:r>
    </w:p>
    <w:p>
      <w:pPr>
        <w:spacing w:after="0"/>
        <w:ind w:left="0"/>
        <w:jc w:val="both"/>
      </w:pPr>
      <w:r>
        <w:rPr>
          <w:rFonts w:ascii="Times New Roman"/>
          <w:b w:val="false"/>
          <w:i w:val="false"/>
          <w:color w:val="000000"/>
          <w:sz w:val="28"/>
        </w:rPr>
        <w:t xml:space="preserve">
      2) перед началом той или иной операции давать сигнал; </w:t>
      </w:r>
    </w:p>
    <w:p>
      <w:pPr>
        <w:spacing w:after="0"/>
        <w:ind w:left="0"/>
        <w:jc w:val="both"/>
      </w:pPr>
      <w:r>
        <w:rPr>
          <w:rFonts w:ascii="Times New Roman"/>
          <w:b w:val="false"/>
          <w:i w:val="false"/>
          <w:color w:val="000000"/>
          <w:sz w:val="28"/>
        </w:rPr>
        <w:t xml:space="preserve">
      3) не начинать грузовых операций, не убедившись в безопасности окружающих лиц; </w:t>
      </w:r>
    </w:p>
    <w:p>
      <w:pPr>
        <w:spacing w:after="0"/>
        <w:ind w:left="0"/>
        <w:jc w:val="both"/>
      </w:pPr>
      <w:r>
        <w:rPr>
          <w:rFonts w:ascii="Times New Roman"/>
          <w:b w:val="false"/>
          <w:i w:val="false"/>
          <w:color w:val="000000"/>
          <w:sz w:val="28"/>
        </w:rPr>
        <w:t xml:space="preserve">
      4) следить за работой стропальщиков и не включать механизмов автокрана без их сигнала; </w:t>
      </w:r>
    </w:p>
    <w:p>
      <w:pPr>
        <w:spacing w:after="0"/>
        <w:ind w:left="0"/>
        <w:jc w:val="both"/>
      </w:pPr>
      <w:r>
        <w:rPr>
          <w:rFonts w:ascii="Times New Roman"/>
          <w:b w:val="false"/>
          <w:i w:val="false"/>
          <w:color w:val="000000"/>
          <w:sz w:val="28"/>
        </w:rPr>
        <w:t>
      5) принимать сигналы к работе только от одного стропальщика-сигнальщика;</w:t>
      </w:r>
    </w:p>
    <w:p>
      <w:pPr>
        <w:spacing w:after="0"/>
        <w:ind w:left="0"/>
        <w:jc w:val="both"/>
      </w:pPr>
      <w:r>
        <w:rPr>
          <w:rFonts w:ascii="Times New Roman"/>
          <w:b w:val="false"/>
          <w:i w:val="false"/>
          <w:color w:val="000000"/>
          <w:sz w:val="28"/>
        </w:rPr>
        <w:t xml:space="preserve">
      6) аварийный сигнал "стоп" принимается от любого лица, подающего его; </w:t>
      </w:r>
    </w:p>
    <w:p>
      <w:pPr>
        <w:spacing w:after="0"/>
        <w:ind w:left="0"/>
        <w:jc w:val="both"/>
      </w:pPr>
      <w:r>
        <w:rPr>
          <w:rFonts w:ascii="Times New Roman"/>
          <w:b w:val="false"/>
          <w:i w:val="false"/>
          <w:color w:val="000000"/>
          <w:sz w:val="28"/>
        </w:rPr>
        <w:t xml:space="preserve">
      7) во время подготовки груза к подъему следить за креплением и не допускать подъема плохо застропленных грузов; </w:t>
      </w:r>
    </w:p>
    <w:p>
      <w:pPr>
        <w:spacing w:after="0"/>
        <w:ind w:left="0"/>
        <w:jc w:val="both"/>
      </w:pPr>
      <w:r>
        <w:rPr>
          <w:rFonts w:ascii="Times New Roman"/>
          <w:b w:val="false"/>
          <w:i w:val="false"/>
          <w:color w:val="000000"/>
          <w:sz w:val="28"/>
        </w:rPr>
        <w:t xml:space="preserve">
      8) не поднимать груз без остановки, а подняв его на высоту 0,5-1,0 метра и убедившись в исправности тормозов, надежности закрепления груза, устойчивости крана, продолжать подъем; </w:t>
      </w:r>
    </w:p>
    <w:p>
      <w:pPr>
        <w:spacing w:after="0"/>
        <w:ind w:left="0"/>
        <w:jc w:val="both"/>
      </w:pPr>
      <w:r>
        <w:rPr>
          <w:rFonts w:ascii="Times New Roman"/>
          <w:b w:val="false"/>
          <w:i w:val="false"/>
          <w:color w:val="000000"/>
          <w:sz w:val="28"/>
        </w:rPr>
        <w:t xml:space="preserve">
      9) при подъеме груза, масса которого приближается к предельной для данного вылета стрелы, предварительно приподнять этот груз на 10 см., проверить устойчивость автокрана и только после этого продолжать подъем; </w:t>
      </w:r>
    </w:p>
    <w:p>
      <w:pPr>
        <w:spacing w:after="0"/>
        <w:ind w:left="0"/>
        <w:jc w:val="both"/>
      </w:pPr>
      <w:r>
        <w:rPr>
          <w:rFonts w:ascii="Times New Roman"/>
          <w:b w:val="false"/>
          <w:i w:val="false"/>
          <w:color w:val="000000"/>
          <w:sz w:val="28"/>
        </w:rPr>
        <w:t xml:space="preserve">
      10) укладывать грузы на подвижной состав и на стеллажи равномерно, не перегружая одну из сторон; </w:t>
      </w:r>
    </w:p>
    <w:p>
      <w:pPr>
        <w:spacing w:after="0"/>
        <w:ind w:left="0"/>
        <w:jc w:val="both"/>
      </w:pPr>
      <w:r>
        <w:rPr>
          <w:rFonts w:ascii="Times New Roman"/>
          <w:b w:val="false"/>
          <w:i w:val="false"/>
          <w:color w:val="000000"/>
          <w:sz w:val="28"/>
        </w:rPr>
        <w:t xml:space="preserve">
      11) опускать груз плавно. </w:t>
      </w:r>
    </w:p>
    <w:p>
      <w:pPr>
        <w:spacing w:after="0"/>
        <w:ind w:left="0"/>
        <w:jc w:val="both"/>
      </w:pPr>
      <w:r>
        <w:rPr>
          <w:rFonts w:ascii="Times New Roman"/>
          <w:b w:val="false"/>
          <w:i w:val="false"/>
          <w:color w:val="000000"/>
          <w:sz w:val="28"/>
        </w:rPr>
        <w:t xml:space="preserve">
      501. При подъеме и перемещении грузов машинисту автокрана не допускается: </w:t>
      </w:r>
    </w:p>
    <w:p>
      <w:pPr>
        <w:spacing w:after="0"/>
        <w:ind w:left="0"/>
        <w:jc w:val="both"/>
      </w:pPr>
      <w:r>
        <w:rPr>
          <w:rFonts w:ascii="Times New Roman"/>
          <w:b w:val="false"/>
          <w:i w:val="false"/>
          <w:color w:val="000000"/>
          <w:sz w:val="28"/>
        </w:rPr>
        <w:t xml:space="preserve">
      1) допускать к обвязке или зацепке грузов случайных лиц, не имеющих удостоверения стропальщика, а также применять грузозахватные приспособления без бирок или клейма; </w:t>
      </w:r>
    </w:p>
    <w:p>
      <w:pPr>
        <w:spacing w:after="0"/>
        <w:ind w:left="0"/>
        <w:jc w:val="both"/>
      </w:pPr>
      <w:r>
        <w:rPr>
          <w:rFonts w:ascii="Times New Roman"/>
          <w:b w:val="false"/>
          <w:i w:val="false"/>
          <w:color w:val="000000"/>
          <w:sz w:val="28"/>
        </w:rPr>
        <w:t xml:space="preserve">
      2) поднимать или кантовать груз, вес которого превышает грузоподъемность крана для данного вылета стрелы; </w:t>
      </w:r>
    </w:p>
    <w:p>
      <w:pPr>
        <w:spacing w:after="0"/>
        <w:ind w:left="0"/>
        <w:jc w:val="both"/>
      </w:pPr>
      <w:r>
        <w:rPr>
          <w:rFonts w:ascii="Times New Roman"/>
          <w:b w:val="false"/>
          <w:i w:val="false"/>
          <w:color w:val="000000"/>
          <w:sz w:val="28"/>
        </w:rPr>
        <w:t xml:space="preserve">
      3) опускать стрелу с грузом до вылета, при котором грузоподъемность крана будет меньше массы поднимаемого груза; </w:t>
      </w:r>
    </w:p>
    <w:p>
      <w:pPr>
        <w:spacing w:after="0"/>
        <w:ind w:left="0"/>
        <w:jc w:val="both"/>
      </w:pPr>
      <w:r>
        <w:rPr>
          <w:rFonts w:ascii="Times New Roman"/>
          <w:b w:val="false"/>
          <w:i w:val="false"/>
          <w:color w:val="000000"/>
          <w:sz w:val="28"/>
        </w:rPr>
        <w:t xml:space="preserve">
      4) производить резкое торможение при подъеме или опускании груза или при повороте крановой установки; </w:t>
      </w:r>
    </w:p>
    <w:p>
      <w:pPr>
        <w:spacing w:after="0"/>
        <w:ind w:left="0"/>
        <w:jc w:val="both"/>
      </w:pPr>
      <w:r>
        <w:rPr>
          <w:rFonts w:ascii="Times New Roman"/>
          <w:b w:val="false"/>
          <w:i w:val="false"/>
          <w:color w:val="000000"/>
          <w:sz w:val="28"/>
        </w:rPr>
        <w:t xml:space="preserve">
      5) подтягивать груз к автокрану; </w:t>
      </w:r>
    </w:p>
    <w:p>
      <w:pPr>
        <w:spacing w:after="0"/>
        <w:ind w:left="0"/>
        <w:jc w:val="both"/>
      </w:pPr>
      <w:r>
        <w:rPr>
          <w:rFonts w:ascii="Times New Roman"/>
          <w:b w:val="false"/>
          <w:i w:val="false"/>
          <w:color w:val="000000"/>
          <w:sz w:val="28"/>
        </w:rPr>
        <w:t xml:space="preserve">
      6) подтягивать груз поворотом стрелы; </w:t>
      </w:r>
    </w:p>
    <w:p>
      <w:pPr>
        <w:spacing w:after="0"/>
        <w:ind w:left="0"/>
        <w:jc w:val="both"/>
      </w:pPr>
      <w:r>
        <w:rPr>
          <w:rFonts w:ascii="Times New Roman"/>
          <w:b w:val="false"/>
          <w:i w:val="false"/>
          <w:color w:val="000000"/>
          <w:sz w:val="28"/>
        </w:rPr>
        <w:t xml:space="preserve">
      7) открывать краном, грейфером или другими съемными захватными приспособлениями груз, засыпанный землей, или примерзший к земле, заложенный другими грузами, укрепленный болтами или залитый бетоном; </w:t>
      </w:r>
    </w:p>
    <w:p>
      <w:pPr>
        <w:spacing w:after="0"/>
        <w:ind w:left="0"/>
        <w:jc w:val="both"/>
      </w:pPr>
      <w:r>
        <w:rPr>
          <w:rFonts w:ascii="Times New Roman"/>
          <w:b w:val="false"/>
          <w:i w:val="false"/>
          <w:color w:val="000000"/>
          <w:sz w:val="28"/>
        </w:rPr>
        <w:t xml:space="preserve">
      8) освобождать крюком защемленные грузом съемные грузозахватные приспособления (стропы, клещи и тому подобное); </w:t>
      </w:r>
    </w:p>
    <w:p>
      <w:pPr>
        <w:spacing w:after="0"/>
        <w:ind w:left="0"/>
        <w:jc w:val="both"/>
      </w:pPr>
      <w:r>
        <w:rPr>
          <w:rFonts w:ascii="Times New Roman"/>
          <w:b w:val="false"/>
          <w:i w:val="false"/>
          <w:color w:val="000000"/>
          <w:sz w:val="28"/>
        </w:rPr>
        <w:t xml:space="preserve">
      9) поднимать железобетонные изделия с поврежденными петлями, неправильно обвязанный груз, находящийся в неустойчивом положении, подвешенный за один рог двурогого крюка, а также в таре, заполненной выше бортов или не имеющей ограждения; </w:t>
      </w:r>
    </w:p>
    <w:p>
      <w:pPr>
        <w:spacing w:after="0"/>
        <w:ind w:left="0"/>
        <w:jc w:val="both"/>
      </w:pPr>
      <w:r>
        <w:rPr>
          <w:rFonts w:ascii="Times New Roman"/>
          <w:b w:val="false"/>
          <w:i w:val="false"/>
          <w:color w:val="000000"/>
          <w:sz w:val="28"/>
        </w:rPr>
        <w:t xml:space="preserve">
      10) укладывать груз на электрические кабеля и трубопроводы, а также на краю откоса или траншеи; </w:t>
      </w:r>
    </w:p>
    <w:p>
      <w:pPr>
        <w:spacing w:after="0"/>
        <w:ind w:left="0"/>
        <w:jc w:val="both"/>
      </w:pPr>
      <w:r>
        <w:rPr>
          <w:rFonts w:ascii="Times New Roman"/>
          <w:b w:val="false"/>
          <w:i w:val="false"/>
          <w:color w:val="000000"/>
          <w:sz w:val="28"/>
        </w:rPr>
        <w:t xml:space="preserve">
      11) поднимать груз или контейнер с находящимися на них людьми, а также груз, выравниваемый людьми или поддерживаемый руками; </w:t>
      </w:r>
    </w:p>
    <w:p>
      <w:pPr>
        <w:spacing w:after="0"/>
        <w:ind w:left="0"/>
        <w:jc w:val="both"/>
      </w:pPr>
      <w:r>
        <w:rPr>
          <w:rFonts w:ascii="Times New Roman"/>
          <w:b w:val="false"/>
          <w:i w:val="false"/>
          <w:color w:val="000000"/>
          <w:sz w:val="28"/>
        </w:rPr>
        <w:t xml:space="preserve">
      12) передавать управление краном лицам, не имеющим прав управления, а также допускать к самостоятельному управлению учеников и стажеров без своего наблюдения за ними; </w:t>
      </w:r>
    </w:p>
    <w:p>
      <w:pPr>
        <w:spacing w:after="0"/>
        <w:ind w:left="0"/>
        <w:jc w:val="both"/>
      </w:pPr>
      <w:r>
        <w:rPr>
          <w:rFonts w:ascii="Times New Roman"/>
          <w:b w:val="false"/>
          <w:i w:val="false"/>
          <w:color w:val="000000"/>
          <w:sz w:val="28"/>
        </w:rPr>
        <w:t xml:space="preserve">
      13) производить погрузку и разгрузку автомашин при нахождении водителя или других людей в кабине; </w:t>
      </w:r>
    </w:p>
    <w:p>
      <w:pPr>
        <w:spacing w:after="0"/>
        <w:ind w:left="0"/>
        <w:jc w:val="both"/>
      </w:pPr>
      <w:r>
        <w:rPr>
          <w:rFonts w:ascii="Times New Roman"/>
          <w:b w:val="false"/>
          <w:i w:val="false"/>
          <w:color w:val="000000"/>
          <w:sz w:val="28"/>
        </w:rPr>
        <w:t xml:space="preserve">
      14) поднимать баллоны со сжатым, сжиженным и растворенным газом, не уложенные в контейнеры; </w:t>
      </w:r>
    </w:p>
    <w:p>
      <w:pPr>
        <w:spacing w:after="0"/>
        <w:ind w:left="0"/>
        <w:jc w:val="both"/>
      </w:pPr>
      <w:r>
        <w:rPr>
          <w:rFonts w:ascii="Times New Roman"/>
          <w:b w:val="false"/>
          <w:i w:val="false"/>
          <w:color w:val="000000"/>
          <w:sz w:val="28"/>
        </w:rPr>
        <w:t>
      15) поднимать контейнеры, застропленные не на все кольца или рамы;</w:t>
      </w:r>
    </w:p>
    <w:p>
      <w:pPr>
        <w:spacing w:after="0"/>
        <w:ind w:left="0"/>
        <w:jc w:val="both"/>
      </w:pPr>
      <w:r>
        <w:rPr>
          <w:rFonts w:ascii="Times New Roman"/>
          <w:b w:val="false"/>
          <w:i w:val="false"/>
          <w:color w:val="000000"/>
          <w:sz w:val="28"/>
        </w:rPr>
        <w:t>
      16) производить подъем штучных грузов грейфером без его снятия;</w:t>
      </w:r>
    </w:p>
    <w:p>
      <w:pPr>
        <w:spacing w:after="0"/>
        <w:ind w:left="0"/>
        <w:jc w:val="both"/>
      </w:pPr>
      <w:r>
        <w:rPr>
          <w:rFonts w:ascii="Times New Roman"/>
          <w:b w:val="false"/>
          <w:i w:val="false"/>
          <w:color w:val="000000"/>
          <w:sz w:val="28"/>
        </w:rPr>
        <w:t xml:space="preserve">
      17) изменять вылет стрелы во время обвязки (зацепки) груза и при его освобождении. </w:t>
      </w:r>
    </w:p>
    <w:p>
      <w:pPr>
        <w:spacing w:after="0"/>
        <w:ind w:left="0"/>
        <w:jc w:val="both"/>
      </w:pPr>
      <w:r>
        <w:rPr>
          <w:rFonts w:ascii="Times New Roman"/>
          <w:b w:val="false"/>
          <w:i w:val="false"/>
          <w:color w:val="000000"/>
          <w:sz w:val="28"/>
        </w:rPr>
        <w:t>
      502. При эксплуатации автокранов с электрическим приводом необходимо:</w:t>
      </w:r>
    </w:p>
    <w:p>
      <w:pPr>
        <w:spacing w:after="0"/>
        <w:ind w:left="0"/>
        <w:jc w:val="both"/>
      </w:pPr>
      <w:r>
        <w:rPr>
          <w:rFonts w:ascii="Times New Roman"/>
          <w:b w:val="false"/>
          <w:i w:val="false"/>
          <w:color w:val="000000"/>
          <w:sz w:val="28"/>
        </w:rPr>
        <w:t xml:space="preserve">
      1) проверить в установленные сроки сопротивление изоляции электрооборудования и приводов, которое должно составлять не менее 0,4 МОм; </w:t>
      </w:r>
    </w:p>
    <w:p>
      <w:pPr>
        <w:spacing w:after="0"/>
        <w:ind w:left="0"/>
        <w:jc w:val="both"/>
      </w:pPr>
      <w:r>
        <w:rPr>
          <w:rFonts w:ascii="Times New Roman"/>
          <w:b w:val="false"/>
          <w:i w:val="false"/>
          <w:color w:val="000000"/>
          <w:sz w:val="28"/>
        </w:rPr>
        <w:t xml:space="preserve">
      2) все ремонтные и наладочные работы выполнять при отключенном напряжении; </w:t>
      </w:r>
    </w:p>
    <w:p>
      <w:pPr>
        <w:spacing w:after="0"/>
        <w:ind w:left="0"/>
        <w:jc w:val="both"/>
      </w:pPr>
      <w:r>
        <w:rPr>
          <w:rFonts w:ascii="Times New Roman"/>
          <w:b w:val="false"/>
          <w:i w:val="false"/>
          <w:color w:val="000000"/>
          <w:sz w:val="28"/>
        </w:rPr>
        <w:t xml:space="preserve">
      3) на период ремонта оборудования для предупреждения ошибочного включения тока на пульте управления в кабине машиниста и у установочных автоматов вывешивать плакат с крупными буквами: "НЕ ВКЛЮЧАТЬ - РАБОТАЮТ ЛЮДИ!"; </w:t>
      </w:r>
    </w:p>
    <w:p>
      <w:pPr>
        <w:spacing w:after="0"/>
        <w:ind w:left="0"/>
        <w:jc w:val="both"/>
      </w:pPr>
      <w:r>
        <w:rPr>
          <w:rFonts w:ascii="Times New Roman"/>
          <w:b w:val="false"/>
          <w:i w:val="false"/>
          <w:color w:val="000000"/>
          <w:sz w:val="28"/>
        </w:rPr>
        <w:t xml:space="preserve">
      4) пол кабины закрывать резиновыми ковриками; </w:t>
      </w:r>
    </w:p>
    <w:p>
      <w:pPr>
        <w:spacing w:after="0"/>
        <w:ind w:left="0"/>
        <w:jc w:val="both"/>
      </w:pPr>
      <w:r>
        <w:rPr>
          <w:rFonts w:ascii="Times New Roman"/>
          <w:b w:val="false"/>
          <w:i w:val="false"/>
          <w:color w:val="000000"/>
          <w:sz w:val="28"/>
        </w:rPr>
        <w:t xml:space="preserve">
      5) выполнять работу с питанием от внешней сети только при условии зануления крановой установки. </w:t>
      </w:r>
    </w:p>
    <w:p>
      <w:pPr>
        <w:spacing w:after="0"/>
        <w:ind w:left="0"/>
        <w:jc w:val="both"/>
      </w:pPr>
      <w:r>
        <w:rPr>
          <w:rFonts w:ascii="Times New Roman"/>
          <w:b w:val="false"/>
          <w:i w:val="false"/>
          <w:color w:val="000000"/>
          <w:sz w:val="28"/>
        </w:rPr>
        <w:t xml:space="preserve">
      503. При работе на автокране с электрическим приводом не допускается: </w:t>
      </w:r>
    </w:p>
    <w:p>
      <w:pPr>
        <w:spacing w:after="0"/>
        <w:ind w:left="0"/>
        <w:jc w:val="both"/>
      </w:pPr>
      <w:r>
        <w:rPr>
          <w:rFonts w:ascii="Times New Roman"/>
          <w:b w:val="false"/>
          <w:i w:val="false"/>
          <w:color w:val="000000"/>
          <w:sz w:val="28"/>
        </w:rPr>
        <w:t xml:space="preserve">
      1) пользоваться электрооборудованием с неисправными или снятыми кожухами или ограждениями токоведущих частей, или кабелей с оголенной электропроводкой; </w:t>
      </w:r>
    </w:p>
    <w:p>
      <w:pPr>
        <w:spacing w:after="0"/>
        <w:ind w:left="0"/>
        <w:jc w:val="both"/>
      </w:pPr>
      <w:r>
        <w:rPr>
          <w:rFonts w:ascii="Times New Roman"/>
          <w:b w:val="false"/>
          <w:i w:val="false"/>
          <w:color w:val="000000"/>
          <w:sz w:val="28"/>
        </w:rPr>
        <w:t xml:space="preserve">
      2) работать при нарушении целости зануляющей электропроводки на автокране; </w:t>
      </w:r>
    </w:p>
    <w:p>
      <w:pPr>
        <w:spacing w:after="0"/>
        <w:ind w:left="0"/>
        <w:jc w:val="both"/>
      </w:pPr>
      <w:r>
        <w:rPr>
          <w:rFonts w:ascii="Times New Roman"/>
          <w:b w:val="false"/>
          <w:i w:val="false"/>
          <w:color w:val="000000"/>
          <w:sz w:val="28"/>
        </w:rPr>
        <w:t>
      3) прикасаться к частям установки, находящимся под напряжением;</w:t>
      </w:r>
    </w:p>
    <w:p>
      <w:pPr>
        <w:spacing w:after="0"/>
        <w:ind w:left="0"/>
        <w:jc w:val="both"/>
      </w:pPr>
      <w:r>
        <w:rPr>
          <w:rFonts w:ascii="Times New Roman"/>
          <w:b w:val="false"/>
          <w:i w:val="false"/>
          <w:color w:val="000000"/>
          <w:sz w:val="28"/>
        </w:rPr>
        <w:t>
      4) работать с открытыми дверцами, ограждающими пульт управления;</w:t>
      </w:r>
    </w:p>
    <w:p>
      <w:pPr>
        <w:spacing w:after="0"/>
        <w:ind w:left="0"/>
        <w:jc w:val="both"/>
      </w:pPr>
      <w:r>
        <w:rPr>
          <w:rFonts w:ascii="Times New Roman"/>
          <w:b w:val="false"/>
          <w:i w:val="false"/>
          <w:color w:val="000000"/>
          <w:sz w:val="28"/>
        </w:rPr>
        <w:t xml:space="preserve">
      5) работать без резинового коврика в кабине. </w:t>
      </w:r>
    </w:p>
    <w:p>
      <w:pPr>
        <w:spacing w:after="0"/>
        <w:ind w:left="0"/>
        <w:jc w:val="both"/>
      </w:pPr>
      <w:r>
        <w:rPr>
          <w:rFonts w:ascii="Times New Roman"/>
          <w:b w:val="false"/>
          <w:i w:val="false"/>
          <w:color w:val="000000"/>
          <w:sz w:val="28"/>
        </w:rPr>
        <w:t xml:space="preserve">
      504. По окончании работы крана машинисту необходимо соблюдать следующие требования: </w:t>
      </w:r>
    </w:p>
    <w:p>
      <w:pPr>
        <w:spacing w:after="0"/>
        <w:ind w:left="0"/>
        <w:jc w:val="both"/>
      </w:pPr>
      <w:r>
        <w:rPr>
          <w:rFonts w:ascii="Times New Roman"/>
          <w:b w:val="false"/>
          <w:i w:val="false"/>
          <w:color w:val="000000"/>
          <w:sz w:val="28"/>
        </w:rPr>
        <w:t xml:space="preserve">
      1) не составлять груз, магнит или грейфер в подвешенном состоянии даже на небольшой высоте; </w:t>
      </w:r>
    </w:p>
    <w:p>
      <w:pPr>
        <w:spacing w:after="0"/>
        <w:ind w:left="0"/>
        <w:jc w:val="both"/>
      </w:pPr>
      <w:r>
        <w:rPr>
          <w:rFonts w:ascii="Times New Roman"/>
          <w:b w:val="false"/>
          <w:i w:val="false"/>
          <w:color w:val="000000"/>
          <w:sz w:val="28"/>
        </w:rPr>
        <w:t xml:space="preserve">
      2) поставить кран в предназначенное для стоянки место, затормозив его; </w:t>
      </w:r>
    </w:p>
    <w:p>
      <w:pPr>
        <w:spacing w:after="0"/>
        <w:ind w:left="0"/>
        <w:jc w:val="both"/>
      </w:pPr>
      <w:r>
        <w:rPr>
          <w:rFonts w:ascii="Times New Roman"/>
          <w:b w:val="false"/>
          <w:i w:val="false"/>
          <w:color w:val="000000"/>
          <w:sz w:val="28"/>
        </w:rPr>
        <w:t xml:space="preserve">
      3) установить стрелу и крюк в положение, определяемое инструкцией завода-изготовителя по монтажу и эксплуатации крана; </w:t>
      </w:r>
    </w:p>
    <w:p>
      <w:pPr>
        <w:spacing w:after="0"/>
        <w:ind w:left="0"/>
        <w:jc w:val="both"/>
      </w:pPr>
      <w:r>
        <w:rPr>
          <w:rFonts w:ascii="Times New Roman"/>
          <w:b w:val="false"/>
          <w:i w:val="false"/>
          <w:color w:val="000000"/>
          <w:sz w:val="28"/>
        </w:rPr>
        <w:t xml:space="preserve">
      4) остановить двигатель у кранов с электроприводом, отключить рубильник в кабине, если кран питается от внешнего источника. Рубильник в будке (кабине) перед гибким кабелем должен быть отключен и заперт на замок. </w:t>
      </w:r>
    </w:p>
    <w:bookmarkStart w:name="z46" w:id="45"/>
    <w:p>
      <w:pPr>
        <w:spacing w:after="0"/>
        <w:ind w:left="0"/>
        <w:jc w:val="both"/>
      </w:pPr>
      <w:r>
        <w:rPr>
          <w:rFonts w:ascii="Times New Roman"/>
          <w:b w:val="false"/>
          <w:i w:val="false"/>
          <w:color w:val="000000"/>
          <w:sz w:val="28"/>
        </w:rPr>
        <w:t xml:space="preserve">
             </w:t>
      </w:r>
    </w:p>
    <w:bookmarkEnd w:id="45"/>
    <w:p>
      <w:pPr>
        <w:spacing w:after="0"/>
        <w:ind w:left="0"/>
        <w:jc w:val="left"/>
      </w:pPr>
      <w:r>
        <w:rPr>
          <w:rFonts w:ascii="Times New Roman"/>
          <w:b/>
          <w:i w:val="false"/>
          <w:color w:val="000000"/>
        </w:rPr>
        <w:t xml:space="preserve"> Глава 33. Требования безопасности</w:t>
      </w:r>
      <w:r>
        <w:br/>
      </w:r>
      <w:r>
        <w:rPr>
          <w:rFonts w:ascii="Times New Roman"/>
          <w:b/>
          <w:i w:val="false"/>
          <w:color w:val="000000"/>
        </w:rPr>
        <w:t>при эксплуатации автопогрузчиков</w:t>
      </w:r>
    </w:p>
    <w:p>
      <w:pPr>
        <w:spacing w:after="0"/>
        <w:ind w:left="0"/>
        <w:jc w:val="both"/>
      </w:pPr>
      <w:r>
        <w:rPr>
          <w:rFonts w:ascii="Times New Roman"/>
          <w:b w:val="false"/>
          <w:i w:val="false"/>
          <w:color w:val="000000"/>
          <w:sz w:val="28"/>
        </w:rPr>
        <w:t xml:space="preserve">
      505. К работе на автопогрузчиках могут быть допущены лица не моложе 18 лет, имеющие удостоверения водителя-профессионала и сдавшие зачеты квалификационной комиссии авиапредприятия. </w:t>
      </w:r>
    </w:p>
    <w:p>
      <w:pPr>
        <w:spacing w:after="0"/>
        <w:ind w:left="0"/>
        <w:jc w:val="both"/>
      </w:pPr>
      <w:r>
        <w:rPr>
          <w:rFonts w:ascii="Times New Roman"/>
          <w:b w:val="false"/>
          <w:i w:val="false"/>
          <w:color w:val="000000"/>
          <w:sz w:val="28"/>
        </w:rPr>
        <w:t xml:space="preserve">
      506. Перед началом работы необходимо проверить техническое состояние автопогрузчика. Работа на неисправных автопогрузчиках не допускается. </w:t>
      </w:r>
    </w:p>
    <w:p>
      <w:pPr>
        <w:spacing w:after="0"/>
        <w:ind w:left="0"/>
        <w:jc w:val="both"/>
      </w:pPr>
      <w:r>
        <w:rPr>
          <w:rFonts w:ascii="Times New Roman"/>
          <w:b w:val="false"/>
          <w:i w:val="false"/>
          <w:color w:val="000000"/>
          <w:sz w:val="28"/>
        </w:rPr>
        <w:t>
      507. Автопогрузчики, оборудованные колесами с грузовыми лентами. Должны эксплуатироваться только на цементобетонных, асфальтобетонных и других прочных покрытиях с гладкой поверхностью. Автопогрузчики на пневматических шинах могут эксплуатироваться также на покрытиях из обработанного камня и выровненных земляных площадках.</w:t>
      </w:r>
    </w:p>
    <w:p>
      <w:pPr>
        <w:spacing w:after="0"/>
        <w:ind w:left="0"/>
        <w:jc w:val="both"/>
      </w:pPr>
      <w:r>
        <w:rPr>
          <w:rFonts w:ascii="Times New Roman"/>
          <w:b w:val="false"/>
          <w:i w:val="false"/>
          <w:color w:val="000000"/>
          <w:sz w:val="28"/>
        </w:rPr>
        <w:t xml:space="preserve">
      508. Не допускается эксплуатация автопогрузчиков в следующих случаях: </w:t>
      </w:r>
    </w:p>
    <w:p>
      <w:pPr>
        <w:spacing w:after="0"/>
        <w:ind w:left="0"/>
        <w:jc w:val="both"/>
      </w:pPr>
      <w:r>
        <w:rPr>
          <w:rFonts w:ascii="Times New Roman"/>
          <w:b w:val="false"/>
          <w:i w:val="false"/>
          <w:color w:val="000000"/>
          <w:sz w:val="28"/>
        </w:rPr>
        <w:t xml:space="preserve">
      1) неисправности систем, обеспечивающих требования безопасности, предъявляемые к автотранспорту общего назначения и к грузоподъемным машинам; </w:t>
      </w:r>
    </w:p>
    <w:p>
      <w:pPr>
        <w:spacing w:after="0"/>
        <w:ind w:left="0"/>
        <w:jc w:val="both"/>
      </w:pPr>
      <w:r>
        <w:rPr>
          <w:rFonts w:ascii="Times New Roman"/>
          <w:b w:val="false"/>
          <w:i w:val="false"/>
          <w:color w:val="000000"/>
          <w:sz w:val="28"/>
        </w:rPr>
        <w:t xml:space="preserve">
      2) ослабления креплений противовесов и их некомплектности; </w:t>
      </w:r>
    </w:p>
    <w:p>
      <w:pPr>
        <w:spacing w:after="0"/>
        <w:ind w:left="0"/>
        <w:jc w:val="both"/>
      </w:pPr>
      <w:r>
        <w:rPr>
          <w:rFonts w:ascii="Times New Roman"/>
          <w:b w:val="false"/>
          <w:i w:val="false"/>
          <w:color w:val="000000"/>
          <w:sz w:val="28"/>
        </w:rPr>
        <w:t xml:space="preserve">
      3) ослабления крепления грузовых цепей к раме и каретке грузоподъемника; </w:t>
      </w:r>
    </w:p>
    <w:p>
      <w:pPr>
        <w:spacing w:after="0"/>
        <w:ind w:left="0"/>
        <w:jc w:val="both"/>
      </w:pPr>
      <w:r>
        <w:rPr>
          <w:rFonts w:ascii="Times New Roman"/>
          <w:b w:val="false"/>
          <w:i w:val="false"/>
          <w:color w:val="000000"/>
          <w:sz w:val="28"/>
        </w:rPr>
        <w:t xml:space="preserve">
      4) заедания вращения хотя бы одного катка рамы или каретки; </w:t>
      </w:r>
    </w:p>
    <w:p>
      <w:pPr>
        <w:spacing w:after="0"/>
        <w:ind w:left="0"/>
        <w:jc w:val="both"/>
      </w:pPr>
      <w:r>
        <w:rPr>
          <w:rFonts w:ascii="Times New Roman"/>
          <w:b w:val="false"/>
          <w:i w:val="false"/>
          <w:color w:val="000000"/>
          <w:sz w:val="28"/>
        </w:rPr>
        <w:t xml:space="preserve">
      5) ослабления крепления звездочек грузовых цепей. </w:t>
      </w:r>
    </w:p>
    <w:p>
      <w:pPr>
        <w:spacing w:after="0"/>
        <w:ind w:left="0"/>
        <w:jc w:val="both"/>
      </w:pPr>
      <w:r>
        <w:rPr>
          <w:rFonts w:ascii="Times New Roman"/>
          <w:b w:val="false"/>
          <w:i w:val="false"/>
          <w:color w:val="000000"/>
          <w:sz w:val="28"/>
        </w:rPr>
        <w:t>
      509. Во время укладки (разборки) штабелей грузов автопогрузчика в зоне их работы не должны проходить пути ручной переноски и перевозки грузов, а также не должны производиться погрузочные работы.</w:t>
      </w:r>
    </w:p>
    <w:p>
      <w:pPr>
        <w:spacing w:after="0"/>
        <w:ind w:left="0"/>
        <w:jc w:val="both"/>
      </w:pPr>
      <w:r>
        <w:rPr>
          <w:rFonts w:ascii="Times New Roman"/>
          <w:b w:val="false"/>
          <w:i w:val="false"/>
          <w:color w:val="000000"/>
          <w:sz w:val="28"/>
        </w:rPr>
        <w:t xml:space="preserve">
      510. При захвате груза необходимо соблюдать следующие требования безопасности: </w:t>
      </w:r>
    </w:p>
    <w:p>
      <w:pPr>
        <w:spacing w:after="0"/>
        <w:ind w:left="0"/>
        <w:jc w:val="both"/>
      </w:pPr>
      <w:r>
        <w:rPr>
          <w:rFonts w:ascii="Times New Roman"/>
          <w:b w:val="false"/>
          <w:i w:val="false"/>
          <w:color w:val="000000"/>
          <w:sz w:val="28"/>
        </w:rPr>
        <w:t xml:space="preserve">
      1) груз размещать на захватной вилке таким образом, чтобы возникающий опрокидывающий момент был минимальным. При этом груз должен быть прижат к вертикальной части захватной вилки; </w:t>
      </w:r>
    </w:p>
    <w:p>
      <w:pPr>
        <w:spacing w:after="0"/>
        <w:ind w:left="0"/>
        <w:jc w:val="both"/>
      </w:pPr>
      <w:r>
        <w:rPr>
          <w:rFonts w:ascii="Times New Roman"/>
          <w:b w:val="false"/>
          <w:i w:val="false"/>
          <w:color w:val="000000"/>
          <w:sz w:val="28"/>
        </w:rPr>
        <w:t xml:space="preserve">
      2) груз должен распределяться равномерно на обе лапы и может выходить вперед за пределы вилки не более чем на 1/3 длины лап. Укладывать груз выше защитного устройства, предохраняющего рабочее место водителя от падения от него груза через раму, не допускается; </w:t>
      </w:r>
    </w:p>
    <w:p>
      <w:pPr>
        <w:spacing w:after="0"/>
        <w:ind w:left="0"/>
        <w:jc w:val="both"/>
      </w:pPr>
      <w:r>
        <w:rPr>
          <w:rFonts w:ascii="Times New Roman"/>
          <w:b w:val="false"/>
          <w:i w:val="false"/>
          <w:color w:val="000000"/>
          <w:sz w:val="28"/>
        </w:rPr>
        <w:t xml:space="preserve">
      3) единичные крупногабаритные грузы разрешается укладывать выше защитного устройства. При этом должно быть выделено лицо для руководства движением автопогрузчика. </w:t>
      </w:r>
    </w:p>
    <w:p>
      <w:pPr>
        <w:spacing w:after="0"/>
        <w:ind w:left="0"/>
        <w:jc w:val="both"/>
      </w:pPr>
      <w:r>
        <w:rPr>
          <w:rFonts w:ascii="Times New Roman"/>
          <w:b w:val="false"/>
          <w:i w:val="false"/>
          <w:color w:val="000000"/>
          <w:sz w:val="28"/>
        </w:rPr>
        <w:t xml:space="preserve">
      511. При работе со стрелой необходимо сначала приподнять груз, а затем производить его транспортировку. </w:t>
      </w:r>
    </w:p>
    <w:p>
      <w:pPr>
        <w:spacing w:after="0"/>
        <w:ind w:left="0"/>
        <w:jc w:val="both"/>
      </w:pPr>
      <w:r>
        <w:rPr>
          <w:rFonts w:ascii="Times New Roman"/>
          <w:b w:val="false"/>
          <w:i w:val="false"/>
          <w:color w:val="000000"/>
          <w:sz w:val="28"/>
        </w:rPr>
        <w:t xml:space="preserve">
      512. Транспортировать грузы разрешается только при полностью отклоненной назад раме. Захватное устройство должно обеспечивать подъем груза от земли на высоту величины дорожного просвета автопогрузчика и не более 0,5 метра для автопогрузчиков на пневматических шинах. </w:t>
      </w:r>
    </w:p>
    <w:p>
      <w:pPr>
        <w:spacing w:after="0"/>
        <w:ind w:left="0"/>
        <w:jc w:val="both"/>
      </w:pPr>
      <w:r>
        <w:rPr>
          <w:rFonts w:ascii="Times New Roman"/>
          <w:b w:val="false"/>
          <w:i w:val="false"/>
          <w:color w:val="000000"/>
          <w:sz w:val="28"/>
        </w:rPr>
        <w:t xml:space="preserve">
      Транспортирование длинномерных грузов разрешается только на открытых территориях с ровным покрытием, причем способ захвата груза должен исключать возможность его развала или падения в сторону. </w:t>
      </w:r>
    </w:p>
    <w:p>
      <w:pPr>
        <w:spacing w:after="0"/>
        <w:ind w:left="0"/>
        <w:jc w:val="both"/>
      </w:pPr>
      <w:r>
        <w:rPr>
          <w:rFonts w:ascii="Times New Roman"/>
          <w:b w:val="false"/>
          <w:i w:val="false"/>
          <w:color w:val="000000"/>
          <w:sz w:val="28"/>
        </w:rPr>
        <w:t xml:space="preserve">
      Максимальный продольный уклон, по которому разрешается транспортирование грузов автопогрузчиками, не должен превышать угла наклона рамы назад (минус 3 </w:t>
      </w:r>
      <w:r>
        <w:rPr>
          <w:rFonts w:ascii="Times New Roman"/>
          <w:b w:val="false"/>
          <w:i w:val="false"/>
          <w:color w:val="000000"/>
          <w:vertAlign w:val="superscript"/>
        </w:rPr>
        <w:t xml:space="preserve">о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513. При укладке длинномерных грузов спаренными автопогрузчиками должно быть выделено ответственное лицо для обеспечения согласованной и безопасной работы автопогрузчика. </w:t>
      </w:r>
    </w:p>
    <w:p>
      <w:pPr>
        <w:spacing w:after="0"/>
        <w:ind w:left="0"/>
        <w:jc w:val="both"/>
      </w:pPr>
      <w:r>
        <w:rPr>
          <w:rFonts w:ascii="Times New Roman"/>
          <w:b w:val="false"/>
          <w:i w:val="false"/>
          <w:color w:val="000000"/>
          <w:sz w:val="28"/>
        </w:rPr>
        <w:t xml:space="preserve">
      514. Водителю автопогрузчика не допускается: </w:t>
      </w:r>
    </w:p>
    <w:p>
      <w:pPr>
        <w:spacing w:after="0"/>
        <w:ind w:left="0"/>
        <w:jc w:val="both"/>
      </w:pPr>
      <w:r>
        <w:rPr>
          <w:rFonts w:ascii="Times New Roman"/>
          <w:b w:val="false"/>
          <w:i w:val="false"/>
          <w:color w:val="000000"/>
          <w:sz w:val="28"/>
        </w:rPr>
        <w:t xml:space="preserve">
      1) движение с поднятым грузом при наклоненной вперед раме автопогрузчика; </w:t>
      </w:r>
    </w:p>
    <w:p>
      <w:pPr>
        <w:spacing w:after="0"/>
        <w:ind w:left="0"/>
        <w:jc w:val="both"/>
      </w:pPr>
      <w:r>
        <w:rPr>
          <w:rFonts w:ascii="Times New Roman"/>
          <w:b w:val="false"/>
          <w:i w:val="false"/>
          <w:color w:val="000000"/>
          <w:sz w:val="28"/>
        </w:rPr>
        <w:t xml:space="preserve">
      2) резкое торможение при движении автопогрузчика с грузом; </w:t>
      </w:r>
    </w:p>
    <w:p>
      <w:pPr>
        <w:spacing w:after="0"/>
        <w:ind w:left="0"/>
        <w:jc w:val="both"/>
      </w:pPr>
      <w:r>
        <w:rPr>
          <w:rFonts w:ascii="Times New Roman"/>
          <w:b w:val="false"/>
          <w:i w:val="false"/>
          <w:color w:val="000000"/>
          <w:sz w:val="28"/>
        </w:rPr>
        <w:t xml:space="preserve">
      3) покидать машину при поднятом грузе, работающем двигателе; </w:t>
      </w:r>
    </w:p>
    <w:p>
      <w:pPr>
        <w:spacing w:after="0"/>
        <w:ind w:left="0"/>
        <w:jc w:val="both"/>
      </w:pPr>
      <w:r>
        <w:rPr>
          <w:rFonts w:ascii="Times New Roman"/>
          <w:b w:val="false"/>
          <w:i w:val="false"/>
          <w:color w:val="000000"/>
          <w:sz w:val="28"/>
        </w:rPr>
        <w:t>
      4) производить подъем, опускание и наклон груза при передвижении;</w:t>
      </w:r>
    </w:p>
    <w:p>
      <w:pPr>
        <w:spacing w:after="0"/>
        <w:ind w:left="0"/>
        <w:jc w:val="both"/>
      </w:pPr>
      <w:r>
        <w:rPr>
          <w:rFonts w:ascii="Times New Roman"/>
          <w:b w:val="false"/>
          <w:i w:val="false"/>
          <w:color w:val="000000"/>
          <w:sz w:val="28"/>
        </w:rPr>
        <w:t xml:space="preserve">
      5) перевозить людей на подножках машины и грузовой площадке, становиться на поднимаемый груз для его уравновешивания; </w:t>
      </w:r>
    </w:p>
    <w:p>
      <w:pPr>
        <w:spacing w:after="0"/>
        <w:ind w:left="0"/>
        <w:jc w:val="both"/>
      </w:pPr>
      <w:r>
        <w:rPr>
          <w:rFonts w:ascii="Times New Roman"/>
          <w:b w:val="false"/>
          <w:i w:val="false"/>
          <w:color w:val="000000"/>
          <w:sz w:val="28"/>
        </w:rPr>
        <w:t>
      6) производить подъем людей на высоту подъемным приспособлением;</w:t>
      </w:r>
    </w:p>
    <w:p>
      <w:pPr>
        <w:spacing w:after="0"/>
        <w:ind w:left="0"/>
        <w:jc w:val="both"/>
      </w:pPr>
      <w:r>
        <w:rPr>
          <w:rFonts w:ascii="Times New Roman"/>
          <w:b w:val="false"/>
          <w:i w:val="false"/>
          <w:color w:val="000000"/>
          <w:sz w:val="28"/>
        </w:rPr>
        <w:t xml:space="preserve">
      7) отрывать примерзший или зажатый груз; </w:t>
      </w:r>
    </w:p>
    <w:p>
      <w:pPr>
        <w:spacing w:after="0"/>
        <w:ind w:left="0"/>
        <w:jc w:val="both"/>
      </w:pPr>
      <w:r>
        <w:rPr>
          <w:rFonts w:ascii="Times New Roman"/>
          <w:b w:val="false"/>
          <w:i w:val="false"/>
          <w:color w:val="000000"/>
          <w:sz w:val="28"/>
        </w:rPr>
        <w:t xml:space="preserve">
      8) поднимать груз при отсутствии под ним просвета, необходимого для свободного прохода вилки; </w:t>
      </w:r>
    </w:p>
    <w:p>
      <w:pPr>
        <w:spacing w:after="0"/>
        <w:ind w:left="0"/>
        <w:jc w:val="both"/>
      </w:pPr>
      <w:r>
        <w:rPr>
          <w:rFonts w:ascii="Times New Roman"/>
          <w:b w:val="false"/>
          <w:i w:val="false"/>
          <w:color w:val="000000"/>
          <w:sz w:val="28"/>
        </w:rPr>
        <w:t xml:space="preserve">
      9) укладывать груз краном непосредственно на захватное устройство автопогрузчика. </w:t>
      </w:r>
    </w:p>
    <w:bookmarkStart w:name="z47" w:id="46"/>
    <w:p>
      <w:pPr>
        <w:spacing w:after="0"/>
        <w:ind w:left="0"/>
        <w:jc w:val="both"/>
      </w:pPr>
      <w:r>
        <w:rPr>
          <w:rFonts w:ascii="Times New Roman"/>
          <w:b w:val="false"/>
          <w:i w:val="false"/>
          <w:color w:val="000000"/>
          <w:sz w:val="28"/>
        </w:rPr>
        <w:t xml:space="preserve">
             </w:t>
      </w:r>
    </w:p>
    <w:bookmarkEnd w:id="46"/>
    <w:p>
      <w:pPr>
        <w:spacing w:after="0"/>
        <w:ind w:left="0"/>
        <w:jc w:val="left"/>
      </w:pPr>
      <w:r>
        <w:rPr>
          <w:rFonts w:ascii="Times New Roman"/>
          <w:b/>
          <w:i w:val="false"/>
          <w:color w:val="000000"/>
        </w:rPr>
        <w:t xml:space="preserve"> Раздел 8. Требования безопасности труда</w:t>
      </w:r>
      <w:r>
        <w:br/>
      </w:r>
      <w:r>
        <w:rPr>
          <w:rFonts w:ascii="Times New Roman"/>
          <w:b/>
          <w:i w:val="false"/>
          <w:color w:val="000000"/>
        </w:rPr>
        <w:t>при техническом обслуживании и ремонте спецмашин</w:t>
      </w:r>
      <w:r>
        <w:br/>
      </w:r>
      <w:r>
        <w:rPr>
          <w:rFonts w:ascii="Times New Roman"/>
          <w:b/>
          <w:i w:val="false"/>
          <w:color w:val="000000"/>
        </w:rPr>
        <w:t>Глава 34. Общие требования безопасности труда</w:t>
      </w:r>
    </w:p>
    <w:p>
      <w:pPr>
        <w:spacing w:after="0"/>
        <w:ind w:left="0"/>
        <w:jc w:val="both"/>
      </w:pPr>
      <w:r>
        <w:rPr>
          <w:rFonts w:ascii="Times New Roman"/>
          <w:b w:val="false"/>
          <w:i w:val="false"/>
          <w:color w:val="000000"/>
          <w:sz w:val="28"/>
        </w:rPr>
        <w:t xml:space="preserve">
      515. Техническое обслуживание и ремонт спецмашин необходимо выполнять на специальных постах, оборудованных согласно табелю технологического оборудования и специализированного инструмента для служб спецтранспорта (автобаз, гаражей) предприятий и организаций гражданской авиации, утверждаемому в установленном порядке. </w:t>
      </w:r>
    </w:p>
    <w:p>
      <w:pPr>
        <w:spacing w:after="0"/>
        <w:ind w:left="0"/>
        <w:jc w:val="both"/>
      </w:pPr>
      <w:r>
        <w:rPr>
          <w:rFonts w:ascii="Times New Roman"/>
          <w:b w:val="false"/>
          <w:i w:val="false"/>
          <w:color w:val="000000"/>
          <w:sz w:val="28"/>
        </w:rPr>
        <w:t xml:space="preserve">
      516. Техническое обслуживание и ремонт спецмашин на местах их хранения или случайно выбранных стоянках не разрешается. </w:t>
      </w:r>
    </w:p>
    <w:p>
      <w:pPr>
        <w:spacing w:after="0"/>
        <w:ind w:left="0"/>
        <w:jc w:val="both"/>
      </w:pPr>
      <w:r>
        <w:rPr>
          <w:rFonts w:ascii="Times New Roman"/>
          <w:b w:val="false"/>
          <w:i w:val="false"/>
          <w:color w:val="000000"/>
          <w:sz w:val="28"/>
        </w:rPr>
        <w:t xml:space="preserve">
      517. Рабочие, занятые ТОиР спецмашин, должны пользоваться только исправными инструментами и приспособлениями. </w:t>
      </w:r>
    </w:p>
    <w:p>
      <w:pPr>
        <w:spacing w:after="0"/>
        <w:ind w:left="0"/>
        <w:jc w:val="both"/>
      </w:pPr>
      <w:r>
        <w:rPr>
          <w:rFonts w:ascii="Times New Roman"/>
          <w:b w:val="false"/>
          <w:i w:val="false"/>
          <w:color w:val="000000"/>
          <w:sz w:val="28"/>
        </w:rPr>
        <w:t xml:space="preserve">
      518. К работе по ТОиР спецмашин допускаются лица, прошедшие специальную подготовку и имеющие документ о присвоении им соответствующей квалификации. </w:t>
      </w:r>
    </w:p>
    <w:p>
      <w:pPr>
        <w:spacing w:after="0"/>
        <w:ind w:left="0"/>
        <w:jc w:val="both"/>
      </w:pPr>
      <w:r>
        <w:rPr>
          <w:rFonts w:ascii="Times New Roman"/>
          <w:b w:val="false"/>
          <w:i w:val="false"/>
          <w:color w:val="000000"/>
          <w:sz w:val="28"/>
        </w:rPr>
        <w:t xml:space="preserve">
      519. Перед ремонтом или техническим обслуживанием спецмашины должны быть тщательно вымыты, а после установки на пост заторможены ручным тормозом и упорами (башмаками). </w:t>
      </w:r>
    </w:p>
    <w:p>
      <w:pPr>
        <w:spacing w:after="0"/>
        <w:ind w:left="0"/>
        <w:jc w:val="both"/>
      </w:pPr>
      <w:r>
        <w:rPr>
          <w:rFonts w:ascii="Times New Roman"/>
          <w:b w:val="false"/>
          <w:i w:val="false"/>
          <w:color w:val="000000"/>
          <w:sz w:val="28"/>
        </w:rPr>
        <w:t xml:space="preserve">
      520. Перед постановкой на ТОиР спецмашина должна быть предварительно освобождена от рабочих жидкостей и газов с соблюдением мер безопасности. Приступать к разборке агрегатов, находящихся под давлением выше атмосферного, под напряжением (электрическим, механическим) и имеющих низкую температуру рабочих поверхностей (криогенная и другая аппаратура), не допускается. </w:t>
      </w:r>
    </w:p>
    <w:p>
      <w:pPr>
        <w:spacing w:after="0"/>
        <w:ind w:left="0"/>
        <w:jc w:val="both"/>
      </w:pPr>
      <w:r>
        <w:rPr>
          <w:rFonts w:ascii="Times New Roman"/>
          <w:b w:val="false"/>
          <w:i w:val="false"/>
          <w:color w:val="000000"/>
          <w:sz w:val="28"/>
        </w:rPr>
        <w:t>
      521. При постановке на пост технического обслуживания или ремонта обязательно необходимо вывешивать на рулевое колесо табличку с надписью крупными буквами: "ДВИГАТЕЛЬ НЕ ПУСКАТЬ - РАБОТАЮТ ЛЮДИ!".</w:t>
      </w:r>
    </w:p>
    <w:p>
      <w:pPr>
        <w:spacing w:after="0"/>
        <w:ind w:left="0"/>
        <w:jc w:val="both"/>
      </w:pPr>
      <w:r>
        <w:rPr>
          <w:rFonts w:ascii="Times New Roman"/>
          <w:b w:val="false"/>
          <w:i w:val="false"/>
          <w:color w:val="000000"/>
          <w:sz w:val="28"/>
        </w:rPr>
        <w:t xml:space="preserve">
      522. При обслуживании спецмашины на подъемнике (гидравлическом, электромеханическом) на механизме управления подъемником вывешивают табличку с надписью крупными буквами: "НЕ ТРОГАТЬ - ПОД МАШИНОЙ РАБОТАЮТ ЛЮДИ!". В рабочем (поднятом) положении плунжер подъемника должен надежно фиксироваться упором (штангой), гарантирующим невозможность самопроизвольного опускания подъемника. </w:t>
      </w:r>
    </w:p>
    <w:p>
      <w:pPr>
        <w:spacing w:after="0"/>
        <w:ind w:left="0"/>
        <w:jc w:val="both"/>
      </w:pPr>
      <w:r>
        <w:rPr>
          <w:rFonts w:ascii="Times New Roman"/>
          <w:b w:val="false"/>
          <w:i w:val="false"/>
          <w:color w:val="000000"/>
          <w:sz w:val="28"/>
        </w:rPr>
        <w:t>
      523. При ТОиР спецмашин вне смотровой канавы, эстакады или подъемника лица, производящие ремонт, должны быть обеспечены лежаками. Работать без лежаков (подстилок) на полу (земле) не допускается.</w:t>
      </w:r>
    </w:p>
    <w:p>
      <w:pPr>
        <w:spacing w:after="0"/>
        <w:ind w:left="0"/>
        <w:jc w:val="both"/>
      </w:pPr>
      <w:r>
        <w:rPr>
          <w:rFonts w:ascii="Times New Roman"/>
          <w:b w:val="false"/>
          <w:i w:val="false"/>
          <w:color w:val="000000"/>
          <w:sz w:val="28"/>
        </w:rPr>
        <w:t xml:space="preserve">
      524. При выполнении работ, связанных со снятием колес, требуется поставить под вывешенную спецмашину козелки, а под неснятые колеса упоры - башмаки. Выполнять какие-либо работы на спецмашине, вывешенной только на одних подъемных механизмах (домкратах, талях и так далее), не допускается. Подкладывать под вывешенную спецмашину диски колес, кирпич и прочие предметы не допускается. </w:t>
      </w:r>
    </w:p>
    <w:p>
      <w:pPr>
        <w:spacing w:after="0"/>
        <w:ind w:left="0"/>
        <w:jc w:val="both"/>
      </w:pPr>
      <w:r>
        <w:rPr>
          <w:rFonts w:ascii="Times New Roman"/>
          <w:b w:val="false"/>
          <w:i w:val="false"/>
          <w:color w:val="000000"/>
          <w:sz w:val="28"/>
        </w:rPr>
        <w:t xml:space="preserve">
      525. При снятии и постановке рессор на спецмашинах обязательна предварительная их разгрузка с помощью подъемных механизмов с последующей постановкой спецмашины на козелки. Конструкция козелков должна исключать возможность падения спецмашины. </w:t>
      </w:r>
    </w:p>
    <w:p>
      <w:pPr>
        <w:spacing w:after="0"/>
        <w:ind w:left="0"/>
        <w:jc w:val="both"/>
      </w:pPr>
      <w:r>
        <w:rPr>
          <w:rFonts w:ascii="Times New Roman"/>
          <w:b w:val="false"/>
          <w:i w:val="false"/>
          <w:color w:val="000000"/>
          <w:sz w:val="28"/>
        </w:rPr>
        <w:t xml:space="preserve">
      Поднимать (вывешивать) автомобиль за буксирные устройства не допускается. </w:t>
      </w:r>
    </w:p>
    <w:p>
      <w:pPr>
        <w:spacing w:after="0"/>
        <w:ind w:left="0"/>
        <w:jc w:val="both"/>
      </w:pPr>
      <w:r>
        <w:rPr>
          <w:rFonts w:ascii="Times New Roman"/>
          <w:b w:val="false"/>
          <w:i w:val="false"/>
          <w:color w:val="000000"/>
          <w:sz w:val="28"/>
        </w:rPr>
        <w:t xml:space="preserve">
      526. При ремонте топливных цистерн или резервуаров необходимо надежно их заземлить. </w:t>
      </w:r>
    </w:p>
    <w:p>
      <w:pPr>
        <w:spacing w:after="0"/>
        <w:ind w:left="0"/>
        <w:jc w:val="both"/>
      </w:pPr>
      <w:r>
        <w:rPr>
          <w:rFonts w:ascii="Times New Roman"/>
          <w:b w:val="false"/>
          <w:i w:val="false"/>
          <w:color w:val="000000"/>
          <w:sz w:val="28"/>
        </w:rPr>
        <w:t xml:space="preserve">
      Работы при ремонте топливных цистерн или резервуаров можно производить только инструментами, изготовленными из материалов, исключающих искрообразование. </w:t>
      </w:r>
    </w:p>
    <w:p>
      <w:pPr>
        <w:spacing w:after="0"/>
        <w:ind w:left="0"/>
        <w:jc w:val="both"/>
      </w:pPr>
      <w:r>
        <w:rPr>
          <w:rFonts w:ascii="Times New Roman"/>
          <w:b w:val="false"/>
          <w:i w:val="false"/>
          <w:color w:val="000000"/>
          <w:sz w:val="28"/>
        </w:rPr>
        <w:t xml:space="preserve">
      527. Помещения, в которых ведется работы с этилированным бензином, должны отвечать следующим требованиям: </w:t>
      </w:r>
    </w:p>
    <w:p>
      <w:pPr>
        <w:spacing w:after="0"/>
        <w:ind w:left="0"/>
        <w:jc w:val="both"/>
      </w:pPr>
      <w:r>
        <w:rPr>
          <w:rFonts w:ascii="Times New Roman"/>
          <w:b w:val="false"/>
          <w:i w:val="false"/>
          <w:color w:val="000000"/>
          <w:sz w:val="28"/>
        </w:rPr>
        <w:t xml:space="preserve">
      1) посты мойки, обслуживания и ремонта спецмашин должны быть изолированы от мест их стоянки и иметь твердое покрытие полов; </w:t>
      </w:r>
    </w:p>
    <w:p>
      <w:pPr>
        <w:spacing w:after="0"/>
        <w:ind w:left="0"/>
        <w:jc w:val="both"/>
      </w:pPr>
      <w:r>
        <w:rPr>
          <w:rFonts w:ascii="Times New Roman"/>
          <w:b w:val="false"/>
          <w:i w:val="false"/>
          <w:color w:val="000000"/>
          <w:sz w:val="28"/>
        </w:rPr>
        <w:t>
      2) в помещениях, где возможно проливание и подтекание этилированного бензина, должны устанавливаться металлические поддоны.</w:t>
      </w:r>
    </w:p>
    <w:p>
      <w:pPr>
        <w:spacing w:after="0"/>
        <w:ind w:left="0"/>
        <w:jc w:val="both"/>
      </w:pPr>
      <w:r>
        <w:rPr>
          <w:rFonts w:ascii="Times New Roman"/>
          <w:b w:val="false"/>
          <w:i w:val="false"/>
          <w:color w:val="000000"/>
          <w:sz w:val="28"/>
        </w:rPr>
        <w:t xml:space="preserve">
      528. При разборочно-сборочных работах на спецмашинах снимать, транспортировать и устанавливать двигатель, коробку передач и другие агрегаты следует при помощи подъемно-транспортных средств, оборудованных приспособлениями (захватами), гарантирующими полную безопасность работ. </w:t>
      </w:r>
    </w:p>
    <w:p>
      <w:pPr>
        <w:spacing w:after="0"/>
        <w:ind w:left="0"/>
        <w:jc w:val="both"/>
      </w:pPr>
      <w:r>
        <w:rPr>
          <w:rFonts w:ascii="Times New Roman"/>
          <w:b w:val="false"/>
          <w:i w:val="false"/>
          <w:color w:val="000000"/>
          <w:sz w:val="28"/>
        </w:rPr>
        <w:t xml:space="preserve">
      529. Стенды для разборочно-сборочных работ по ремонту агрегатов должны соответствовать своему назначению и быть удобными в работе. Устройства для закрепления агрегатов должны исключать возможность их смещения или падения.  </w:t>
      </w:r>
    </w:p>
    <w:bookmarkStart w:name="z48" w:id="47"/>
    <w:p>
      <w:pPr>
        <w:spacing w:after="0"/>
        <w:ind w:left="0"/>
        <w:jc w:val="both"/>
      </w:pPr>
      <w:r>
        <w:rPr>
          <w:rFonts w:ascii="Times New Roman"/>
          <w:b w:val="false"/>
          <w:i w:val="false"/>
          <w:color w:val="000000"/>
          <w:sz w:val="28"/>
        </w:rPr>
        <w:t xml:space="preserve">
             </w:t>
      </w:r>
    </w:p>
    <w:bookmarkEnd w:id="47"/>
    <w:p>
      <w:pPr>
        <w:spacing w:after="0"/>
        <w:ind w:left="0"/>
        <w:jc w:val="left"/>
      </w:pPr>
      <w:r>
        <w:rPr>
          <w:rFonts w:ascii="Times New Roman"/>
          <w:b/>
          <w:i w:val="false"/>
          <w:color w:val="000000"/>
        </w:rPr>
        <w:t xml:space="preserve"> Глава 35. Требования безопасности к технологическому оборудованию</w:t>
      </w:r>
    </w:p>
    <w:p>
      <w:pPr>
        <w:spacing w:after="0"/>
        <w:ind w:left="0"/>
        <w:jc w:val="both"/>
      </w:pPr>
      <w:r>
        <w:rPr>
          <w:rFonts w:ascii="Times New Roman"/>
          <w:b w:val="false"/>
          <w:i w:val="false"/>
          <w:color w:val="000000"/>
          <w:sz w:val="28"/>
        </w:rPr>
        <w:t xml:space="preserve">
      530. Пуск в эксплуатацию нового оборудования, а также после капитального ремонта должен производиться только после приемки его специальной комиссией с участием главного инженера ССТ. </w:t>
      </w:r>
    </w:p>
    <w:p>
      <w:pPr>
        <w:spacing w:after="0"/>
        <w:ind w:left="0"/>
        <w:jc w:val="both"/>
      </w:pPr>
      <w:r>
        <w:rPr>
          <w:rFonts w:ascii="Times New Roman"/>
          <w:b w:val="false"/>
          <w:i w:val="false"/>
          <w:color w:val="000000"/>
          <w:sz w:val="28"/>
        </w:rPr>
        <w:t>
      531. Стационарное оборудование должно устанавливаться на фундаментах и надежно к ним крепиться. Работать на оборудовании со снятыми, незакрепленными или неисправными ограждениями не допускается.</w:t>
      </w:r>
    </w:p>
    <w:p>
      <w:pPr>
        <w:spacing w:after="0"/>
        <w:ind w:left="0"/>
        <w:jc w:val="both"/>
      </w:pPr>
      <w:r>
        <w:rPr>
          <w:rFonts w:ascii="Times New Roman"/>
          <w:b w:val="false"/>
          <w:i w:val="false"/>
          <w:color w:val="000000"/>
          <w:sz w:val="28"/>
        </w:rPr>
        <w:t xml:space="preserve">
      532. Все эксплуатируемое оборудование должно быть исправным и находиться под постоянным надзором руководителя производственного участка. На неисправное оборудование необходимо вывешивать табличку, указывающую, что работать на нем не допускается. Такое оборудование должно быть отключено (обесточено, выключен привод). </w:t>
      </w:r>
    </w:p>
    <w:p>
      <w:pPr>
        <w:spacing w:after="0"/>
        <w:ind w:left="0"/>
        <w:jc w:val="both"/>
      </w:pPr>
      <w:r>
        <w:rPr>
          <w:rFonts w:ascii="Times New Roman"/>
          <w:b w:val="false"/>
          <w:i w:val="false"/>
          <w:color w:val="000000"/>
          <w:sz w:val="28"/>
        </w:rPr>
        <w:t xml:space="preserve">
      533. Защитные средства, применяемые при эксплуатации электроустановок, должны удовлетворять правилам (инструкции) пользования и испытания защитных средств, применяемых в электроустановках, утверждаемым в установленном порядке. </w:t>
      </w:r>
    </w:p>
    <w:p>
      <w:pPr>
        <w:spacing w:after="0"/>
        <w:ind w:left="0"/>
        <w:jc w:val="both"/>
      </w:pPr>
      <w:r>
        <w:rPr>
          <w:rFonts w:ascii="Times New Roman"/>
          <w:b w:val="false"/>
          <w:i w:val="false"/>
          <w:color w:val="000000"/>
          <w:sz w:val="28"/>
        </w:rPr>
        <w:t xml:space="preserve">
      534. Применяемые при работах электрические машины и механизмы, приспособления и инструмент должны эксплуатироваться в соответствии с правилами (инструкции) техники безопасности при эксплуатации электроустановок потребителей, утверждаемыми в установленном порядке. </w:t>
      </w:r>
    </w:p>
    <w:bookmarkStart w:name="z49" w:id="48"/>
    <w:p>
      <w:pPr>
        <w:spacing w:after="0"/>
        <w:ind w:left="0"/>
        <w:jc w:val="both"/>
      </w:pPr>
      <w:r>
        <w:rPr>
          <w:rFonts w:ascii="Times New Roman"/>
          <w:b w:val="false"/>
          <w:i w:val="false"/>
          <w:color w:val="000000"/>
          <w:sz w:val="28"/>
        </w:rPr>
        <w:t xml:space="preserve">
             </w:t>
      </w:r>
    </w:p>
    <w:bookmarkEnd w:id="48"/>
    <w:p>
      <w:pPr>
        <w:spacing w:after="0"/>
        <w:ind w:left="0"/>
        <w:jc w:val="left"/>
      </w:pPr>
      <w:r>
        <w:rPr>
          <w:rFonts w:ascii="Times New Roman"/>
          <w:b/>
          <w:i w:val="false"/>
          <w:color w:val="000000"/>
        </w:rPr>
        <w:t xml:space="preserve"> Глава 36. Требования безопасности при производстве работ</w:t>
      </w:r>
      <w:r>
        <w:br/>
      </w:r>
      <w:r>
        <w:rPr>
          <w:rFonts w:ascii="Times New Roman"/>
          <w:b/>
          <w:i w:val="false"/>
          <w:color w:val="000000"/>
        </w:rPr>
        <w:t>по техническому обслуживанию и ремонту спецмашин</w:t>
      </w:r>
    </w:p>
    <w:p>
      <w:pPr>
        <w:spacing w:after="0"/>
        <w:ind w:left="0"/>
        <w:jc w:val="both"/>
      </w:pPr>
      <w:r>
        <w:rPr>
          <w:rFonts w:ascii="Times New Roman"/>
          <w:b w:val="false"/>
          <w:i w:val="false"/>
          <w:color w:val="000000"/>
          <w:sz w:val="28"/>
        </w:rPr>
        <w:t xml:space="preserve">
      535. При проведении работ по ТОиР необходимо соблюдать требования соответствующего ГОСТ. </w:t>
      </w:r>
    </w:p>
    <w:p>
      <w:pPr>
        <w:spacing w:after="0"/>
        <w:ind w:left="0"/>
        <w:jc w:val="both"/>
      </w:pPr>
      <w:r>
        <w:rPr>
          <w:rFonts w:ascii="Times New Roman"/>
          <w:b w:val="false"/>
          <w:i w:val="false"/>
          <w:color w:val="000000"/>
          <w:sz w:val="28"/>
        </w:rPr>
        <w:t xml:space="preserve">
      536. Процессы ТОиР, а также оборудование, приборы, инструменты и приспособления должны соответствовать ГОСТ и техническим условиям. </w:t>
      </w:r>
    </w:p>
    <w:p>
      <w:pPr>
        <w:spacing w:after="0"/>
        <w:ind w:left="0"/>
        <w:jc w:val="both"/>
      </w:pPr>
      <w:r>
        <w:rPr>
          <w:rFonts w:ascii="Times New Roman"/>
          <w:b w:val="false"/>
          <w:i w:val="false"/>
          <w:color w:val="000000"/>
          <w:sz w:val="28"/>
        </w:rPr>
        <w:t xml:space="preserve">
      537. Процессы ТОи Р должны быть безопасными на стадиях: </w:t>
      </w:r>
    </w:p>
    <w:p>
      <w:pPr>
        <w:spacing w:after="0"/>
        <w:ind w:left="0"/>
        <w:jc w:val="both"/>
      </w:pPr>
      <w:r>
        <w:rPr>
          <w:rFonts w:ascii="Times New Roman"/>
          <w:b w:val="false"/>
          <w:i w:val="false"/>
          <w:color w:val="000000"/>
          <w:sz w:val="28"/>
        </w:rPr>
        <w:t xml:space="preserve">
      1) подготовки спецмашин к ТОиР; </w:t>
      </w:r>
    </w:p>
    <w:p>
      <w:pPr>
        <w:spacing w:after="0"/>
        <w:ind w:left="0"/>
        <w:jc w:val="both"/>
      </w:pPr>
      <w:r>
        <w:rPr>
          <w:rFonts w:ascii="Times New Roman"/>
          <w:b w:val="false"/>
          <w:i w:val="false"/>
          <w:color w:val="000000"/>
          <w:sz w:val="28"/>
        </w:rPr>
        <w:t xml:space="preserve">
      2) непосредственного выполнения работ; </w:t>
      </w:r>
    </w:p>
    <w:p>
      <w:pPr>
        <w:spacing w:after="0"/>
        <w:ind w:left="0"/>
        <w:jc w:val="both"/>
      </w:pPr>
      <w:r>
        <w:rPr>
          <w:rFonts w:ascii="Times New Roman"/>
          <w:b w:val="false"/>
          <w:i w:val="false"/>
          <w:color w:val="000000"/>
          <w:sz w:val="28"/>
        </w:rPr>
        <w:t xml:space="preserve">
      3) испытаний и проверок систем спецмашин; </w:t>
      </w:r>
    </w:p>
    <w:p>
      <w:pPr>
        <w:spacing w:after="0"/>
        <w:ind w:left="0"/>
        <w:jc w:val="both"/>
      </w:pPr>
      <w:r>
        <w:rPr>
          <w:rFonts w:ascii="Times New Roman"/>
          <w:b w:val="false"/>
          <w:i w:val="false"/>
          <w:color w:val="000000"/>
          <w:sz w:val="28"/>
        </w:rPr>
        <w:t>
      4) заправки спецмашин горюче-смазочными материалами и спецжидкостями;</w:t>
      </w:r>
    </w:p>
    <w:p>
      <w:pPr>
        <w:spacing w:after="0"/>
        <w:ind w:left="0"/>
        <w:jc w:val="both"/>
      </w:pPr>
      <w:r>
        <w:rPr>
          <w:rFonts w:ascii="Times New Roman"/>
          <w:b w:val="false"/>
          <w:i w:val="false"/>
          <w:color w:val="000000"/>
          <w:sz w:val="28"/>
        </w:rPr>
        <w:t xml:space="preserve">
      5) хранения и транспортирования автомобилей, деталей, агрегатов и материалов; </w:t>
      </w:r>
    </w:p>
    <w:p>
      <w:pPr>
        <w:spacing w:after="0"/>
        <w:ind w:left="0"/>
        <w:jc w:val="both"/>
      </w:pPr>
      <w:r>
        <w:rPr>
          <w:rFonts w:ascii="Times New Roman"/>
          <w:b w:val="false"/>
          <w:i w:val="false"/>
          <w:color w:val="000000"/>
          <w:sz w:val="28"/>
        </w:rPr>
        <w:t xml:space="preserve">
      6) удаления и обезвреживания отходов производства. </w:t>
      </w:r>
    </w:p>
    <w:p>
      <w:pPr>
        <w:spacing w:after="0"/>
        <w:ind w:left="0"/>
        <w:jc w:val="both"/>
      </w:pPr>
      <w:r>
        <w:rPr>
          <w:rFonts w:ascii="Times New Roman"/>
          <w:b w:val="false"/>
          <w:i w:val="false"/>
          <w:color w:val="000000"/>
          <w:sz w:val="28"/>
        </w:rPr>
        <w:t xml:space="preserve">
      538. При мойке агрегатов и деталей необходимо соблюдать следующие требования: </w:t>
      </w:r>
    </w:p>
    <w:p>
      <w:pPr>
        <w:spacing w:after="0"/>
        <w:ind w:left="0"/>
        <w:jc w:val="both"/>
      </w:pPr>
      <w:r>
        <w:rPr>
          <w:rFonts w:ascii="Times New Roman"/>
          <w:b w:val="false"/>
          <w:i w:val="false"/>
          <w:color w:val="000000"/>
          <w:sz w:val="28"/>
        </w:rPr>
        <w:t xml:space="preserve">
      1) детали двигателей, работающих на этилированном бензине, разрешается мыть только после нейтрализации отложений тетраэтилсвинца в керосине, щелочном растворе и других нейтрализующих жидкостях; </w:t>
      </w:r>
    </w:p>
    <w:p>
      <w:pPr>
        <w:spacing w:after="0"/>
        <w:ind w:left="0"/>
        <w:jc w:val="both"/>
      </w:pPr>
      <w:r>
        <w:rPr>
          <w:rFonts w:ascii="Times New Roman"/>
          <w:b w:val="false"/>
          <w:i w:val="false"/>
          <w:color w:val="000000"/>
          <w:sz w:val="28"/>
        </w:rPr>
        <w:t xml:space="preserve">
      2) концентрация щелочных растворов должна быть не более 2-5 %; </w:t>
      </w:r>
    </w:p>
    <w:p>
      <w:pPr>
        <w:spacing w:after="0"/>
        <w:ind w:left="0"/>
        <w:jc w:val="both"/>
      </w:pPr>
      <w:r>
        <w:rPr>
          <w:rFonts w:ascii="Times New Roman"/>
          <w:b w:val="false"/>
          <w:i w:val="false"/>
          <w:color w:val="000000"/>
          <w:sz w:val="28"/>
        </w:rPr>
        <w:t xml:space="preserve">
      3) закрытие (механизированные) моечные посты должны иметь надежную вентиляцию; </w:t>
      </w:r>
    </w:p>
    <w:p>
      <w:pPr>
        <w:spacing w:after="0"/>
        <w:ind w:left="0"/>
        <w:jc w:val="both"/>
      </w:pPr>
      <w:r>
        <w:rPr>
          <w:rFonts w:ascii="Times New Roman"/>
          <w:b w:val="false"/>
          <w:i w:val="false"/>
          <w:color w:val="000000"/>
          <w:sz w:val="28"/>
        </w:rPr>
        <w:t xml:space="preserve">
      4) после мойки щелочным раствором обязательна промывка горячей водой; </w:t>
      </w:r>
    </w:p>
    <w:p>
      <w:pPr>
        <w:spacing w:after="0"/>
        <w:ind w:left="0"/>
        <w:jc w:val="both"/>
      </w:pPr>
      <w:r>
        <w:rPr>
          <w:rFonts w:ascii="Times New Roman"/>
          <w:b w:val="false"/>
          <w:i w:val="false"/>
          <w:color w:val="000000"/>
          <w:sz w:val="28"/>
        </w:rPr>
        <w:t xml:space="preserve">
      5) работать с применением открытого огня в зоне постов не допускается. </w:t>
      </w:r>
    </w:p>
    <w:p>
      <w:pPr>
        <w:spacing w:after="0"/>
        <w:ind w:left="0"/>
        <w:jc w:val="both"/>
      </w:pPr>
      <w:r>
        <w:rPr>
          <w:rFonts w:ascii="Times New Roman"/>
          <w:b w:val="false"/>
          <w:i w:val="false"/>
          <w:color w:val="000000"/>
          <w:sz w:val="28"/>
        </w:rPr>
        <w:t xml:space="preserve">
      Мойщикам спецмашин, а также лицам, работающим со спецжидкостями, рекомендуется применять составы, образующие нерастворимую пленку ("Биологические перчатки", соответствующие пасты, мазь Селисского и другие).  </w:t>
      </w:r>
    </w:p>
    <w:bookmarkStart w:name="z50" w:id="49"/>
    <w:p>
      <w:pPr>
        <w:spacing w:after="0"/>
        <w:ind w:left="0"/>
        <w:jc w:val="both"/>
      </w:pPr>
      <w:r>
        <w:rPr>
          <w:rFonts w:ascii="Times New Roman"/>
          <w:b w:val="false"/>
          <w:i w:val="false"/>
          <w:color w:val="000000"/>
          <w:sz w:val="28"/>
        </w:rPr>
        <w:t xml:space="preserve">
             </w:t>
      </w:r>
    </w:p>
    <w:bookmarkEnd w:id="49"/>
    <w:p>
      <w:pPr>
        <w:spacing w:after="0"/>
        <w:ind w:left="0"/>
        <w:jc w:val="left"/>
      </w:pPr>
      <w:r>
        <w:rPr>
          <w:rFonts w:ascii="Times New Roman"/>
          <w:b/>
          <w:i w:val="false"/>
          <w:color w:val="000000"/>
        </w:rPr>
        <w:t xml:space="preserve"> § 1. Электросварочные работы</w:t>
      </w:r>
    </w:p>
    <w:p>
      <w:pPr>
        <w:spacing w:after="0"/>
        <w:ind w:left="0"/>
        <w:jc w:val="both"/>
      </w:pPr>
      <w:r>
        <w:rPr>
          <w:rFonts w:ascii="Times New Roman"/>
          <w:b w:val="false"/>
          <w:i w:val="false"/>
          <w:color w:val="000000"/>
          <w:sz w:val="28"/>
        </w:rPr>
        <w:t xml:space="preserve">
      539. Сварочные работы необходимо выполнять с учетом требований ГОСТ, а также правил пожарной безопасности при проведении сварочных и других огневых работ, утверждаемых в </w:t>
      </w:r>
      <w:r>
        <w:rPr>
          <w:rFonts w:ascii="Times New Roman"/>
          <w:b w:val="false"/>
          <w:i w:val="false"/>
          <w:color w:val="000000"/>
          <w:sz w:val="28"/>
        </w:rPr>
        <w:t>установленном</w:t>
      </w:r>
      <w:r>
        <w:rPr>
          <w:rFonts w:ascii="Times New Roman"/>
          <w:b w:val="false"/>
          <w:i w:val="false"/>
          <w:color w:val="000000"/>
          <w:sz w:val="28"/>
        </w:rPr>
        <w:t xml:space="preserve"> порядке. </w:t>
      </w:r>
    </w:p>
    <w:p>
      <w:pPr>
        <w:spacing w:after="0"/>
        <w:ind w:left="0"/>
        <w:jc w:val="both"/>
      </w:pPr>
      <w:r>
        <w:rPr>
          <w:rFonts w:ascii="Times New Roman"/>
          <w:b w:val="false"/>
          <w:i w:val="false"/>
          <w:color w:val="000000"/>
          <w:sz w:val="28"/>
        </w:rPr>
        <w:t xml:space="preserve">
      К выполнению работ могут быть допущены лица, достигшие 18-летнего возраста, прошедшие медицинское освидетельствование, обученные по специальной программе и имеющие удостоверение установленного образца. </w:t>
      </w:r>
    </w:p>
    <w:p>
      <w:pPr>
        <w:spacing w:after="0"/>
        <w:ind w:left="0"/>
        <w:jc w:val="both"/>
      </w:pPr>
      <w:r>
        <w:rPr>
          <w:rFonts w:ascii="Times New Roman"/>
          <w:b w:val="false"/>
          <w:i w:val="false"/>
          <w:color w:val="000000"/>
          <w:sz w:val="28"/>
        </w:rPr>
        <w:t xml:space="preserve">
      Оборудование, применяемое при электросварочных работах, должно удовлетворять требованиям соответствующего ГОСТ, нормативных правовых актов, технических документов по безопасности труда при электросварочных работах. </w:t>
      </w:r>
    </w:p>
    <w:p>
      <w:pPr>
        <w:spacing w:after="0"/>
        <w:ind w:left="0"/>
        <w:jc w:val="both"/>
      </w:pPr>
      <w:r>
        <w:rPr>
          <w:rFonts w:ascii="Times New Roman"/>
          <w:b w:val="false"/>
          <w:i w:val="false"/>
          <w:color w:val="000000"/>
          <w:sz w:val="28"/>
        </w:rPr>
        <w:t xml:space="preserve">
      540. При проведении электросварочных работ пользоваться самодельными генераторами и генераторами, конструкции которых не отвечают соответствующим ГОСТ, не допускается. </w:t>
      </w:r>
    </w:p>
    <w:p>
      <w:pPr>
        <w:spacing w:after="0"/>
        <w:ind w:left="0"/>
        <w:jc w:val="both"/>
      </w:pPr>
      <w:r>
        <w:rPr>
          <w:rFonts w:ascii="Times New Roman"/>
          <w:b w:val="false"/>
          <w:i w:val="false"/>
          <w:color w:val="000000"/>
          <w:sz w:val="28"/>
        </w:rPr>
        <w:t xml:space="preserve">
      541. Ответственность за обеспечение мер пожарной безопасности при проведении сварочных и других огневых работ возлагается на лиц, ответственных за противопожарное состояние объектов служб, мастерских, участков, где будут производиться огневые работы. </w:t>
      </w:r>
    </w:p>
    <w:p>
      <w:pPr>
        <w:spacing w:after="0"/>
        <w:ind w:left="0"/>
        <w:jc w:val="both"/>
      </w:pPr>
      <w:r>
        <w:rPr>
          <w:rFonts w:ascii="Times New Roman"/>
          <w:b w:val="false"/>
          <w:i w:val="false"/>
          <w:color w:val="000000"/>
          <w:sz w:val="28"/>
        </w:rPr>
        <w:t xml:space="preserve">
      542. Перед началом работы необходимо проверить оборудование, подготовить рабочее место, надеть защитную одежду, проверить состояние светофильтров и состояние проводов и заземления. </w:t>
      </w:r>
    </w:p>
    <w:p>
      <w:pPr>
        <w:spacing w:after="0"/>
        <w:ind w:left="0"/>
        <w:jc w:val="both"/>
      </w:pPr>
      <w:r>
        <w:rPr>
          <w:rFonts w:ascii="Times New Roman"/>
          <w:b w:val="false"/>
          <w:i w:val="false"/>
          <w:color w:val="000000"/>
          <w:sz w:val="28"/>
        </w:rPr>
        <w:t xml:space="preserve">
      Длина сварочного кабеля должна быть 15-25 метров, а в исключительных случаях - не более 40 метров. Сечение кабеля выбирается в зависимости от силы тока. </w:t>
      </w:r>
    </w:p>
    <w:p>
      <w:pPr>
        <w:spacing w:after="0"/>
        <w:ind w:left="0"/>
        <w:jc w:val="both"/>
      </w:pPr>
      <w:r>
        <w:rPr>
          <w:rFonts w:ascii="Times New Roman"/>
          <w:b w:val="false"/>
          <w:i w:val="false"/>
          <w:color w:val="000000"/>
          <w:sz w:val="28"/>
        </w:rPr>
        <w:t xml:space="preserve">
      543. Источники сварочного тока (трансформатор, генераторы, выпрямители) включаются в электросеть только при помощи пусковых устройств. Осуществлять питание сварочной дуги непосредственно от силовой или осветительной сети не допускается. </w:t>
      </w:r>
    </w:p>
    <w:p>
      <w:pPr>
        <w:spacing w:after="0"/>
        <w:ind w:left="0"/>
        <w:jc w:val="both"/>
      </w:pPr>
      <w:r>
        <w:rPr>
          <w:rFonts w:ascii="Times New Roman"/>
          <w:b w:val="false"/>
          <w:i w:val="false"/>
          <w:color w:val="000000"/>
          <w:sz w:val="28"/>
        </w:rPr>
        <w:t xml:space="preserve">
      Корпуса источников сварочного тока, обмотки низкого напряжения понижающих трансформаторов и свариваемые детали должны быть надежно заземлены. При выполнении заземления следует руководствоваться инструкцией (правилами) по выполнению сетей заземления в электроустановках, утверждаемой в установленном порядке. </w:t>
      </w:r>
    </w:p>
    <w:p>
      <w:pPr>
        <w:spacing w:after="0"/>
        <w:ind w:left="0"/>
        <w:jc w:val="both"/>
      </w:pPr>
      <w:r>
        <w:rPr>
          <w:rFonts w:ascii="Times New Roman"/>
          <w:b w:val="false"/>
          <w:i w:val="false"/>
          <w:color w:val="000000"/>
          <w:sz w:val="28"/>
        </w:rPr>
        <w:t xml:space="preserve">
      Пользоваться в качестве заземлителей отопительными и водопроводными системами, трубопроводами с горючими жидкостями и газами не допускается. </w:t>
      </w:r>
    </w:p>
    <w:p>
      <w:pPr>
        <w:spacing w:after="0"/>
        <w:ind w:left="0"/>
        <w:jc w:val="both"/>
      </w:pPr>
      <w:r>
        <w:rPr>
          <w:rFonts w:ascii="Times New Roman"/>
          <w:b w:val="false"/>
          <w:i w:val="false"/>
          <w:color w:val="000000"/>
          <w:sz w:val="28"/>
        </w:rPr>
        <w:t>
      544. Перед зажиганием дуги сварщику необходимо подать команду: "Закройтесь!". Рабочие места сварщиков при работе в помещениях должны быть отделены от смежных рабочих мест и проходов ширмами, шторами или щитками. При сварке на открытом воздухе ограждения следует ставить в местах, где работают несколько сварщиков или проходят другие рабочие. Кроме того, рабочее место сварщика должно быть защищено от дождя и ветра.</w:t>
      </w:r>
    </w:p>
    <w:p>
      <w:pPr>
        <w:spacing w:after="0"/>
        <w:ind w:left="0"/>
        <w:jc w:val="both"/>
      </w:pPr>
      <w:r>
        <w:rPr>
          <w:rFonts w:ascii="Times New Roman"/>
          <w:b w:val="false"/>
          <w:i w:val="false"/>
          <w:color w:val="000000"/>
          <w:sz w:val="28"/>
        </w:rPr>
        <w:t xml:space="preserve">
      545. При работе необходимо пользоваться исправным электродержателем с рукояткой, имеющей надежную изоляцию и прочный зажим для крепления наконечника гибкого провода сварочной цепи. </w:t>
      </w:r>
    </w:p>
    <w:p>
      <w:pPr>
        <w:spacing w:after="0"/>
        <w:ind w:left="0"/>
        <w:jc w:val="both"/>
      </w:pPr>
      <w:r>
        <w:rPr>
          <w:rFonts w:ascii="Times New Roman"/>
          <w:b w:val="false"/>
          <w:i w:val="false"/>
          <w:color w:val="000000"/>
          <w:sz w:val="28"/>
        </w:rPr>
        <w:t xml:space="preserve">
      546. Применяемые при сварке шлемы-маски или щитки с защитными стеклами должны соответствовать ГОСТ. В зависимости от сварочного тока рекомендуется применять специальные светофильтры. </w:t>
      </w:r>
    </w:p>
    <w:p>
      <w:pPr>
        <w:spacing w:after="0"/>
        <w:ind w:left="0"/>
        <w:jc w:val="both"/>
      </w:pPr>
      <w:r>
        <w:rPr>
          <w:rFonts w:ascii="Times New Roman"/>
          <w:b w:val="false"/>
          <w:i w:val="false"/>
          <w:color w:val="000000"/>
          <w:sz w:val="28"/>
        </w:rPr>
        <w:t xml:space="preserve">
      Подсобным рабочим, работающим совместно с электросварщиком, следует надевать очки со стеклами, соответствующими ГОСТ. </w:t>
      </w:r>
    </w:p>
    <w:p>
      <w:pPr>
        <w:spacing w:after="0"/>
        <w:ind w:left="0"/>
        <w:jc w:val="both"/>
      </w:pPr>
      <w:r>
        <w:rPr>
          <w:rFonts w:ascii="Times New Roman"/>
          <w:b w:val="false"/>
          <w:i w:val="false"/>
          <w:color w:val="000000"/>
          <w:sz w:val="28"/>
        </w:rPr>
        <w:t xml:space="preserve">
      547. При потолочной сварке необходимо надевать нарукавники из асбеста или брезента, плотно завязывая их у кистей рук. </w:t>
      </w:r>
    </w:p>
    <w:p>
      <w:pPr>
        <w:spacing w:after="0"/>
        <w:ind w:left="0"/>
        <w:jc w:val="both"/>
      </w:pPr>
      <w:r>
        <w:rPr>
          <w:rFonts w:ascii="Times New Roman"/>
          <w:b w:val="false"/>
          <w:i w:val="false"/>
          <w:color w:val="000000"/>
          <w:sz w:val="28"/>
        </w:rPr>
        <w:t xml:space="preserve">
      Для работы в сидячем положении сварщик должен быть обеспечен специальными диэлектрическими ковриками. </w:t>
      </w:r>
    </w:p>
    <w:p>
      <w:pPr>
        <w:spacing w:after="0"/>
        <w:ind w:left="0"/>
        <w:jc w:val="both"/>
      </w:pPr>
      <w:r>
        <w:rPr>
          <w:rFonts w:ascii="Times New Roman"/>
          <w:b w:val="false"/>
          <w:i w:val="false"/>
          <w:color w:val="000000"/>
          <w:sz w:val="28"/>
        </w:rPr>
        <w:t xml:space="preserve">
      548. Сварочные работы, связанные с вредными выделениями, необходимо производить с помощью отсосов, расположенных на расстоянии не более 0,5-0,8 метра от сварочной дуги; сваривать цветные металлы, содержащие цинк, медь, свинец, разрешается только в респираторе с химическим фильтром. </w:t>
      </w:r>
    </w:p>
    <w:p>
      <w:pPr>
        <w:spacing w:after="0"/>
        <w:ind w:left="0"/>
        <w:jc w:val="both"/>
      </w:pPr>
      <w:r>
        <w:rPr>
          <w:rFonts w:ascii="Times New Roman"/>
          <w:b w:val="false"/>
          <w:i w:val="false"/>
          <w:color w:val="000000"/>
          <w:sz w:val="28"/>
        </w:rPr>
        <w:t>
      549. Заварку резервуаров, цистерн, бочек и других емкостей, в которых находились горючие жидкости, можно производить только после полной их очистки, промывки, пропарки и просушки и при открытых кранах.</w:t>
      </w:r>
    </w:p>
    <w:p>
      <w:pPr>
        <w:spacing w:after="0"/>
        <w:ind w:left="0"/>
        <w:jc w:val="both"/>
      </w:pPr>
      <w:r>
        <w:rPr>
          <w:rFonts w:ascii="Times New Roman"/>
          <w:b w:val="false"/>
          <w:i w:val="false"/>
          <w:color w:val="000000"/>
          <w:sz w:val="28"/>
        </w:rPr>
        <w:t xml:space="preserve">
      Обработку емкостей производят 15-20 %-ным раствором каустической соды или продувкой сухим паром. Сосуды емкостью до 200 литров продувают не менее 4 часа, емкостью от 1000 до 5000 литров - не менее 24 часов. </w:t>
      </w:r>
    </w:p>
    <w:p>
      <w:pPr>
        <w:spacing w:after="0"/>
        <w:ind w:left="0"/>
        <w:jc w:val="both"/>
      </w:pPr>
      <w:r>
        <w:rPr>
          <w:rFonts w:ascii="Times New Roman"/>
          <w:b w:val="false"/>
          <w:i w:val="false"/>
          <w:color w:val="000000"/>
          <w:sz w:val="28"/>
        </w:rPr>
        <w:t xml:space="preserve">
      Сварку нужно производить предварительно заполнив тару горячей водой или непрерывно подаваемым инертным газом (азотом, углекислотой, отработавшими газами). </w:t>
      </w:r>
    </w:p>
    <w:p>
      <w:pPr>
        <w:spacing w:after="0"/>
        <w:ind w:left="0"/>
        <w:jc w:val="both"/>
      </w:pPr>
      <w:r>
        <w:rPr>
          <w:rFonts w:ascii="Times New Roman"/>
          <w:b w:val="false"/>
          <w:i w:val="false"/>
          <w:color w:val="000000"/>
          <w:sz w:val="28"/>
        </w:rPr>
        <w:t xml:space="preserve">
      550. Сварочные работы, производимые внутри закрытых емкостей, должны выполняться под контролем наблюдающего с квалификационной группой по технике безопасности II или выше, находящегося вне резервуара с применением предохранительного пояса и каната. </w:t>
      </w:r>
    </w:p>
    <w:p>
      <w:pPr>
        <w:spacing w:after="0"/>
        <w:ind w:left="0"/>
        <w:jc w:val="both"/>
      </w:pPr>
      <w:r>
        <w:rPr>
          <w:rFonts w:ascii="Times New Roman"/>
          <w:b w:val="false"/>
          <w:i w:val="false"/>
          <w:color w:val="000000"/>
          <w:sz w:val="28"/>
        </w:rPr>
        <w:t xml:space="preserve">
      При выполнении сварочных работ внутри металлических резервуаров или котлов необходимо применять переносные портативные местные отсосы, резиновые коврики с войлочной или иной подкладкой, резиновые шлемы, диэлектрические калоши и перчатки. </w:t>
      </w:r>
    </w:p>
    <w:p>
      <w:pPr>
        <w:spacing w:after="0"/>
        <w:ind w:left="0"/>
        <w:jc w:val="both"/>
      </w:pPr>
      <w:r>
        <w:rPr>
          <w:rFonts w:ascii="Times New Roman"/>
          <w:b w:val="false"/>
          <w:i w:val="false"/>
          <w:color w:val="000000"/>
          <w:sz w:val="28"/>
        </w:rPr>
        <w:t xml:space="preserve">
      Электросварочные установки, применяемые для сварки в особо опасных условиях работы (внутри металлических емкостей, на открытом воздухе, в колодцах, а также в помещениях с повышенной опасностью), должны быть оснащены устройствами автоматического отключения напряжения холостого хода или ограничения его до напряжения 12 В с выдержкой времени не более 0,5 секунды. </w:t>
      </w:r>
    </w:p>
    <w:p>
      <w:pPr>
        <w:spacing w:after="0"/>
        <w:ind w:left="0"/>
        <w:jc w:val="both"/>
      </w:pPr>
      <w:r>
        <w:rPr>
          <w:rFonts w:ascii="Times New Roman"/>
          <w:b w:val="false"/>
          <w:i w:val="false"/>
          <w:color w:val="000000"/>
          <w:sz w:val="28"/>
        </w:rPr>
        <w:t xml:space="preserve">
      551. Трансформаторы, питающие переносные светильники, должны устанавливаться вне свариваемого объекта. Вторичная обмотка понижающего трансформатора должна быть заземлена. </w:t>
      </w:r>
    </w:p>
    <w:p>
      <w:pPr>
        <w:spacing w:after="0"/>
        <w:ind w:left="0"/>
        <w:jc w:val="both"/>
      </w:pPr>
      <w:r>
        <w:rPr>
          <w:rFonts w:ascii="Times New Roman"/>
          <w:b w:val="false"/>
          <w:i w:val="false"/>
          <w:color w:val="000000"/>
          <w:sz w:val="28"/>
        </w:rPr>
        <w:t xml:space="preserve">
      552. На рабочих местах сварки должны вывешиваться плакаты, предупреждающие об опасности облучения глаз и кожи работающих и окружающих. </w:t>
      </w:r>
    </w:p>
    <w:p>
      <w:pPr>
        <w:spacing w:after="0"/>
        <w:ind w:left="0"/>
        <w:jc w:val="both"/>
      </w:pPr>
      <w:r>
        <w:rPr>
          <w:rFonts w:ascii="Times New Roman"/>
          <w:b w:val="false"/>
          <w:i w:val="false"/>
          <w:color w:val="000000"/>
          <w:sz w:val="28"/>
        </w:rPr>
        <w:t xml:space="preserve">
      553. При производстве работ на открытом воздухе над рабочим местом сварки должны быть сооружены навесы. В случае отсутствия навесов во время дождя или снегопада сварочные работы должны быть прекращены. </w:t>
      </w:r>
    </w:p>
    <w:p>
      <w:pPr>
        <w:spacing w:after="0"/>
        <w:ind w:left="0"/>
        <w:jc w:val="both"/>
      </w:pPr>
      <w:r>
        <w:rPr>
          <w:rFonts w:ascii="Times New Roman"/>
          <w:b w:val="false"/>
          <w:i w:val="false"/>
          <w:color w:val="000000"/>
          <w:sz w:val="28"/>
        </w:rPr>
        <w:t xml:space="preserve">
      554. На стационарных постах рабочее место электросварщика должно быть оборудовано сварочным столом и стулом. Стол должен быть надежно заземлен, а стул изолирован от земли. </w:t>
      </w:r>
    </w:p>
    <w:p>
      <w:pPr>
        <w:spacing w:after="0"/>
        <w:ind w:left="0"/>
        <w:jc w:val="both"/>
      </w:pPr>
      <w:r>
        <w:rPr>
          <w:rFonts w:ascii="Times New Roman"/>
          <w:b w:val="false"/>
          <w:i w:val="false"/>
          <w:color w:val="000000"/>
          <w:sz w:val="28"/>
        </w:rPr>
        <w:t xml:space="preserve">
      555. Не допускается ведение сварочных работ на расстоянии ближе 5 метров от огнеопасных и 10-15 метров от взрывоопасных мест. </w:t>
      </w:r>
    </w:p>
    <w:p>
      <w:pPr>
        <w:spacing w:after="0"/>
        <w:ind w:left="0"/>
        <w:jc w:val="both"/>
      </w:pPr>
      <w:r>
        <w:rPr>
          <w:rFonts w:ascii="Times New Roman"/>
          <w:b w:val="false"/>
          <w:i w:val="false"/>
          <w:color w:val="000000"/>
          <w:sz w:val="28"/>
        </w:rPr>
        <w:t xml:space="preserve">
      556. Электросварочная установка (сварочный трансформатор, агрегат, преобразователь) должна иметь паспорт, инструкцию по эксплуатации и инвентарный номер, под которым она записана в журнале учета и периодических осмотров. Все сварочные установки должны проверяться квалификационным персоналом не реже одного раза в три месяца. Дата, результаты проверок, подпись проверяющего должны регистрироваться в специальном журнале. </w:t>
      </w:r>
    </w:p>
    <w:p>
      <w:pPr>
        <w:spacing w:after="0"/>
        <w:ind w:left="0"/>
        <w:jc w:val="both"/>
      </w:pPr>
      <w:r>
        <w:rPr>
          <w:rFonts w:ascii="Times New Roman"/>
          <w:b w:val="false"/>
          <w:i w:val="false"/>
          <w:color w:val="000000"/>
          <w:sz w:val="28"/>
        </w:rPr>
        <w:t xml:space="preserve">
      557. Не допускается: </w:t>
      </w:r>
    </w:p>
    <w:p>
      <w:pPr>
        <w:spacing w:after="0"/>
        <w:ind w:left="0"/>
        <w:jc w:val="both"/>
      </w:pPr>
      <w:r>
        <w:rPr>
          <w:rFonts w:ascii="Times New Roman"/>
          <w:b w:val="false"/>
          <w:i w:val="false"/>
          <w:color w:val="000000"/>
          <w:sz w:val="28"/>
        </w:rPr>
        <w:t xml:space="preserve">
      1) работать на неисправном или не отвечающем установленным правилам и нормам сварочном оборудовании; </w:t>
      </w:r>
    </w:p>
    <w:p>
      <w:pPr>
        <w:spacing w:after="0"/>
        <w:ind w:left="0"/>
        <w:jc w:val="both"/>
      </w:pPr>
      <w:r>
        <w:rPr>
          <w:rFonts w:ascii="Times New Roman"/>
          <w:b w:val="false"/>
          <w:i w:val="false"/>
          <w:color w:val="000000"/>
          <w:sz w:val="28"/>
        </w:rPr>
        <w:t xml:space="preserve">
      2) производить сварку свежеокрашенных поверхностей и пользоваться при огневых работах одеждой и рукавицами со следами масла, жиров, бензина и других горючих жидкостей; </w:t>
      </w:r>
    </w:p>
    <w:p>
      <w:pPr>
        <w:spacing w:after="0"/>
        <w:ind w:left="0"/>
        <w:jc w:val="both"/>
      </w:pPr>
      <w:r>
        <w:rPr>
          <w:rFonts w:ascii="Times New Roman"/>
          <w:b w:val="false"/>
          <w:i w:val="false"/>
          <w:color w:val="000000"/>
          <w:sz w:val="28"/>
        </w:rPr>
        <w:t xml:space="preserve">
      3) выполнять сварочные работы изделий, находящихся под давлением жидкостей, газов, паров, воздуха и тому подобное; производить нагрев или сварку оборудования и коммуникаций, заполненных горючими и токсичными веществами; </w:t>
      </w:r>
    </w:p>
    <w:p>
      <w:pPr>
        <w:spacing w:after="0"/>
        <w:ind w:left="0"/>
        <w:jc w:val="both"/>
      </w:pPr>
      <w:r>
        <w:rPr>
          <w:rFonts w:ascii="Times New Roman"/>
          <w:b w:val="false"/>
          <w:i w:val="false"/>
          <w:color w:val="000000"/>
          <w:sz w:val="28"/>
        </w:rPr>
        <w:t xml:space="preserve">
      4) включать в электросеть и отключать от нее источники сварочного тока (подключение и отключение, а также ремонт источников сварочного тока и наблюдение за их исправным состоянием необходимо производить электрик); </w:t>
      </w:r>
    </w:p>
    <w:p>
      <w:pPr>
        <w:spacing w:after="0"/>
        <w:ind w:left="0"/>
        <w:jc w:val="both"/>
      </w:pPr>
      <w:r>
        <w:rPr>
          <w:rFonts w:ascii="Times New Roman"/>
          <w:b w:val="false"/>
          <w:i w:val="false"/>
          <w:color w:val="000000"/>
          <w:sz w:val="28"/>
        </w:rPr>
        <w:t xml:space="preserve">
      5) ремонтировать сварочные агрегаты в проходах и проездах; </w:t>
      </w:r>
    </w:p>
    <w:p>
      <w:pPr>
        <w:spacing w:after="0"/>
        <w:ind w:left="0"/>
        <w:jc w:val="both"/>
      </w:pPr>
      <w:r>
        <w:rPr>
          <w:rFonts w:ascii="Times New Roman"/>
          <w:b w:val="false"/>
          <w:i w:val="false"/>
          <w:color w:val="000000"/>
          <w:sz w:val="28"/>
        </w:rPr>
        <w:t xml:space="preserve">
      6) перемещать сварочный агрегат, не отключив его предварительно от питающей среды; </w:t>
      </w:r>
    </w:p>
    <w:p>
      <w:pPr>
        <w:spacing w:after="0"/>
        <w:ind w:left="0"/>
        <w:jc w:val="both"/>
      </w:pPr>
      <w:r>
        <w:rPr>
          <w:rFonts w:ascii="Times New Roman"/>
          <w:b w:val="false"/>
          <w:i w:val="false"/>
          <w:color w:val="000000"/>
          <w:sz w:val="28"/>
        </w:rPr>
        <w:t xml:space="preserve">
      7) допускать к работе учеников и рабочих, не сдавших испытаний по сварочным работам и без предварительной проверки их знаний по правилам пожарной безопасности.  </w:t>
      </w:r>
    </w:p>
    <w:bookmarkStart w:name="z51" w:id="50"/>
    <w:p>
      <w:pPr>
        <w:spacing w:after="0"/>
        <w:ind w:left="0"/>
        <w:jc w:val="both"/>
      </w:pPr>
      <w:r>
        <w:rPr>
          <w:rFonts w:ascii="Times New Roman"/>
          <w:b w:val="false"/>
          <w:i w:val="false"/>
          <w:color w:val="000000"/>
          <w:sz w:val="28"/>
        </w:rPr>
        <w:t xml:space="preserve">
             </w:t>
      </w:r>
    </w:p>
    <w:bookmarkEnd w:id="50"/>
    <w:p>
      <w:pPr>
        <w:spacing w:after="0"/>
        <w:ind w:left="0"/>
        <w:jc w:val="left"/>
      </w:pPr>
      <w:r>
        <w:rPr>
          <w:rFonts w:ascii="Times New Roman"/>
          <w:b/>
          <w:i w:val="false"/>
          <w:color w:val="000000"/>
        </w:rPr>
        <w:t xml:space="preserve"> § 2. Газосварочные работы</w:t>
      </w:r>
    </w:p>
    <w:p>
      <w:pPr>
        <w:spacing w:after="0"/>
        <w:ind w:left="0"/>
        <w:jc w:val="both"/>
      </w:pPr>
      <w:r>
        <w:rPr>
          <w:rFonts w:ascii="Times New Roman"/>
          <w:b w:val="false"/>
          <w:i w:val="false"/>
          <w:color w:val="000000"/>
          <w:sz w:val="28"/>
        </w:rPr>
        <w:t xml:space="preserve">
      558. Перед началом работы газосварщику необходимо надеть средства индивидуальной защиты, подготовить рабочее место и проверить исправность оборудования. </w:t>
      </w:r>
    </w:p>
    <w:p>
      <w:pPr>
        <w:spacing w:after="0"/>
        <w:ind w:left="0"/>
        <w:jc w:val="both"/>
      </w:pPr>
      <w:r>
        <w:rPr>
          <w:rFonts w:ascii="Times New Roman"/>
          <w:b w:val="false"/>
          <w:i w:val="false"/>
          <w:color w:val="000000"/>
          <w:sz w:val="28"/>
        </w:rPr>
        <w:t xml:space="preserve">
      559. Вскрывать барабаны с карбидом кальция необходимо только в сухом помещении при помощи бронзового зубила или специального ножа, исключающих возможность образования искр. </w:t>
      </w:r>
    </w:p>
    <w:p>
      <w:pPr>
        <w:spacing w:after="0"/>
        <w:ind w:left="0"/>
        <w:jc w:val="both"/>
      </w:pPr>
      <w:r>
        <w:rPr>
          <w:rFonts w:ascii="Times New Roman"/>
          <w:b w:val="false"/>
          <w:i w:val="false"/>
          <w:color w:val="000000"/>
          <w:sz w:val="28"/>
        </w:rPr>
        <w:t xml:space="preserve">
      560. Место разреза крышки необходимо смазывать толстым слоем солидола. Применять для вскрытия барабанов стальные зубила, молоток и другие инструменты, которые могут вызвать искру, не допускается. </w:t>
      </w:r>
    </w:p>
    <w:p>
      <w:pPr>
        <w:spacing w:after="0"/>
        <w:ind w:left="0"/>
        <w:jc w:val="both"/>
      </w:pPr>
      <w:r>
        <w:rPr>
          <w:rFonts w:ascii="Times New Roman"/>
          <w:b w:val="false"/>
          <w:i w:val="false"/>
          <w:color w:val="000000"/>
          <w:sz w:val="28"/>
        </w:rPr>
        <w:t xml:space="preserve">
      561. Загружать генератор можно только кусками карбида, размеры которых соответствуют паспортным данным. При этом недопустимо использовать в генераторе карбид кальция меньшей грануляции, чем указано в паспорте генератора. </w:t>
      </w:r>
    </w:p>
    <w:p>
      <w:pPr>
        <w:spacing w:after="0"/>
        <w:ind w:left="0"/>
        <w:jc w:val="both"/>
      </w:pPr>
      <w:r>
        <w:rPr>
          <w:rFonts w:ascii="Times New Roman"/>
          <w:b w:val="false"/>
          <w:i w:val="false"/>
          <w:color w:val="000000"/>
          <w:sz w:val="28"/>
        </w:rPr>
        <w:t xml:space="preserve">
      Нельзя превышать норму загрузки генератора карбидом, а также формировать газообразование. </w:t>
      </w:r>
    </w:p>
    <w:p>
      <w:pPr>
        <w:spacing w:after="0"/>
        <w:ind w:left="0"/>
        <w:jc w:val="both"/>
      </w:pPr>
      <w:r>
        <w:rPr>
          <w:rFonts w:ascii="Times New Roman"/>
          <w:b w:val="false"/>
          <w:i w:val="false"/>
          <w:color w:val="000000"/>
          <w:sz w:val="28"/>
        </w:rPr>
        <w:t xml:space="preserve">
      562. Заполнять генератор и водяной затвор необходимо только до уровня контрольных кранов и при выключенной подаче ацетилена. </w:t>
      </w:r>
    </w:p>
    <w:p>
      <w:pPr>
        <w:spacing w:after="0"/>
        <w:ind w:left="0"/>
        <w:jc w:val="both"/>
      </w:pPr>
      <w:r>
        <w:rPr>
          <w:rFonts w:ascii="Times New Roman"/>
          <w:b w:val="false"/>
          <w:i w:val="false"/>
          <w:color w:val="000000"/>
          <w:sz w:val="28"/>
        </w:rPr>
        <w:t xml:space="preserve">
      Включать генератор при недостатке воды не допускается. </w:t>
      </w:r>
    </w:p>
    <w:p>
      <w:pPr>
        <w:spacing w:after="0"/>
        <w:ind w:left="0"/>
        <w:jc w:val="both"/>
      </w:pPr>
      <w:r>
        <w:rPr>
          <w:rFonts w:ascii="Times New Roman"/>
          <w:b w:val="false"/>
          <w:i w:val="false"/>
          <w:color w:val="000000"/>
          <w:sz w:val="28"/>
        </w:rPr>
        <w:t xml:space="preserve">
      563. Перед началом работы и не реже двух раз в смену необходимо проверять уровень жидкости в предохранительном водяном затворе и продувать предохранительные клапаны в генераторе среднего давления. </w:t>
      </w:r>
    </w:p>
    <w:p>
      <w:pPr>
        <w:spacing w:after="0"/>
        <w:ind w:left="0"/>
        <w:jc w:val="both"/>
      </w:pPr>
      <w:r>
        <w:rPr>
          <w:rFonts w:ascii="Times New Roman"/>
          <w:b w:val="false"/>
          <w:i w:val="false"/>
          <w:color w:val="000000"/>
          <w:sz w:val="28"/>
        </w:rPr>
        <w:t xml:space="preserve">
      Работать от одного затвора двум сварщикам или резчикам не допускается. </w:t>
      </w:r>
    </w:p>
    <w:p>
      <w:pPr>
        <w:spacing w:after="0"/>
        <w:ind w:left="0"/>
        <w:jc w:val="both"/>
      </w:pPr>
      <w:r>
        <w:rPr>
          <w:rFonts w:ascii="Times New Roman"/>
          <w:b w:val="false"/>
          <w:i w:val="false"/>
          <w:color w:val="000000"/>
          <w:sz w:val="28"/>
        </w:rPr>
        <w:t xml:space="preserve">
      564. При замерзании воды в генераторе, водяном затворе или шлангах отогревать их следует в теплом помещении на расстоянии не менее 10 м от источника огня или горячей водой (паром). </w:t>
      </w:r>
    </w:p>
    <w:p>
      <w:pPr>
        <w:spacing w:after="0"/>
        <w:ind w:left="0"/>
        <w:jc w:val="both"/>
      </w:pPr>
      <w:r>
        <w:rPr>
          <w:rFonts w:ascii="Times New Roman"/>
          <w:b w:val="false"/>
          <w:i w:val="false"/>
          <w:color w:val="000000"/>
          <w:sz w:val="28"/>
        </w:rPr>
        <w:t xml:space="preserve">
      Отогревать ацетиленовые генераторы и водяные затворы открытым пламенем не допускается. </w:t>
      </w:r>
    </w:p>
    <w:p>
      <w:pPr>
        <w:spacing w:after="0"/>
        <w:ind w:left="0"/>
        <w:jc w:val="both"/>
      </w:pPr>
      <w:r>
        <w:rPr>
          <w:rFonts w:ascii="Times New Roman"/>
          <w:b w:val="false"/>
          <w:i w:val="false"/>
          <w:color w:val="000000"/>
          <w:sz w:val="28"/>
        </w:rPr>
        <w:t xml:space="preserve">
      565. После окончания смены из генератора выпускают газ, освобождают его от ила и промывают чистой водой. При спуске ила уровень воды контролируют через смотровое окно.  </w:t>
      </w:r>
    </w:p>
    <w:p>
      <w:pPr>
        <w:spacing w:after="0"/>
        <w:ind w:left="0"/>
        <w:jc w:val="both"/>
      </w:pPr>
      <w:r>
        <w:rPr>
          <w:rFonts w:ascii="Times New Roman"/>
          <w:b w:val="false"/>
          <w:i w:val="false"/>
          <w:color w:val="000000"/>
          <w:sz w:val="28"/>
        </w:rPr>
        <w:t xml:space="preserve">
      566. Оставлять ацетиленовый генератор без присмотра, если в нем имеется газ или неразложившийся карбид, не допускается. </w:t>
      </w:r>
    </w:p>
    <w:p>
      <w:pPr>
        <w:spacing w:after="0"/>
        <w:ind w:left="0"/>
        <w:jc w:val="both"/>
      </w:pPr>
      <w:r>
        <w:rPr>
          <w:rFonts w:ascii="Times New Roman"/>
          <w:b w:val="false"/>
          <w:i w:val="false"/>
          <w:color w:val="000000"/>
          <w:sz w:val="28"/>
        </w:rPr>
        <w:t>
      567. Генератор должен располагаться на расстоянии не менее 10 метров от места выполнения работ, а также от любого другого источника огня.</w:t>
      </w:r>
    </w:p>
    <w:p>
      <w:pPr>
        <w:spacing w:after="0"/>
        <w:ind w:left="0"/>
        <w:jc w:val="both"/>
      </w:pPr>
      <w:r>
        <w:rPr>
          <w:rFonts w:ascii="Times New Roman"/>
          <w:b w:val="false"/>
          <w:i w:val="false"/>
          <w:color w:val="000000"/>
          <w:sz w:val="28"/>
        </w:rPr>
        <w:t xml:space="preserve">
      Устанавливать ацетиленовые генераторы для постоянной или временной работы в проходах, проездах, местах скопления людей, помещениях, где возможно выделение веществ, образующих с ацетиленом самовзрывающиеся смеси, в действующей котельной, кузнечном отделении, деревообрабатывающих участках, а также вблизи мест забора воздуха компрессорами и вентиляторами, не допускается. </w:t>
      </w:r>
    </w:p>
    <w:p>
      <w:pPr>
        <w:spacing w:after="0"/>
        <w:ind w:left="0"/>
        <w:jc w:val="both"/>
      </w:pPr>
      <w:r>
        <w:rPr>
          <w:rFonts w:ascii="Times New Roman"/>
          <w:b w:val="false"/>
          <w:i w:val="false"/>
          <w:color w:val="000000"/>
          <w:sz w:val="28"/>
        </w:rPr>
        <w:t xml:space="preserve">
      Как исключение, для выполнения газовых работ разрешается устанавливать переносные ацетиленовые генераторы в хорошо проветриваемых помещениях объемом не менее 300 м </w:t>
      </w:r>
      <w:r>
        <w:rPr>
          <w:rFonts w:ascii="Times New Roman"/>
          <w:b w:val="false"/>
          <w:i w:val="false"/>
          <w:color w:val="000000"/>
          <w:vertAlign w:val="superscript"/>
        </w:rPr>
        <w:t xml:space="preserve">3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Место установки генератора должно быть ограждено, а также оформлено предупредительными надписями крупными буквами: "НЕ КУРИТЬ!", "НЕ ПОДХОДИТЬ С ОГНЕМ!". </w:t>
      </w:r>
    </w:p>
    <w:p>
      <w:pPr>
        <w:spacing w:after="0"/>
        <w:ind w:left="0"/>
        <w:jc w:val="both"/>
      </w:pPr>
      <w:r>
        <w:rPr>
          <w:rFonts w:ascii="Times New Roman"/>
          <w:b w:val="false"/>
          <w:i w:val="false"/>
          <w:color w:val="000000"/>
          <w:sz w:val="28"/>
        </w:rPr>
        <w:t xml:space="preserve">
      568. На каждый переносной ацетиленовый генератор должны быть паспорт, инструкция по эксплуатации и безопасности труда и инвентарный номер, согласно которым генератор должен быть зарегистрирован в журнале учета и технических осмотров. </w:t>
      </w:r>
    </w:p>
    <w:p>
      <w:pPr>
        <w:spacing w:after="0"/>
        <w:ind w:left="0"/>
        <w:jc w:val="both"/>
      </w:pPr>
      <w:r>
        <w:rPr>
          <w:rFonts w:ascii="Times New Roman"/>
          <w:b w:val="false"/>
          <w:i w:val="false"/>
          <w:color w:val="000000"/>
          <w:sz w:val="28"/>
        </w:rPr>
        <w:t xml:space="preserve">
      569. Эксплуатация баллонов со сжатым и сжиженным газами должна осуществляться в соответствии с техническими требованиями устройства и безопасной эксплуатации сосудов, работающих под давлением. </w:t>
      </w:r>
    </w:p>
    <w:p>
      <w:pPr>
        <w:spacing w:after="0"/>
        <w:ind w:left="0"/>
        <w:jc w:val="both"/>
      </w:pPr>
      <w:r>
        <w:rPr>
          <w:rFonts w:ascii="Times New Roman"/>
          <w:b w:val="false"/>
          <w:i w:val="false"/>
          <w:color w:val="000000"/>
          <w:sz w:val="28"/>
        </w:rPr>
        <w:t xml:space="preserve">
      570. К эксплуатации допускаются баллоны, не имеющие повреждений корпуса и вентилей, своевременно прошедшие техническое освидетельствование, имеющие установленные клейма и окрашенные в соответствии с действующими нормами. </w:t>
      </w:r>
    </w:p>
    <w:p>
      <w:pPr>
        <w:spacing w:after="0"/>
        <w:ind w:left="0"/>
        <w:jc w:val="both"/>
      </w:pPr>
      <w:r>
        <w:rPr>
          <w:rFonts w:ascii="Times New Roman"/>
          <w:b w:val="false"/>
          <w:i w:val="false"/>
          <w:color w:val="000000"/>
          <w:sz w:val="28"/>
        </w:rPr>
        <w:t xml:space="preserve">
      571. При эксплуатации баллонов с кислородом необходимо строго следить за тем, чтобы масла и помасленные предметы не соприкасались с кислородом, так как это может привести к взрыву. </w:t>
      </w:r>
    </w:p>
    <w:p>
      <w:pPr>
        <w:spacing w:after="0"/>
        <w:ind w:left="0"/>
        <w:jc w:val="both"/>
      </w:pPr>
      <w:r>
        <w:rPr>
          <w:rFonts w:ascii="Times New Roman"/>
          <w:b w:val="false"/>
          <w:i w:val="false"/>
          <w:color w:val="000000"/>
          <w:sz w:val="28"/>
        </w:rPr>
        <w:t>
      Не допускается работать в промасленной одежде, в помещениях с наличием масла и использовать промасленные рукавицы, тряпки и так далее.</w:t>
      </w:r>
    </w:p>
    <w:p>
      <w:pPr>
        <w:spacing w:after="0"/>
        <w:ind w:left="0"/>
        <w:jc w:val="both"/>
      </w:pPr>
      <w:r>
        <w:rPr>
          <w:rFonts w:ascii="Times New Roman"/>
          <w:b w:val="false"/>
          <w:i w:val="false"/>
          <w:color w:val="000000"/>
          <w:sz w:val="28"/>
        </w:rPr>
        <w:t>
      572. Для присоединения горелки или резака к аппаратуре газовой сварки необходимо применять исправные шланги соответствующего назначения.</w:t>
      </w:r>
    </w:p>
    <w:p>
      <w:pPr>
        <w:spacing w:after="0"/>
        <w:ind w:left="0"/>
        <w:jc w:val="both"/>
      </w:pPr>
      <w:r>
        <w:rPr>
          <w:rFonts w:ascii="Times New Roman"/>
          <w:b w:val="false"/>
          <w:i w:val="false"/>
          <w:color w:val="000000"/>
          <w:sz w:val="28"/>
        </w:rPr>
        <w:t xml:space="preserve">
      Подмотка испорченных мест шлангов изоляционной лентой или другими материалами не допускается. </w:t>
      </w:r>
    </w:p>
    <w:p>
      <w:pPr>
        <w:spacing w:after="0"/>
        <w:ind w:left="0"/>
        <w:jc w:val="both"/>
      </w:pPr>
      <w:r>
        <w:rPr>
          <w:rFonts w:ascii="Times New Roman"/>
          <w:b w:val="false"/>
          <w:i w:val="false"/>
          <w:color w:val="000000"/>
          <w:sz w:val="28"/>
        </w:rPr>
        <w:t xml:space="preserve">
      Длина шланга не должна превышать 20 метров. </w:t>
      </w:r>
    </w:p>
    <w:p>
      <w:pPr>
        <w:spacing w:after="0"/>
        <w:ind w:left="0"/>
        <w:jc w:val="both"/>
      </w:pPr>
      <w:r>
        <w:rPr>
          <w:rFonts w:ascii="Times New Roman"/>
          <w:b w:val="false"/>
          <w:i w:val="false"/>
          <w:color w:val="000000"/>
          <w:sz w:val="28"/>
        </w:rPr>
        <w:t xml:space="preserve">
      573. Не реже одного раза в месяц, а также при подозрении на неисправность необходимо проверить горелки и резаки на газонепроницаемость с последующей регистрацией результатов проверки в журнале. </w:t>
      </w:r>
    </w:p>
    <w:p>
      <w:pPr>
        <w:spacing w:after="0"/>
        <w:ind w:left="0"/>
        <w:jc w:val="both"/>
      </w:pPr>
      <w:r>
        <w:rPr>
          <w:rFonts w:ascii="Times New Roman"/>
          <w:b w:val="false"/>
          <w:i w:val="false"/>
          <w:color w:val="000000"/>
          <w:sz w:val="28"/>
        </w:rPr>
        <w:t>
      Не реже одного раза в квартал необходимо производить технический осмотр и испытание кислородных и ацетиленовых редукторов.</w:t>
      </w:r>
    </w:p>
    <w:p>
      <w:pPr>
        <w:spacing w:after="0"/>
        <w:ind w:left="0"/>
        <w:jc w:val="both"/>
      </w:pPr>
      <w:r>
        <w:rPr>
          <w:rFonts w:ascii="Times New Roman"/>
          <w:b w:val="false"/>
          <w:i w:val="false"/>
          <w:color w:val="000000"/>
          <w:sz w:val="28"/>
        </w:rPr>
        <w:t xml:space="preserve">
      574. Утечка горючих газов или паров бензина (керосина) не допускается. Для проверки плотности соединения редуктора, шлангов и горелки (резака) необходимо пользоваться мыльным раствором. </w:t>
      </w:r>
    </w:p>
    <w:p>
      <w:pPr>
        <w:spacing w:after="0"/>
        <w:ind w:left="0"/>
        <w:jc w:val="both"/>
      </w:pPr>
      <w:r>
        <w:rPr>
          <w:rFonts w:ascii="Times New Roman"/>
          <w:b w:val="false"/>
          <w:i w:val="false"/>
          <w:color w:val="000000"/>
          <w:sz w:val="28"/>
        </w:rPr>
        <w:t xml:space="preserve">
      575. Использовать для проверки кислорода шланги, ранее применявшиеся для горючих газов, или кислородные шланги для подвода горючих газов не допускается.  </w:t>
      </w:r>
    </w:p>
    <w:p>
      <w:pPr>
        <w:spacing w:after="0"/>
        <w:ind w:left="0"/>
        <w:jc w:val="both"/>
      </w:pPr>
      <w:r>
        <w:rPr>
          <w:rFonts w:ascii="Times New Roman"/>
          <w:b w:val="false"/>
          <w:i w:val="false"/>
          <w:color w:val="000000"/>
          <w:sz w:val="28"/>
        </w:rPr>
        <w:t xml:space="preserve">
      576. В процессе работы необходимо оберегать шланги от повреждений и соприкосновений с токоведущими проводами, нагретыми предметами, масляными и жировыми материалами. </w:t>
      </w:r>
    </w:p>
    <w:p>
      <w:pPr>
        <w:spacing w:after="0"/>
        <w:ind w:left="0"/>
        <w:jc w:val="both"/>
      </w:pPr>
      <w:r>
        <w:rPr>
          <w:rFonts w:ascii="Times New Roman"/>
          <w:b w:val="false"/>
          <w:i w:val="false"/>
          <w:color w:val="000000"/>
          <w:sz w:val="28"/>
        </w:rPr>
        <w:t xml:space="preserve">
      577. При сварке (резке) металла, имеющего примеси цинка, меди, свинца и тому подобное необходимо пользоваться фильтрующим или шланговым противогазом. </w:t>
      </w:r>
    </w:p>
    <w:p>
      <w:pPr>
        <w:spacing w:after="0"/>
        <w:ind w:left="0"/>
        <w:jc w:val="both"/>
      </w:pPr>
      <w:r>
        <w:rPr>
          <w:rFonts w:ascii="Times New Roman"/>
          <w:b w:val="false"/>
          <w:i w:val="false"/>
          <w:color w:val="000000"/>
          <w:sz w:val="28"/>
        </w:rPr>
        <w:t xml:space="preserve">
      578. Поверхность металла, подлежащая сварке, должна быть очищена от краски, окалины и грязи для предотвращения разбрызгивания металла и загрязнения воздуха испарениями и газами. </w:t>
      </w:r>
    </w:p>
    <w:p>
      <w:pPr>
        <w:spacing w:after="0"/>
        <w:ind w:left="0"/>
        <w:jc w:val="both"/>
      </w:pPr>
      <w:r>
        <w:rPr>
          <w:rFonts w:ascii="Times New Roman"/>
          <w:b w:val="false"/>
          <w:i w:val="false"/>
          <w:color w:val="000000"/>
          <w:sz w:val="28"/>
        </w:rPr>
        <w:t xml:space="preserve">
      579. Работы по сварке емкостей из-под горючих материалов или кислот необходимо производить в соответствии с пунктом 549 настоящих Правил. </w:t>
      </w:r>
    </w:p>
    <w:p>
      <w:pPr>
        <w:spacing w:after="0"/>
        <w:ind w:left="0"/>
        <w:jc w:val="both"/>
      </w:pPr>
      <w:r>
        <w:rPr>
          <w:rFonts w:ascii="Times New Roman"/>
          <w:b w:val="false"/>
          <w:i w:val="false"/>
          <w:color w:val="000000"/>
          <w:sz w:val="28"/>
        </w:rPr>
        <w:t>
      580. При производстве сварочных работ на высоте сварщику необходимо иметь медицинское заключение, разрешающее этот вид работ.</w:t>
      </w:r>
    </w:p>
    <w:p>
      <w:pPr>
        <w:spacing w:after="0"/>
        <w:ind w:left="0"/>
        <w:jc w:val="both"/>
      </w:pPr>
      <w:r>
        <w:rPr>
          <w:rFonts w:ascii="Times New Roman"/>
          <w:b w:val="false"/>
          <w:i w:val="false"/>
          <w:color w:val="000000"/>
          <w:sz w:val="28"/>
        </w:rPr>
        <w:t xml:space="preserve">
      При этом мастером (начальником мастерских) выдается инструкция о способах личного закрепления и других условиях безопасного производства работ и проверяется умение сварщика пользоваться испытанным предохранительным поясом и сумкой для инструментов. </w:t>
      </w:r>
    </w:p>
    <w:p>
      <w:pPr>
        <w:spacing w:after="0"/>
        <w:ind w:left="0"/>
        <w:jc w:val="both"/>
      </w:pPr>
      <w:r>
        <w:rPr>
          <w:rFonts w:ascii="Times New Roman"/>
          <w:b w:val="false"/>
          <w:i w:val="false"/>
          <w:color w:val="000000"/>
          <w:sz w:val="28"/>
        </w:rPr>
        <w:t xml:space="preserve">
      581. Сварочные работы в местах возможного скопления или выделения газов, опасных для работающих (колодцы, коллекторы и тому подобное) необходимо производить только после проверки приборами на отсутствие в них газа ответственным за производство работ. </w:t>
      </w:r>
    </w:p>
    <w:p>
      <w:pPr>
        <w:spacing w:after="0"/>
        <w:ind w:left="0"/>
        <w:jc w:val="both"/>
      </w:pPr>
      <w:r>
        <w:rPr>
          <w:rFonts w:ascii="Times New Roman"/>
          <w:b w:val="false"/>
          <w:i w:val="false"/>
          <w:color w:val="000000"/>
          <w:sz w:val="28"/>
        </w:rPr>
        <w:t xml:space="preserve">
      582. Газосварщику не допускается: </w:t>
      </w:r>
    </w:p>
    <w:p>
      <w:pPr>
        <w:spacing w:after="0"/>
        <w:ind w:left="0"/>
        <w:jc w:val="both"/>
      </w:pPr>
      <w:r>
        <w:rPr>
          <w:rFonts w:ascii="Times New Roman"/>
          <w:b w:val="false"/>
          <w:i w:val="false"/>
          <w:color w:val="000000"/>
          <w:sz w:val="28"/>
        </w:rPr>
        <w:t xml:space="preserve">
      1) устранять неисправности в газогенераторах, редукторах и баллонах. В случае их возникновения необходимо прекратить работу и сообщить о неисправности мастеру или начальнику мастерских; </w:t>
      </w:r>
    </w:p>
    <w:p>
      <w:pPr>
        <w:spacing w:after="0"/>
        <w:ind w:left="0"/>
        <w:jc w:val="both"/>
      </w:pPr>
      <w:r>
        <w:rPr>
          <w:rFonts w:ascii="Times New Roman"/>
          <w:b w:val="false"/>
          <w:i w:val="false"/>
          <w:color w:val="000000"/>
          <w:sz w:val="28"/>
        </w:rPr>
        <w:t xml:space="preserve">
      2) выполнять газосварочные и газорезательные работы на трубопроводах и сосудах, находящихся под давлением; </w:t>
      </w:r>
    </w:p>
    <w:p>
      <w:pPr>
        <w:spacing w:after="0"/>
        <w:ind w:left="0"/>
        <w:jc w:val="both"/>
      </w:pPr>
      <w:r>
        <w:rPr>
          <w:rFonts w:ascii="Times New Roman"/>
          <w:b w:val="false"/>
          <w:i w:val="false"/>
          <w:color w:val="000000"/>
          <w:sz w:val="28"/>
        </w:rPr>
        <w:t xml:space="preserve">
      3) оставлять без присмотра генератор и горелку (резак); </w:t>
      </w:r>
    </w:p>
    <w:p>
      <w:pPr>
        <w:spacing w:after="0"/>
        <w:ind w:left="0"/>
        <w:jc w:val="both"/>
      </w:pPr>
      <w:r>
        <w:rPr>
          <w:rFonts w:ascii="Times New Roman"/>
          <w:b w:val="false"/>
          <w:i w:val="false"/>
          <w:color w:val="000000"/>
          <w:sz w:val="28"/>
        </w:rPr>
        <w:t>
      4) присоединять шланги к баллонам и соединять их между собой проволокой. Крепление шлангов производится с помощью стяжных хомутов;</w:t>
      </w:r>
    </w:p>
    <w:p>
      <w:pPr>
        <w:spacing w:after="0"/>
        <w:ind w:left="0"/>
        <w:jc w:val="both"/>
      </w:pPr>
      <w:r>
        <w:rPr>
          <w:rFonts w:ascii="Times New Roman"/>
          <w:b w:val="false"/>
          <w:i w:val="false"/>
          <w:color w:val="000000"/>
          <w:sz w:val="28"/>
        </w:rPr>
        <w:t xml:space="preserve">
      5) пользоваться редукторами без манометров или с неисправными манометрами; </w:t>
      </w:r>
    </w:p>
    <w:p>
      <w:pPr>
        <w:spacing w:after="0"/>
        <w:ind w:left="0"/>
        <w:jc w:val="both"/>
      </w:pPr>
      <w:r>
        <w:rPr>
          <w:rFonts w:ascii="Times New Roman"/>
          <w:b w:val="false"/>
          <w:i w:val="false"/>
          <w:color w:val="000000"/>
          <w:sz w:val="28"/>
        </w:rPr>
        <w:t xml:space="preserve">
      6) разводить огонь, курить ближе 10 метров от газогенераторов и ацетиленовых баллонов. </w:t>
      </w:r>
    </w:p>
    <w:p>
      <w:pPr>
        <w:spacing w:after="0"/>
        <w:ind w:left="0"/>
        <w:jc w:val="both"/>
      </w:pPr>
      <w:r>
        <w:rPr>
          <w:rFonts w:ascii="Times New Roman"/>
          <w:b w:val="false"/>
          <w:i w:val="false"/>
          <w:color w:val="000000"/>
          <w:sz w:val="28"/>
        </w:rPr>
        <w:t xml:space="preserve">
      583. Газосварщики должны ежегодно проходить проверку на знание требований безопасности при производстве газосварочных работ. </w:t>
      </w:r>
    </w:p>
    <w:bookmarkStart w:name="z52" w:id="51"/>
    <w:p>
      <w:pPr>
        <w:spacing w:after="0"/>
        <w:ind w:left="0"/>
        <w:jc w:val="left"/>
      </w:pPr>
      <w:r>
        <w:rPr>
          <w:rFonts w:ascii="Times New Roman"/>
          <w:b/>
          <w:i w:val="false"/>
          <w:color w:val="000000"/>
        </w:rPr>
        <w:t xml:space="preserve">  § 3. Работы по ремонту кабин и кузовов</w:t>
      </w:r>
      <w:r>
        <w:br/>
      </w:r>
      <w:r>
        <w:rPr>
          <w:rFonts w:ascii="Times New Roman"/>
          <w:b/>
          <w:i w:val="false"/>
          <w:color w:val="000000"/>
        </w:rPr>
        <w:t xml:space="preserve">(кузовные и медницко-жестяницкие работы) </w:t>
      </w:r>
    </w:p>
    <w:bookmarkEnd w:id="51"/>
    <w:p>
      <w:pPr>
        <w:spacing w:after="0"/>
        <w:ind w:left="0"/>
        <w:jc w:val="both"/>
      </w:pPr>
      <w:r>
        <w:rPr>
          <w:rFonts w:ascii="Times New Roman"/>
          <w:b w:val="false"/>
          <w:i w:val="false"/>
          <w:color w:val="000000"/>
          <w:sz w:val="28"/>
        </w:rPr>
        <w:t xml:space="preserve">
      584. Перед началом работ по ремонту кабин и кузовов (кузовные и медницко-жестяницкие работы) необходимо надежно закрепить их на специальных подставках или стендах. </w:t>
      </w:r>
    </w:p>
    <w:p>
      <w:pPr>
        <w:spacing w:after="0"/>
        <w:ind w:left="0"/>
        <w:jc w:val="both"/>
      </w:pPr>
      <w:r>
        <w:rPr>
          <w:rFonts w:ascii="Times New Roman"/>
          <w:b w:val="false"/>
          <w:i w:val="false"/>
          <w:color w:val="000000"/>
          <w:sz w:val="28"/>
        </w:rPr>
        <w:t xml:space="preserve">
      585. Переносить, править, резать и производить подгоночные работы деталей из листового металла разрешается только в рукавицах. </w:t>
      </w:r>
    </w:p>
    <w:p>
      <w:pPr>
        <w:spacing w:after="0"/>
        <w:ind w:left="0"/>
        <w:jc w:val="both"/>
      </w:pPr>
      <w:r>
        <w:rPr>
          <w:rFonts w:ascii="Times New Roman"/>
          <w:b w:val="false"/>
          <w:i w:val="false"/>
          <w:color w:val="000000"/>
          <w:sz w:val="28"/>
        </w:rPr>
        <w:t xml:space="preserve">
      586. Правка крыльев, капотов и других деталей спецмашин должна производиться на специальных оправках. Править детали, находящиеся на весу, не допускается. </w:t>
      </w:r>
    </w:p>
    <w:p>
      <w:pPr>
        <w:spacing w:after="0"/>
        <w:ind w:left="0"/>
        <w:jc w:val="both"/>
      </w:pPr>
      <w:r>
        <w:rPr>
          <w:rFonts w:ascii="Times New Roman"/>
          <w:b w:val="false"/>
          <w:i w:val="false"/>
          <w:color w:val="000000"/>
          <w:sz w:val="28"/>
        </w:rPr>
        <w:t xml:space="preserve">
      Острые углы, края и заусеницы, имеющие место при изготовлении и ремонте деталей из листовой стали, должны быть тщательно зачищены. </w:t>
      </w:r>
    </w:p>
    <w:p>
      <w:pPr>
        <w:spacing w:after="0"/>
        <w:ind w:left="0"/>
        <w:jc w:val="both"/>
      </w:pPr>
      <w:r>
        <w:rPr>
          <w:rFonts w:ascii="Times New Roman"/>
          <w:b w:val="false"/>
          <w:i w:val="false"/>
          <w:color w:val="000000"/>
          <w:sz w:val="28"/>
        </w:rPr>
        <w:t xml:space="preserve">
      587. При работе на вибрационных ножницах необходимо устанавливать резак в рабочее положение до их включения. </w:t>
      </w:r>
    </w:p>
    <w:p>
      <w:pPr>
        <w:spacing w:after="0"/>
        <w:ind w:left="0"/>
        <w:jc w:val="both"/>
      </w:pPr>
      <w:r>
        <w:rPr>
          <w:rFonts w:ascii="Times New Roman"/>
          <w:b w:val="false"/>
          <w:i w:val="false"/>
          <w:color w:val="000000"/>
          <w:sz w:val="28"/>
        </w:rPr>
        <w:t xml:space="preserve">
      При резке листового металла на роликовых ножницах не допускается подавать металл, держа руки против режущих роликов. </w:t>
      </w:r>
    </w:p>
    <w:p>
      <w:pPr>
        <w:spacing w:after="0"/>
        <w:ind w:left="0"/>
        <w:jc w:val="both"/>
      </w:pPr>
      <w:r>
        <w:rPr>
          <w:rFonts w:ascii="Times New Roman"/>
          <w:b w:val="false"/>
          <w:i w:val="false"/>
          <w:color w:val="000000"/>
          <w:sz w:val="28"/>
        </w:rPr>
        <w:t xml:space="preserve">
      588. В процессе работы обрезки металла необходимо складывать в специально отведенную тару. Уборку рабочего места от мелких отходов металла разрешается производить только щеткой. </w:t>
      </w:r>
    </w:p>
    <w:p>
      <w:pPr>
        <w:spacing w:after="0"/>
        <w:ind w:left="0"/>
        <w:jc w:val="both"/>
      </w:pPr>
      <w:r>
        <w:rPr>
          <w:rFonts w:ascii="Times New Roman"/>
          <w:b w:val="false"/>
          <w:i w:val="false"/>
          <w:color w:val="000000"/>
          <w:sz w:val="28"/>
        </w:rPr>
        <w:t xml:space="preserve">
      589. Наждачный камень, применяемый для выравнивания швов, имеющий привод от двигателя посредством гибкого вала, должен иметь защитный кожух. Работать без защитного кожуха не допускается. </w:t>
      </w:r>
    </w:p>
    <w:p>
      <w:pPr>
        <w:spacing w:after="0"/>
        <w:ind w:left="0"/>
        <w:jc w:val="both"/>
      </w:pPr>
      <w:r>
        <w:rPr>
          <w:rFonts w:ascii="Times New Roman"/>
          <w:b w:val="false"/>
          <w:i w:val="false"/>
          <w:color w:val="000000"/>
          <w:sz w:val="28"/>
        </w:rPr>
        <w:t xml:space="preserve">
      590. При совместной работе со сварщиками кузовщик-жестянщик должен иметь защитные очки. </w:t>
      </w:r>
    </w:p>
    <w:p>
      <w:pPr>
        <w:spacing w:after="0"/>
        <w:ind w:left="0"/>
        <w:jc w:val="both"/>
      </w:pPr>
      <w:r>
        <w:rPr>
          <w:rFonts w:ascii="Times New Roman"/>
          <w:b w:val="false"/>
          <w:i w:val="false"/>
          <w:color w:val="000000"/>
          <w:sz w:val="28"/>
        </w:rPr>
        <w:t xml:space="preserve">
      591. При обслуживании и ремонте высокорасположенных частей спецмашин необходимо: </w:t>
      </w:r>
    </w:p>
    <w:p>
      <w:pPr>
        <w:spacing w:after="0"/>
        <w:ind w:left="0"/>
        <w:jc w:val="both"/>
      </w:pPr>
      <w:r>
        <w:rPr>
          <w:rFonts w:ascii="Times New Roman"/>
          <w:b w:val="false"/>
          <w:i w:val="false"/>
          <w:color w:val="000000"/>
          <w:sz w:val="28"/>
        </w:rPr>
        <w:t xml:space="preserve">
      1) обеспечить устойчивость подмостков, установить поручни и лестницу; </w:t>
      </w:r>
    </w:p>
    <w:p>
      <w:pPr>
        <w:spacing w:after="0"/>
        <w:ind w:left="0"/>
        <w:jc w:val="both"/>
      </w:pPr>
      <w:r>
        <w:rPr>
          <w:rFonts w:ascii="Times New Roman"/>
          <w:b w:val="false"/>
          <w:i w:val="false"/>
          <w:color w:val="000000"/>
          <w:sz w:val="28"/>
        </w:rPr>
        <w:t xml:space="preserve">
      2) укладывать доски настила без зазора и надежно закреплять. Толщина досок подмостков должна быть не менее 40 мм. Концы досок настила должны находиться на опорах; </w:t>
      </w:r>
    </w:p>
    <w:p>
      <w:pPr>
        <w:spacing w:after="0"/>
        <w:ind w:left="0"/>
        <w:jc w:val="both"/>
      </w:pPr>
      <w:r>
        <w:rPr>
          <w:rFonts w:ascii="Times New Roman"/>
          <w:b w:val="false"/>
          <w:i w:val="false"/>
          <w:color w:val="000000"/>
          <w:sz w:val="28"/>
        </w:rPr>
        <w:t xml:space="preserve">
      3) иметь на переносных деревянных лестницах-стремянках врезные ступеньки шириной не менее 15 см. Применять лестницу-стремянку с набивными ступеньками не допускается; </w:t>
      </w:r>
    </w:p>
    <w:p>
      <w:pPr>
        <w:spacing w:after="0"/>
        <w:ind w:left="0"/>
        <w:jc w:val="both"/>
      </w:pPr>
      <w:r>
        <w:rPr>
          <w:rFonts w:ascii="Times New Roman"/>
          <w:b w:val="false"/>
          <w:i w:val="false"/>
          <w:color w:val="000000"/>
          <w:sz w:val="28"/>
        </w:rPr>
        <w:t xml:space="preserve">
      4) длину лестниц-стремянок подбирать таким образом, чтобы рабочий мог работать со ступеньки, отстоящей от верхнего конца лестницы не менее чем на 1 метр. </w:t>
      </w:r>
    </w:p>
    <w:p>
      <w:pPr>
        <w:spacing w:after="0"/>
        <w:ind w:left="0"/>
        <w:jc w:val="both"/>
      </w:pPr>
      <w:r>
        <w:rPr>
          <w:rFonts w:ascii="Times New Roman"/>
          <w:b w:val="false"/>
          <w:i w:val="false"/>
          <w:color w:val="000000"/>
          <w:sz w:val="28"/>
        </w:rPr>
        <w:t xml:space="preserve">
      592. Работы, связанные с выделением вредных испарений, а также работы по зачистке деталей перед пайкой или лужением, должны выполняться на рабочих местах, оборудованных дополнительной местной вентиляцией, а не под вытяжными зонтами. </w:t>
      </w:r>
    </w:p>
    <w:p>
      <w:pPr>
        <w:spacing w:after="0"/>
        <w:ind w:left="0"/>
        <w:jc w:val="both"/>
      </w:pPr>
      <w:r>
        <w:rPr>
          <w:rFonts w:ascii="Times New Roman"/>
          <w:b w:val="false"/>
          <w:i w:val="false"/>
          <w:color w:val="000000"/>
          <w:sz w:val="28"/>
        </w:rPr>
        <w:t xml:space="preserve">
      593. Пайка топливных баков и тары из-под легко воспламеняющихся жидкостей должна производиться после их тщательной обработки от остатков горючих веществ, для чего необходимо промыть их горячей водой, пропарить сухим паром, снова промыть раствором каустической соды и просушить горячим воздухом. </w:t>
      </w:r>
    </w:p>
    <w:p>
      <w:pPr>
        <w:spacing w:after="0"/>
        <w:ind w:left="0"/>
        <w:jc w:val="both"/>
      </w:pPr>
      <w:r>
        <w:rPr>
          <w:rFonts w:ascii="Times New Roman"/>
          <w:b w:val="false"/>
          <w:i w:val="false"/>
          <w:color w:val="000000"/>
          <w:sz w:val="28"/>
        </w:rPr>
        <w:t xml:space="preserve">
      Пайку тары необходимо производить при открытых пробках. </w:t>
      </w:r>
    </w:p>
    <w:p>
      <w:pPr>
        <w:spacing w:after="0"/>
        <w:ind w:left="0"/>
        <w:jc w:val="both"/>
      </w:pPr>
      <w:r>
        <w:rPr>
          <w:rFonts w:ascii="Times New Roman"/>
          <w:b w:val="false"/>
          <w:i w:val="false"/>
          <w:color w:val="000000"/>
          <w:sz w:val="28"/>
        </w:rPr>
        <w:t xml:space="preserve">
      Паять радиаторы, топливные баки и другие крупные узлы и детали необходимо на специальных стендах, оборудованных поддонами для сбора стекающего припоя. </w:t>
      </w:r>
    </w:p>
    <w:p>
      <w:pPr>
        <w:spacing w:after="0"/>
        <w:ind w:left="0"/>
        <w:jc w:val="both"/>
      </w:pPr>
      <w:r>
        <w:rPr>
          <w:rFonts w:ascii="Times New Roman"/>
          <w:b w:val="false"/>
          <w:i w:val="false"/>
          <w:color w:val="000000"/>
          <w:sz w:val="28"/>
        </w:rPr>
        <w:t xml:space="preserve">
      594. Травление кислотой должно производиться в небьющейся кислотоупорной таре и только в вытяжном шкафу. Применение стеклянной тары не допускается. </w:t>
      </w:r>
    </w:p>
    <w:p>
      <w:pPr>
        <w:spacing w:after="0"/>
        <w:ind w:left="0"/>
        <w:jc w:val="both"/>
      </w:pPr>
      <w:r>
        <w:rPr>
          <w:rFonts w:ascii="Times New Roman"/>
          <w:b w:val="false"/>
          <w:i w:val="false"/>
          <w:color w:val="000000"/>
          <w:sz w:val="28"/>
        </w:rPr>
        <w:t xml:space="preserve">
      Во избежание выделения пены при травлении не допускается опускать в кислоту сразу большое количество цинка. </w:t>
      </w:r>
    </w:p>
    <w:p>
      <w:pPr>
        <w:spacing w:after="0"/>
        <w:ind w:left="0"/>
        <w:jc w:val="both"/>
      </w:pPr>
      <w:r>
        <w:rPr>
          <w:rFonts w:ascii="Times New Roman"/>
          <w:b w:val="false"/>
          <w:i w:val="false"/>
          <w:color w:val="000000"/>
          <w:sz w:val="28"/>
        </w:rPr>
        <w:t xml:space="preserve">
      Флюс и материал для его изготовления необходимо хранить в вытяжном шкафу. </w:t>
      </w:r>
    </w:p>
    <w:p>
      <w:pPr>
        <w:spacing w:after="0"/>
        <w:ind w:left="0"/>
        <w:jc w:val="both"/>
      </w:pPr>
      <w:r>
        <w:rPr>
          <w:rFonts w:ascii="Times New Roman"/>
          <w:b w:val="false"/>
          <w:i w:val="false"/>
          <w:color w:val="000000"/>
          <w:sz w:val="28"/>
        </w:rPr>
        <w:t xml:space="preserve">
      595. Использовать паяльные лампы в ССТ не допускается. </w:t>
      </w:r>
    </w:p>
    <w:bookmarkStart w:name="z53" w:id="52"/>
    <w:p>
      <w:pPr>
        <w:spacing w:after="0"/>
        <w:ind w:left="0"/>
        <w:jc w:val="both"/>
      </w:pPr>
      <w:r>
        <w:rPr>
          <w:rFonts w:ascii="Times New Roman"/>
          <w:b w:val="false"/>
          <w:i w:val="false"/>
          <w:color w:val="000000"/>
          <w:sz w:val="28"/>
        </w:rPr>
        <w:t xml:space="preserve">
             </w:t>
      </w:r>
    </w:p>
    <w:bookmarkEnd w:id="52"/>
    <w:p>
      <w:pPr>
        <w:spacing w:after="0"/>
        <w:ind w:left="0"/>
        <w:jc w:val="left"/>
      </w:pPr>
      <w:r>
        <w:rPr>
          <w:rFonts w:ascii="Times New Roman"/>
          <w:b/>
          <w:i w:val="false"/>
          <w:color w:val="000000"/>
        </w:rPr>
        <w:t xml:space="preserve"> § 4. Малярные работы</w:t>
      </w:r>
    </w:p>
    <w:p>
      <w:pPr>
        <w:spacing w:after="0"/>
        <w:ind w:left="0"/>
        <w:jc w:val="both"/>
      </w:pPr>
      <w:r>
        <w:rPr>
          <w:rFonts w:ascii="Times New Roman"/>
          <w:b w:val="false"/>
          <w:i w:val="false"/>
          <w:color w:val="000000"/>
          <w:sz w:val="28"/>
        </w:rPr>
        <w:t xml:space="preserve">
      596. При выполнении малярных работ по спецмашинам необходимо руководствоваться следующими требованиями: </w:t>
      </w:r>
    </w:p>
    <w:p>
      <w:pPr>
        <w:spacing w:after="0"/>
        <w:ind w:left="0"/>
        <w:jc w:val="both"/>
      </w:pPr>
      <w:r>
        <w:rPr>
          <w:rFonts w:ascii="Times New Roman"/>
          <w:b w:val="false"/>
          <w:i w:val="false"/>
          <w:color w:val="000000"/>
          <w:sz w:val="28"/>
        </w:rPr>
        <w:t xml:space="preserve">
      1) лица, не достигшие 18-летнего возраста, к выполнению окрасочных работ не допускаются; </w:t>
      </w:r>
    </w:p>
    <w:p>
      <w:pPr>
        <w:spacing w:after="0"/>
        <w:ind w:left="0"/>
        <w:jc w:val="both"/>
      </w:pPr>
      <w:r>
        <w:rPr>
          <w:rFonts w:ascii="Times New Roman"/>
          <w:b w:val="false"/>
          <w:i w:val="false"/>
          <w:color w:val="000000"/>
          <w:sz w:val="28"/>
        </w:rPr>
        <w:t xml:space="preserve">
      2) перед постановкой спецмашины в окрасочно-сушильную камеру из топливных баков должно быть полностью слито топливо, аккумуляторные батареи должны быть сняты со спецмашины или отключены; </w:t>
      </w:r>
    </w:p>
    <w:p>
      <w:pPr>
        <w:spacing w:after="0"/>
        <w:ind w:left="0"/>
        <w:jc w:val="both"/>
      </w:pPr>
      <w:r>
        <w:rPr>
          <w:rFonts w:ascii="Times New Roman"/>
          <w:b w:val="false"/>
          <w:i w:val="false"/>
          <w:color w:val="000000"/>
          <w:sz w:val="28"/>
        </w:rPr>
        <w:t>
      3) перемещение спецмашины в окрасочно-сушильных отделениях должно осуществляться принудительным перекатыванием, без пуска двигателя;</w:t>
      </w:r>
    </w:p>
    <w:p>
      <w:pPr>
        <w:spacing w:after="0"/>
        <w:ind w:left="0"/>
        <w:jc w:val="both"/>
      </w:pPr>
      <w:r>
        <w:rPr>
          <w:rFonts w:ascii="Times New Roman"/>
          <w:b w:val="false"/>
          <w:i w:val="false"/>
          <w:color w:val="000000"/>
          <w:sz w:val="28"/>
        </w:rPr>
        <w:t xml:space="preserve">
      4) присоединение и разъединение шлангов пневматического оборудования разрешается лишь после прекращения подачи воздуха; </w:t>
      </w:r>
    </w:p>
    <w:p>
      <w:pPr>
        <w:spacing w:after="0"/>
        <w:ind w:left="0"/>
        <w:jc w:val="both"/>
      </w:pPr>
      <w:r>
        <w:rPr>
          <w:rFonts w:ascii="Times New Roman"/>
          <w:b w:val="false"/>
          <w:i w:val="false"/>
          <w:color w:val="000000"/>
          <w:sz w:val="28"/>
        </w:rPr>
        <w:t xml:space="preserve">
      5) при механическом шлифовании окрашенных поверхностей пневмошлифовальными машинами вращающиеся круги или шайбы должны иметь ограждения в виде металлических кожухов; </w:t>
      </w:r>
    </w:p>
    <w:p>
      <w:pPr>
        <w:spacing w:after="0"/>
        <w:ind w:left="0"/>
        <w:jc w:val="both"/>
      </w:pPr>
      <w:r>
        <w:rPr>
          <w:rFonts w:ascii="Times New Roman"/>
          <w:b w:val="false"/>
          <w:i w:val="false"/>
          <w:color w:val="000000"/>
          <w:sz w:val="28"/>
        </w:rPr>
        <w:t xml:space="preserve">
      6) снимать старую краску с использованием химических составов допускается только в резиновых перчатках; </w:t>
      </w:r>
    </w:p>
    <w:p>
      <w:pPr>
        <w:spacing w:after="0"/>
        <w:ind w:left="0"/>
        <w:jc w:val="both"/>
      </w:pPr>
      <w:r>
        <w:rPr>
          <w:rFonts w:ascii="Times New Roman"/>
          <w:b w:val="false"/>
          <w:i w:val="false"/>
          <w:color w:val="000000"/>
          <w:sz w:val="28"/>
        </w:rPr>
        <w:t xml:space="preserve">
      7) при выполнении окрасочных работ необходимо пользоваться респираторами и защитными очками; </w:t>
      </w:r>
    </w:p>
    <w:p>
      <w:pPr>
        <w:spacing w:after="0"/>
        <w:ind w:left="0"/>
        <w:jc w:val="both"/>
      </w:pPr>
      <w:r>
        <w:rPr>
          <w:rFonts w:ascii="Times New Roman"/>
          <w:b w:val="false"/>
          <w:i w:val="false"/>
          <w:color w:val="000000"/>
          <w:sz w:val="28"/>
        </w:rPr>
        <w:t>
      8) краскораспылитель при окраске необходимо держать перпендикулярно окрашиваемой поверхности на расстоянии не более 500-600 мм. от нее. Рабочее давление воздуха должно быть не более 0,4 МПа;</w:t>
      </w:r>
    </w:p>
    <w:p>
      <w:pPr>
        <w:spacing w:after="0"/>
        <w:ind w:left="0"/>
        <w:jc w:val="both"/>
      </w:pPr>
      <w:r>
        <w:rPr>
          <w:rFonts w:ascii="Times New Roman"/>
          <w:b w:val="false"/>
          <w:i w:val="false"/>
          <w:color w:val="000000"/>
          <w:sz w:val="28"/>
        </w:rPr>
        <w:t xml:space="preserve">
      9) использованные промасленные тряпки и ветошь необходимо складывать в специальные железные ящики с крышками, в конце смены выносить в отдельные места. </w:t>
      </w:r>
    </w:p>
    <w:p>
      <w:pPr>
        <w:spacing w:after="0"/>
        <w:ind w:left="0"/>
        <w:jc w:val="both"/>
      </w:pPr>
      <w:r>
        <w:rPr>
          <w:rFonts w:ascii="Times New Roman"/>
          <w:b w:val="false"/>
          <w:i w:val="false"/>
          <w:color w:val="000000"/>
          <w:sz w:val="28"/>
        </w:rPr>
        <w:t xml:space="preserve">
      597. При выполнении малярных работ не допускается: </w:t>
      </w:r>
    </w:p>
    <w:p>
      <w:pPr>
        <w:spacing w:after="0"/>
        <w:ind w:left="0"/>
        <w:jc w:val="both"/>
      </w:pPr>
      <w:r>
        <w:rPr>
          <w:rFonts w:ascii="Times New Roman"/>
          <w:b w:val="false"/>
          <w:i w:val="false"/>
          <w:color w:val="000000"/>
          <w:sz w:val="28"/>
        </w:rPr>
        <w:t xml:space="preserve">
      1) курить и пользоваться открытым огнем в окрасочно-сушильном отделении; </w:t>
      </w:r>
    </w:p>
    <w:p>
      <w:pPr>
        <w:spacing w:after="0"/>
        <w:ind w:left="0"/>
        <w:jc w:val="both"/>
      </w:pPr>
      <w:r>
        <w:rPr>
          <w:rFonts w:ascii="Times New Roman"/>
          <w:b w:val="false"/>
          <w:i w:val="false"/>
          <w:color w:val="000000"/>
          <w:sz w:val="28"/>
        </w:rPr>
        <w:t>
      2) применять бензин и этилированный бензин в качестве растворителя;</w:t>
      </w:r>
    </w:p>
    <w:p>
      <w:pPr>
        <w:spacing w:after="0"/>
        <w:ind w:left="0"/>
        <w:jc w:val="both"/>
      </w:pPr>
      <w:r>
        <w:rPr>
          <w:rFonts w:ascii="Times New Roman"/>
          <w:b w:val="false"/>
          <w:i w:val="false"/>
          <w:color w:val="000000"/>
          <w:sz w:val="28"/>
        </w:rPr>
        <w:t xml:space="preserve">
      3) выполнять окрасочные работы при включенной вентиляции; </w:t>
      </w:r>
    </w:p>
    <w:p>
      <w:pPr>
        <w:spacing w:after="0"/>
        <w:ind w:left="0"/>
        <w:jc w:val="both"/>
      </w:pPr>
      <w:r>
        <w:rPr>
          <w:rFonts w:ascii="Times New Roman"/>
          <w:b w:val="false"/>
          <w:i w:val="false"/>
          <w:color w:val="000000"/>
          <w:sz w:val="28"/>
        </w:rPr>
        <w:t xml:space="preserve">
      4) пользоваться стеклянной посудой для хранения краски; </w:t>
      </w:r>
    </w:p>
    <w:p>
      <w:pPr>
        <w:spacing w:after="0"/>
        <w:ind w:left="0"/>
        <w:jc w:val="both"/>
      </w:pPr>
      <w:r>
        <w:rPr>
          <w:rFonts w:ascii="Times New Roman"/>
          <w:b w:val="false"/>
          <w:i w:val="false"/>
          <w:color w:val="000000"/>
          <w:sz w:val="28"/>
        </w:rPr>
        <w:t xml:space="preserve">
      5) хранить пустую тару из-под лакокрасочных материалов в окрасочно-сушильном отделении; </w:t>
      </w:r>
    </w:p>
    <w:p>
      <w:pPr>
        <w:spacing w:after="0"/>
        <w:ind w:left="0"/>
        <w:jc w:val="both"/>
      </w:pPr>
      <w:r>
        <w:rPr>
          <w:rFonts w:ascii="Times New Roman"/>
          <w:b w:val="false"/>
          <w:i w:val="false"/>
          <w:color w:val="000000"/>
          <w:sz w:val="28"/>
        </w:rPr>
        <w:t xml:space="preserve">
      6) пребывание посторонних лиц и персонала, непосредственно не занятого работой, хранение пищевых продуктов и прием пищи, хранение лакокрасочных материалов в количестве более дневного запаса в окрасочно-сушильном отделении. </w:t>
      </w:r>
    </w:p>
    <w:bookmarkStart w:name="z54" w:id="53"/>
    <w:p>
      <w:pPr>
        <w:spacing w:after="0"/>
        <w:ind w:left="0"/>
        <w:jc w:val="both"/>
      </w:pPr>
      <w:r>
        <w:rPr>
          <w:rFonts w:ascii="Times New Roman"/>
          <w:b w:val="false"/>
          <w:i w:val="false"/>
          <w:color w:val="000000"/>
          <w:sz w:val="28"/>
        </w:rPr>
        <w:t xml:space="preserve">
             </w:t>
      </w:r>
    </w:p>
    <w:bookmarkEnd w:id="53"/>
    <w:p>
      <w:pPr>
        <w:spacing w:after="0"/>
        <w:ind w:left="0"/>
        <w:jc w:val="left"/>
      </w:pPr>
      <w:r>
        <w:rPr>
          <w:rFonts w:ascii="Times New Roman"/>
          <w:b/>
          <w:i w:val="false"/>
          <w:color w:val="000000"/>
        </w:rPr>
        <w:t xml:space="preserve"> § 5. Шиномонтажные работы</w:t>
      </w:r>
    </w:p>
    <w:p>
      <w:pPr>
        <w:spacing w:after="0"/>
        <w:ind w:left="0"/>
        <w:jc w:val="both"/>
      </w:pPr>
      <w:r>
        <w:rPr>
          <w:rFonts w:ascii="Times New Roman"/>
          <w:b w:val="false"/>
          <w:i w:val="false"/>
          <w:color w:val="000000"/>
          <w:sz w:val="28"/>
        </w:rPr>
        <w:t xml:space="preserve">
      598. Монтаж и демонтаж должны производиться на специальном стенде или чистом полу (помосте). </w:t>
      </w:r>
    </w:p>
    <w:p>
      <w:pPr>
        <w:spacing w:after="0"/>
        <w:ind w:left="0"/>
        <w:jc w:val="both"/>
      </w:pPr>
      <w:r>
        <w:rPr>
          <w:rFonts w:ascii="Times New Roman"/>
          <w:b w:val="false"/>
          <w:i w:val="false"/>
          <w:color w:val="000000"/>
          <w:sz w:val="28"/>
        </w:rPr>
        <w:t xml:space="preserve">
      При демонтаже шины с диска колеса воздух из камеры должен быть полностью выпущен. Демонтаж шины, плотно приставшей к ободу колеса, осуществляется съемником. Выбивать диски кувалдой или молотком не допускается. </w:t>
      </w:r>
    </w:p>
    <w:p>
      <w:pPr>
        <w:spacing w:after="0"/>
        <w:ind w:left="0"/>
        <w:jc w:val="both"/>
      </w:pPr>
      <w:r>
        <w:rPr>
          <w:rFonts w:ascii="Times New Roman"/>
          <w:b w:val="false"/>
          <w:i w:val="false"/>
          <w:color w:val="000000"/>
          <w:sz w:val="28"/>
        </w:rPr>
        <w:t xml:space="preserve">
      Перед монтажом шины необходимо проверить состояние обода: обод, имеющий вмятины, трещины, заусеницы или покрытый ржавчиной, монтировать не допускается. </w:t>
      </w:r>
    </w:p>
    <w:p>
      <w:pPr>
        <w:spacing w:after="0"/>
        <w:ind w:left="0"/>
        <w:jc w:val="both"/>
      </w:pPr>
      <w:r>
        <w:rPr>
          <w:rFonts w:ascii="Times New Roman"/>
          <w:b w:val="false"/>
          <w:i w:val="false"/>
          <w:color w:val="000000"/>
          <w:sz w:val="28"/>
        </w:rPr>
        <w:t xml:space="preserve">
      599. Стопорное кольцо при монтаже шины на диск колеса должно надежно входить в выемку обода всей своей внутренней поверхностью. </w:t>
      </w:r>
    </w:p>
    <w:p>
      <w:pPr>
        <w:spacing w:after="0"/>
        <w:ind w:left="0"/>
        <w:jc w:val="both"/>
      </w:pPr>
      <w:r>
        <w:rPr>
          <w:rFonts w:ascii="Times New Roman"/>
          <w:b w:val="false"/>
          <w:i w:val="false"/>
          <w:color w:val="000000"/>
          <w:sz w:val="28"/>
        </w:rPr>
        <w:t xml:space="preserve">
      При подкачивании шины воздухом исправлять положение на диске постукиванием можно только после прекращения поступления воздуха. Производить монтаж шин на неисправные диски колес, а также применять не соответствующие размеру шин диски колес и объемные фланцы не допускается. </w:t>
      </w:r>
    </w:p>
    <w:p>
      <w:pPr>
        <w:spacing w:after="0"/>
        <w:ind w:left="0"/>
        <w:jc w:val="both"/>
      </w:pPr>
      <w:r>
        <w:rPr>
          <w:rFonts w:ascii="Times New Roman"/>
          <w:b w:val="false"/>
          <w:i w:val="false"/>
          <w:color w:val="000000"/>
          <w:sz w:val="28"/>
        </w:rPr>
        <w:t xml:space="preserve">
      Во время накачивания шины не допускается осаживать стопорное кольцо молотком или кувалдой. </w:t>
      </w:r>
    </w:p>
    <w:p>
      <w:pPr>
        <w:spacing w:after="0"/>
        <w:ind w:left="0"/>
        <w:jc w:val="both"/>
      </w:pPr>
      <w:r>
        <w:rPr>
          <w:rFonts w:ascii="Times New Roman"/>
          <w:b w:val="false"/>
          <w:i w:val="false"/>
          <w:color w:val="000000"/>
          <w:sz w:val="28"/>
        </w:rPr>
        <w:t xml:space="preserve">
      600. Подкачивать шину без демонтажа можно, если давление воздуха снизилось не более чем на 40 % по сравнению с нормальным и если есть уверенность в том, что уменьшение давления не нарушило правильности монтажа. Подкачивать шину колеса, снятого с автомобиля, нужно с применением ограждения или страхующего приспособления (вилки достаточной прочности и величины). </w:t>
      </w:r>
    </w:p>
    <w:p>
      <w:pPr>
        <w:spacing w:after="0"/>
        <w:ind w:left="0"/>
        <w:jc w:val="both"/>
      </w:pPr>
      <w:r>
        <w:rPr>
          <w:rFonts w:ascii="Times New Roman"/>
          <w:b w:val="false"/>
          <w:i w:val="false"/>
          <w:color w:val="000000"/>
          <w:sz w:val="28"/>
        </w:rPr>
        <w:t xml:space="preserve">
      Давление воздуха можно проверить только в остывших шинах (до температуры окружающего воздуха). </w:t>
      </w:r>
    </w:p>
    <w:p>
      <w:pPr>
        <w:spacing w:after="0"/>
        <w:ind w:left="0"/>
        <w:jc w:val="both"/>
      </w:pPr>
      <w:r>
        <w:rPr>
          <w:rFonts w:ascii="Times New Roman"/>
          <w:b w:val="false"/>
          <w:i w:val="false"/>
          <w:color w:val="000000"/>
          <w:sz w:val="28"/>
        </w:rPr>
        <w:t xml:space="preserve">
      На посту накачки шин должен быть установлен дозатор давления воздуха или манометр.  </w:t>
      </w:r>
    </w:p>
    <w:p>
      <w:pPr>
        <w:spacing w:after="0"/>
        <w:ind w:left="0"/>
        <w:jc w:val="both"/>
      </w:pPr>
      <w:r>
        <w:rPr>
          <w:rFonts w:ascii="Times New Roman"/>
          <w:b w:val="false"/>
          <w:i w:val="false"/>
          <w:color w:val="000000"/>
          <w:sz w:val="28"/>
        </w:rPr>
        <w:t xml:space="preserve">
      601. Перед снятием колес необходимо убедиться в том, что автомобиль надежно установлен на козелках, а под неснятые колеса подложен упор. </w:t>
      </w:r>
    </w:p>
    <w:p>
      <w:pPr>
        <w:spacing w:after="0"/>
        <w:ind w:left="0"/>
        <w:jc w:val="both"/>
      </w:pPr>
      <w:r>
        <w:rPr>
          <w:rFonts w:ascii="Times New Roman"/>
          <w:b w:val="false"/>
          <w:i w:val="false"/>
          <w:color w:val="000000"/>
          <w:sz w:val="28"/>
        </w:rPr>
        <w:t xml:space="preserve">
      602. Перед сборкой колеса необходимо проверить исправность обода и стопорного кольца. </w:t>
      </w:r>
    </w:p>
    <w:p>
      <w:pPr>
        <w:spacing w:after="0"/>
        <w:ind w:left="0"/>
        <w:jc w:val="both"/>
      </w:pPr>
      <w:r>
        <w:rPr>
          <w:rFonts w:ascii="Times New Roman"/>
          <w:b w:val="false"/>
          <w:i w:val="false"/>
          <w:color w:val="000000"/>
          <w:sz w:val="28"/>
        </w:rPr>
        <w:t xml:space="preserve">
      Во время работы на стенде для демонтажа и монтажа шин редуктор должен быть закрыт кожухом. </w:t>
      </w:r>
    </w:p>
    <w:p>
      <w:pPr>
        <w:spacing w:after="0"/>
        <w:ind w:left="0"/>
        <w:jc w:val="both"/>
      </w:pPr>
      <w:r>
        <w:rPr>
          <w:rFonts w:ascii="Times New Roman"/>
          <w:b w:val="false"/>
          <w:i w:val="false"/>
          <w:color w:val="000000"/>
          <w:sz w:val="28"/>
        </w:rPr>
        <w:t xml:space="preserve">
      При работе с пневматическим стационарным подъемником для подъема покрышек большого размера обязательна фиксация поднятой покрышки стопорным устройством. </w:t>
      </w:r>
    </w:p>
    <w:p>
      <w:pPr>
        <w:spacing w:after="0"/>
        <w:ind w:left="0"/>
        <w:jc w:val="both"/>
      </w:pPr>
      <w:r>
        <w:rPr>
          <w:rFonts w:ascii="Times New Roman"/>
          <w:b w:val="false"/>
          <w:i w:val="false"/>
          <w:color w:val="000000"/>
          <w:sz w:val="28"/>
        </w:rPr>
        <w:t xml:space="preserve">
      603. Снятие, постановка и перемещение колес и шин автомобилей большой грузоподъемности должны быть механизированы. </w:t>
      </w:r>
    </w:p>
    <w:bookmarkStart w:name="z55" w:id="54"/>
    <w:p>
      <w:pPr>
        <w:spacing w:after="0"/>
        <w:ind w:left="0"/>
        <w:jc w:val="both"/>
      </w:pPr>
      <w:r>
        <w:rPr>
          <w:rFonts w:ascii="Times New Roman"/>
          <w:b w:val="false"/>
          <w:i w:val="false"/>
          <w:color w:val="000000"/>
          <w:sz w:val="28"/>
        </w:rPr>
        <w:t xml:space="preserve">
             </w:t>
      </w:r>
    </w:p>
    <w:bookmarkEnd w:id="54"/>
    <w:p>
      <w:pPr>
        <w:spacing w:after="0"/>
        <w:ind w:left="0"/>
        <w:jc w:val="left"/>
      </w:pPr>
      <w:r>
        <w:rPr>
          <w:rFonts w:ascii="Times New Roman"/>
          <w:b/>
          <w:i w:val="false"/>
          <w:color w:val="000000"/>
        </w:rPr>
        <w:t xml:space="preserve"> § 6. Работа с аккумуляторными батареями</w:t>
      </w:r>
    </w:p>
    <w:p>
      <w:pPr>
        <w:spacing w:after="0"/>
        <w:ind w:left="0"/>
        <w:jc w:val="both"/>
      </w:pPr>
      <w:r>
        <w:rPr>
          <w:rFonts w:ascii="Times New Roman"/>
          <w:b w:val="false"/>
          <w:i w:val="false"/>
          <w:color w:val="000000"/>
          <w:sz w:val="28"/>
        </w:rPr>
        <w:t xml:space="preserve">
      604. К работе в аккумуляторно-зарядной станции допускаются специально обученные лица не моложе 18 лет, прошедшие медицинский осмотр, имеющие специальное удостоверение аккумуляторщика и изучившие настоящие Правила. </w:t>
      </w:r>
    </w:p>
    <w:p>
      <w:pPr>
        <w:spacing w:after="0"/>
        <w:ind w:left="0"/>
        <w:jc w:val="both"/>
      </w:pPr>
      <w:r>
        <w:rPr>
          <w:rFonts w:ascii="Times New Roman"/>
          <w:b w:val="false"/>
          <w:i w:val="false"/>
          <w:color w:val="000000"/>
          <w:sz w:val="28"/>
        </w:rPr>
        <w:t xml:space="preserve">
      605. В помещении аккумуляторно-зарядной станции и в подсобных помещениях для хранения кислоты, щелочи и приготовления электролита не допускается курить, разводить огонь, пользоваться электронагревательными приборами, ударять один о другой предметами, которые могут дать искру. </w:t>
      </w:r>
    </w:p>
    <w:p>
      <w:pPr>
        <w:spacing w:after="0"/>
        <w:ind w:left="0"/>
        <w:jc w:val="both"/>
      </w:pPr>
      <w:r>
        <w:rPr>
          <w:rFonts w:ascii="Times New Roman"/>
          <w:b w:val="false"/>
          <w:i w:val="false"/>
          <w:color w:val="000000"/>
          <w:sz w:val="28"/>
        </w:rPr>
        <w:t xml:space="preserve">
      606. Размещение и зарядка кислотных и щелочных аккумуляторов, приготовление электролита для кислотных и щелочных аккумуляторов в одном и том же помещении не допускается. </w:t>
      </w:r>
    </w:p>
    <w:p>
      <w:pPr>
        <w:spacing w:after="0"/>
        <w:ind w:left="0"/>
        <w:jc w:val="both"/>
      </w:pPr>
      <w:r>
        <w:rPr>
          <w:rFonts w:ascii="Times New Roman"/>
          <w:b w:val="false"/>
          <w:i w:val="false"/>
          <w:color w:val="000000"/>
          <w:sz w:val="28"/>
        </w:rPr>
        <w:t xml:space="preserve">
      607. Рабочие, постоянно связанные с ремонтом и эксплуатацией автомобильных аккумуляторов, должны быть обеспечены защитной спецодеждой, спецобувью и предохранительными приспособлениями в соответствии с нормами, утверждаемыми в установленном порядке. </w:t>
      </w:r>
    </w:p>
    <w:p>
      <w:pPr>
        <w:spacing w:after="0"/>
        <w:ind w:left="0"/>
        <w:jc w:val="both"/>
      </w:pPr>
      <w:r>
        <w:rPr>
          <w:rFonts w:ascii="Times New Roman"/>
          <w:b w:val="false"/>
          <w:i w:val="false"/>
          <w:color w:val="000000"/>
          <w:sz w:val="28"/>
        </w:rPr>
        <w:t>
      608. На всех сосудах с электролитом, дистиллированной водой, основным раствором, борной кислотой должны быть надписи (наименования).</w:t>
      </w:r>
    </w:p>
    <w:p>
      <w:pPr>
        <w:spacing w:after="0"/>
        <w:ind w:left="0"/>
        <w:jc w:val="both"/>
      </w:pPr>
      <w:r>
        <w:rPr>
          <w:rFonts w:ascii="Times New Roman"/>
          <w:b w:val="false"/>
          <w:i w:val="false"/>
          <w:color w:val="000000"/>
          <w:sz w:val="28"/>
        </w:rPr>
        <w:t xml:space="preserve">
      609. Кислоту надлежит хранить в стеклянных оплетенных бутылях в отдельных проветриваемых помещениях. Бутыли должны быть установлены на полу в один ряд, каждую бутыль следует снабдить биркой с наименованием кислоты. Порожние бутылки из-под кислоты следует хранить в аналогичных условиях. </w:t>
      </w:r>
    </w:p>
    <w:p>
      <w:pPr>
        <w:spacing w:after="0"/>
        <w:ind w:left="0"/>
        <w:jc w:val="both"/>
      </w:pPr>
      <w:r>
        <w:rPr>
          <w:rFonts w:ascii="Times New Roman"/>
          <w:b w:val="false"/>
          <w:i w:val="false"/>
          <w:color w:val="000000"/>
          <w:sz w:val="28"/>
        </w:rPr>
        <w:t xml:space="preserve">
      610. Все работы с кислотой и щелочью должны производиться специально обученными людьми. </w:t>
      </w:r>
    </w:p>
    <w:p>
      <w:pPr>
        <w:spacing w:after="0"/>
        <w:ind w:left="0"/>
        <w:jc w:val="both"/>
      </w:pPr>
      <w:r>
        <w:rPr>
          <w:rFonts w:ascii="Times New Roman"/>
          <w:b w:val="false"/>
          <w:i w:val="false"/>
          <w:color w:val="000000"/>
          <w:sz w:val="28"/>
        </w:rPr>
        <w:t xml:space="preserve">
      611. Перенос бутылей должен производиться двумя лицами с помощью специальных носилок, из которых бутыль надежно закрепляться на уровне 2/3 своей высоты. Предварительно должна быть проверена исправность носилок. </w:t>
      </w:r>
    </w:p>
    <w:p>
      <w:pPr>
        <w:spacing w:after="0"/>
        <w:ind w:left="0"/>
        <w:jc w:val="both"/>
      </w:pPr>
      <w:r>
        <w:rPr>
          <w:rFonts w:ascii="Times New Roman"/>
          <w:b w:val="false"/>
          <w:i w:val="false"/>
          <w:color w:val="000000"/>
          <w:sz w:val="28"/>
        </w:rPr>
        <w:t xml:space="preserve">
      612. Розлив кислоты из бутылей должен производиться с принудительным наклоном с помощью специальных устройств для закрепления бутылей или сифона. Резиновые шланги сифона после пользования следует тщательно промыть водой. </w:t>
      </w:r>
    </w:p>
    <w:p>
      <w:pPr>
        <w:spacing w:after="0"/>
        <w:ind w:left="0"/>
        <w:jc w:val="both"/>
      </w:pPr>
      <w:r>
        <w:rPr>
          <w:rFonts w:ascii="Times New Roman"/>
          <w:b w:val="false"/>
          <w:i w:val="false"/>
          <w:color w:val="000000"/>
          <w:sz w:val="28"/>
        </w:rPr>
        <w:t xml:space="preserve">
      613. При составлении раствора кислота должна медленно, с остановками, во избежание интенсивного нагрева раствора вливаться тонкой струей из кружки вместимостью 1-2 литра в сосуд с дистиллированной водой. Раствор при этом следует перемешивать. </w:t>
      </w:r>
    </w:p>
    <w:p>
      <w:pPr>
        <w:spacing w:after="0"/>
        <w:ind w:left="0"/>
        <w:jc w:val="both"/>
      </w:pPr>
      <w:r>
        <w:rPr>
          <w:rFonts w:ascii="Times New Roman"/>
          <w:b w:val="false"/>
          <w:i w:val="false"/>
          <w:color w:val="000000"/>
          <w:sz w:val="28"/>
        </w:rPr>
        <w:t xml:space="preserve">
      Не допускается вливать воду в кислоту. </w:t>
      </w:r>
    </w:p>
    <w:p>
      <w:pPr>
        <w:spacing w:after="0"/>
        <w:ind w:left="0"/>
        <w:jc w:val="both"/>
      </w:pPr>
      <w:r>
        <w:rPr>
          <w:rFonts w:ascii="Times New Roman"/>
          <w:b w:val="false"/>
          <w:i w:val="false"/>
          <w:color w:val="000000"/>
          <w:sz w:val="28"/>
        </w:rPr>
        <w:t xml:space="preserve">
      614. При работе с кислотой и щелочью следует надевать кислотостойкий костюм, защитные очки и резиновые перчатки. Брюки костюма должны надеваться поверх голенищ сапог. </w:t>
      </w:r>
    </w:p>
    <w:p>
      <w:pPr>
        <w:spacing w:after="0"/>
        <w:ind w:left="0"/>
        <w:jc w:val="both"/>
      </w:pPr>
      <w:r>
        <w:rPr>
          <w:rFonts w:ascii="Times New Roman"/>
          <w:b w:val="false"/>
          <w:i w:val="false"/>
          <w:color w:val="000000"/>
          <w:sz w:val="28"/>
        </w:rPr>
        <w:t>
      615. Дробление кусков едкой щелочи должно производиться с применением специальных совков и мешковины. Работающий должен быть защищен резиновым фартуком, резиновыми перчатками и защитными очками.</w:t>
      </w:r>
    </w:p>
    <w:p>
      <w:pPr>
        <w:spacing w:after="0"/>
        <w:ind w:left="0"/>
        <w:jc w:val="both"/>
      </w:pPr>
      <w:r>
        <w:rPr>
          <w:rFonts w:ascii="Times New Roman"/>
          <w:b w:val="false"/>
          <w:i w:val="false"/>
          <w:color w:val="000000"/>
          <w:sz w:val="28"/>
        </w:rPr>
        <w:t xml:space="preserve">
      616. При выполнении указанных работ вблизи должен находиться сосуд с нейтрализующим раствором. </w:t>
      </w:r>
    </w:p>
    <w:p>
      <w:pPr>
        <w:spacing w:after="0"/>
        <w:ind w:left="0"/>
        <w:jc w:val="both"/>
      </w:pPr>
      <w:r>
        <w:rPr>
          <w:rFonts w:ascii="Times New Roman"/>
          <w:b w:val="false"/>
          <w:i w:val="false"/>
          <w:color w:val="000000"/>
          <w:sz w:val="28"/>
        </w:rPr>
        <w:t xml:space="preserve">
      617. Приготовление электролита должно производиться только в кислотоупорных (щелочеупорных) сосудах. </w:t>
      </w:r>
    </w:p>
    <w:p>
      <w:pPr>
        <w:spacing w:after="0"/>
        <w:ind w:left="0"/>
        <w:jc w:val="both"/>
      </w:pPr>
      <w:r>
        <w:rPr>
          <w:rFonts w:ascii="Times New Roman"/>
          <w:b w:val="false"/>
          <w:i w:val="false"/>
          <w:color w:val="000000"/>
          <w:sz w:val="28"/>
        </w:rPr>
        <w:t xml:space="preserve">
      618. При составлении электролита для щелочных аккумуляторов из калиевой составной щелочи открывать флаконы со щелочью следует осторожно, предварительно подогрев горловину флакона тампоном, смоченным горячей водой. </w:t>
      </w:r>
    </w:p>
    <w:p>
      <w:pPr>
        <w:spacing w:after="0"/>
        <w:ind w:left="0"/>
        <w:jc w:val="both"/>
      </w:pPr>
      <w:r>
        <w:rPr>
          <w:rFonts w:ascii="Times New Roman"/>
          <w:b w:val="false"/>
          <w:i w:val="false"/>
          <w:color w:val="000000"/>
          <w:sz w:val="28"/>
        </w:rPr>
        <w:t xml:space="preserve">
      619. Аккумуляторщики должны быть обеспечены растворами соды для кислотных батарей и борной кислоты или уксусной эссенции для щелочных батарей, а также следующими приборами и приспособлениями: </w:t>
      </w:r>
    </w:p>
    <w:p>
      <w:pPr>
        <w:spacing w:after="0"/>
        <w:ind w:left="0"/>
        <w:jc w:val="both"/>
      </w:pPr>
      <w:r>
        <w:rPr>
          <w:rFonts w:ascii="Times New Roman"/>
          <w:b w:val="false"/>
          <w:i w:val="false"/>
          <w:color w:val="000000"/>
          <w:sz w:val="28"/>
        </w:rPr>
        <w:t xml:space="preserve">
      1) денсиметрами (ареометрами) и термометрами для измерения плотности и температуры электролита; </w:t>
      </w:r>
    </w:p>
    <w:p>
      <w:pPr>
        <w:spacing w:after="0"/>
        <w:ind w:left="0"/>
        <w:jc w:val="both"/>
      </w:pPr>
      <w:r>
        <w:rPr>
          <w:rFonts w:ascii="Times New Roman"/>
          <w:b w:val="false"/>
          <w:i w:val="false"/>
          <w:color w:val="000000"/>
          <w:sz w:val="28"/>
        </w:rPr>
        <w:t xml:space="preserve">
      2) переносным вольтметром постоянного тока с пределами измерения 0-3 В; </w:t>
      </w:r>
    </w:p>
    <w:p>
      <w:pPr>
        <w:spacing w:after="0"/>
        <w:ind w:left="0"/>
        <w:jc w:val="both"/>
      </w:pPr>
      <w:r>
        <w:rPr>
          <w:rFonts w:ascii="Times New Roman"/>
          <w:b w:val="false"/>
          <w:i w:val="false"/>
          <w:color w:val="000000"/>
          <w:sz w:val="28"/>
        </w:rPr>
        <w:t xml:space="preserve">
      3) переносной герметичной лампой с предохранительной сеткой или аккумуляторным фонарем; </w:t>
      </w:r>
    </w:p>
    <w:p>
      <w:pPr>
        <w:spacing w:after="0"/>
        <w:ind w:left="0"/>
        <w:jc w:val="both"/>
      </w:pPr>
      <w:r>
        <w:rPr>
          <w:rFonts w:ascii="Times New Roman"/>
          <w:b w:val="false"/>
          <w:i w:val="false"/>
          <w:color w:val="000000"/>
          <w:sz w:val="28"/>
        </w:rPr>
        <w:t xml:space="preserve">
      4) резиновой грушей и резиновой трубкой; </w:t>
      </w:r>
    </w:p>
    <w:p>
      <w:pPr>
        <w:spacing w:after="0"/>
        <w:ind w:left="0"/>
        <w:jc w:val="both"/>
      </w:pPr>
      <w:r>
        <w:rPr>
          <w:rFonts w:ascii="Times New Roman"/>
          <w:b w:val="false"/>
          <w:i w:val="false"/>
          <w:color w:val="000000"/>
          <w:sz w:val="28"/>
        </w:rPr>
        <w:t xml:space="preserve">
      5) стеклянной кружкой с носиком (или кувшин) емкостью 1,5-2 литра для приготовления электролита и доливки его в сосуды; </w:t>
      </w:r>
    </w:p>
    <w:p>
      <w:pPr>
        <w:spacing w:after="0"/>
        <w:ind w:left="0"/>
        <w:jc w:val="both"/>
      </w:pPr>
      <w:r>
        <w:rPr>
          <w:rFonts w:ascii="Times New Roman"/>
          <w:b w:val="false"/>
          <w:i w:val="false"/>
          <w:color w:val="000000"/>
          <w:sz w:val="28"/>
        </w:rPr>
        <w:t xml:space="preserve">
      6) предохранительными стеклами для покрытия элемента; </w:t>
      </w:r>
    </w:p>
    <w:p>
      <w:pPr>
        <w:spacing w:after="0"/>
        <w:ind w:left="0"/>
        <w:jc w:val="both"/>
      </w:pPr>
      <w:r>
        <w:rPr>
          <w:rFonts w:ascii="Times New Roman"/>
          <w:b w:val="false"/>
          <w:i w:val="false"/>
          <w:color w:val="000000"/>
          <w:sz w:val="28"/>
        </w:rPr>
        <w:t xml:space="preserve">
      7) переносной перемычкой для шунтирования элементов батареи. </w:t>
      </w:r>
    </w:p>
    <w:p>
      <w:pPr>
        <w:spacing w:after="0"/>
        <w:ind w:left="0"/>
        <w:jc w:val="both"/>
      </w:pPr>
      <w:r>
        <w:rPr>
          <w:rFonts w:ascii="Times New Roman"/>
          <w:b w:val="false"/>
          <w:i w:val="false"/>
          <w:color w:val="000000"/>
          <w:sz w:val="28"/>
        </w:rPr>
        <w:t xml:space="preserve">
      620. Работы, сопровождающиеся выделением свинцовой пыли (очистка и отделка пластин и других свинцовых частей аккумуляторов), должны производиться под вытяжным зонтом или на открытом воздухе в защитных очках и резиновых перчатках. </w:t>
      </w:r>
    </w:p>
    <w:p>
      <w:pPr>
        <w:spacing w:after="0"/>
        <w:ind w:left="0"/>
        <w:jc w:val="both"/>
      </w:pPr>
      <w:r>
        <w:rPr>
          <w:rFonts w:ascii="Times New Roman"/>
          <w:b w:val="false"/>
          <w:i w:val="false"/>
          <w:color w:val="000000"/>
          <w:sz w:val="28"/>
        </w:rPr>
        <w:t xml:space="preserve">
      621. При обслуживании ртутных выпрямителей следует: </w:t>
      </w:r>
    </w:p>
    <w:p>
      <w:pPr>
        <w:spacing w:after="0"/>
        <w:ind w:left="0"/>
        <w:jc w:val="both"/>
      </w:pPr>
      <w:r>
        <w:rPr>
          <w:rFonts w:ascii="Times New Roman"/>
          <w:b w:val="false"/>
          <w:i w:val="false"/>
          <w:color w:val="000000"/>
          <w:sz w:val="28"/>
        </w:rPr>
        <w:t xml:space="preserve">
      1) установку ртутной колбы и другие работы в шкафу выпрямителя производить только при отключенном рубильнике постоянного и переменного тока; </w:t>
      </w:r>
    </w:p>
    <w:p>
      <w:pPr>
        <w:spacing w:after="0"/>
        <w:ind w:left="0"/>
        <w:jc w:val="both"/>
      </w:pPr>
      <w:r>
        <w:rPr>
          <w:rFonts w:ascii="Times New Roman"/>
          <w:b w:val="false"/>
          <w:i w:val="false"/>
          <w:color w:val="000000"/>
          <w:sz w:val="28"/>
        </w:rPr>
        <w:t xml:space="preserve">
      2) при работе выпрямителя шкаф всегда держать закрытым; </w:t>
      </w:r>
    </w:p>
    <w:p>
      <w:pPr>
        <w:spacing w:after="0"/>
        <w:ind w:left="0"/>
        <w:jc w:val="both"/>
      </w:pPr>
      <w:r>
        <w:rPr>
          <w:rFonts w:ascii="Times New Roman"/>
          <w:b w:val="false"/>
          <w:i w:val="false"/>
          <w:color w:val="000000"/>
          <w:sz w:val="28"/>
        </w:rPr>
        <w:t xml:space="preserve">
      3) во избежание повреждения зрения смотреть на работающую колбу без предохранительных очков или через защитное смотровое стекло не допускается. </w:t>
      </w:r>
    </w:p>
    <w:p>
      <w:pPr>
        <w:spacing w:after="0"/>
        <w:ind w:left="0"/>
        <w:jc w:val="both"/>
      </w:pPr>
      <w:r>
        <w:rPr>
          <w:rFonts w:ascii="Times New Roman"/>
          <w:b w:val="false"/>
          <w:i w:val="false"/>
          <w:color w:val="000000"/>
          <w:sz w:val="28"/>
        </w:rPr>
        <w:t xml:space="preserve">
      622. При обслуживании селеновых, выпрямителей снимать кожух и выполнять какие-либо работы на токоведущих частях без отключения выпрямителя не допускается. </w:t>
      </w:r>
    </w:p>
    <w:p>
      <w:pPr>
        <w:spacing w:after="0"/>
        <w:ind w:left="0"/>
        <w:jc w:val="both"/>
      </w:pPr>
      <w:r>
        <w:rPr>
          <w:rFonts w:ascii="Times New Roman"/>
          <w:b w:val="false"/>
          <w:i w:val="false"/>
          <w:color w:val="000000"/>
          <w:sz w:val="28"/>
        </w:rPr>
        <w:t xml:space="preserve">
      623. Во время зарядки нельзя касаться руками клемм аккумулятора. Напряжение следует проверить нагрузочной вилкой, не касаясь сильно нагретого сопротивления. Место для зарядки аккумуляторов должно быть изолированным от места хранения и ремонта аккумуляторных подвижных средств механизации. </w:t>
      </w:r>
    </w:p>
    <w:p>
      <w:pPr>
        <w:spacing w:after="0"/>
        <w:ind w:left="0"/>
        <w:jc w:val="both"/>
      </w:pPr>
      <w:r>
        <w:rPr>
          <w:rFonts w:ascii="Times New Roman"/>
          <w:b w:val="false"/>
          <w:i w:val="false"/>
          <w:color w:val="000000"/>
          <w:sz w:val="28"/>
        </w:rPr>
        <w:t xml:space="preserve">
      624. Во избежание искрения проводов и клемм соединение их должно быть надежным.  </w:t>
      </w:r>
    </w:p>
    <w:p>
      <w:pPr>
        <w:spacing w:after="0"/>
        <w:ind w:left="0"/>
        <w:jc w:val="both"/>
      </w:pPr>
      <w:r>
        <w:rPr>
          <w:rFonts w:ascii="Times New Roman"/>
          <w:b w:val="false"/>
          <w:i w:val="false"/>
          <w:color w:val="000000"/>
          <w:sz w:val="28"/>
        </w:rPr>
        <w:t xml:space="preserve">
      625. При зарядке аккумуляторных батарей пробки в банках должны быть открытыми. </w:t>
      </w:r>
    </w:p>
    <w:p>
      <w:pPr>
        <w:spacing w:after="0"/>
        <w:ind w:left="0"/>
        <w:jc w:val="both"/>
      </w:pPr>
      <w:r>
        <w:rPr>
          <w:rFonts w:ascii="Times New Roman"/>
          <w:b w:val="false"/>
          <w:i w:val="false"/>
          <w:color w:val="000000"/>
          <w:sz w:val="28"/>
        </w:rPr>
        <w:t xml:space="preserve">
      626. Доливать электролит в аккумуляторы нужно с помощью сифона или резиновой груши. Загрязненный электролит необходимо сливать в заранее приготовленный сосуд. </w:t>
      </w:r>
    </w:p>
    <w:p>
      <w:pPr>
        <w:spacing w:after="0"/>
        <w:ind w:left="0"/>
        <w:jc w:val="both"/>
      </w:pPr>
      <w:r>
        <w:rPr>
          <w:rFonts w:ascii="Times New Roman"/>
          <w:b w:val="false"/>
          <w:i w:val="false"/>
          <w:color w:val="000000"/>
          <w:sz w:val="28"/>
        </w:rPr>
        <w:t xml:space="preserve">
      Не допускается переливать электролит, засасывая его ртом через резиновую трубку. </w:t>
      </w:r>
    </w:p>
    <w:p>
      <w:pPr>
        <w:spacing w:after="0"/>
        <w:ind w:left="0"/>
        <w:jc w:val="both"/>
      </w:pPr>
      <w:r>
        <w:rPr>
          <w:rFonts w:ascii="Times New Roman"/>
          <w:b w:val="false"/>
          <w:i w:val="false"/>
          <w:color w:val="000000"/>
          <w:sz w:val="28"/>
        </w:rPr>
        <w:t xml:space="preserve">
      627. Не допускается приближать глаза к открытым отверстиям в банках батарей. </w:t>
      </w:r>
    </w:p>
    <w:p>
      <w:pPr>
        <w:spacing w:after="0"/>
        <w:ind w:left="0"/>
        <w:jc w:val="both"/>
      </w:pPr>
      <w:r>
        <w:rPr>
          <w:rFonts w:ascii="Times New Roman"/>
          <w:b w:val="false"/>
          <w:i w:val="false"/>
          <w:color w:val="000000"/>
          <w:sz w:val="28"/>
        </w:rPr>
        <w:t xml:space="preserve">
      628. Не допускается оставлять без наблюдения аккумуляторы, находящиеся на зарядке.  </w:t>
      </w:r>
    </w:p>
    <w:p>
      <w:pPr>
        <w:spacing w:after="0"/>
        <w:ind w:left="0"/>
        <w:jc w:val="both"/>
      </w:pPr>
      <w:r>
        <w:rPr>
          <w:rFonts w:ascii="Times New Roman"/>
          <w:b w:val="false"/>
          <w:i w:val="false"/>
          <w:color w:val="000000"/>
          <w:sz w:val="28"/>
        </w:rPr>
        <w:t>
      629. Расстояние между токоведущими частями различных батарей, напряжение между которыми превышает 65 В, должно быть не менее 0,8 метра - при напряжении до 250 В, 1 метр - при напряжении более 250 В.</w:t>
      </w:r>
    </w:p>
    <w:p>
      <w:pPr>
        <w:spacing w:after="0"/>
        <w:ind w:left="0"/>
        <w:jc w:val="both"/>
      </w:pPr>
      <w:r>
        <w:rPr>
          <w:rFonts w:ascii="Times New Roman"/>
          <w:b w:val="false"/>
          <w:i w:val="false"/>
          <w:color w:val="000000"/>
          <w:sz w:val="28"/>
        </w:rPr>
        <w:t xml:space="preserve">
      Размер эксплуатационного прохода между стеллажами должен быть не менее 1 метра, при одностороннем расположении - 0,8 метра. </w:t>
      </w:r>
    </w:p>
    <w:p>
      <w:pPr>
        <w:spacing w:after="0"/>
        <w:ind w:left="0"/>
        <w:jc w:val="both"/>
      </w:pPr>
      <w:r>
        <w:rPr>
          <w:rFonts w:ascii="Times New Roman"/>
          <w:b w:val="false"/>
          <w:i w:val="false"/>
          <w:color w:val="000000"/>
          <w:sz w:val="28"/>
        </w:rPr>
        <w:t xml:space="preserve">
      Батареи должны быть установлены на стандартных стеллажах, выполненных таким образом, чтобы при их обслуживании была устранена возможность случайного одновременного прикосновения к точкам, между которыми имеется напряжение более 250 В. </w:t>
      </w:r>
    </w:p>
    <w:p>
      <w:pPr>
        <w:spacing w:after="0"/>
        <w:ind w:left="0"/>
        <w:jc w:val="both"/>
      </w:pPr>
      <w:r>
        <w:rPr>
          <w:rFonts w:ascii="Times New Roman"/>
          <w:b w:val="false"/>
          <w:i w:val="false"/>
          <w:color w:val="000000"/>
          <w:sz w:val="28"/>
        </w:rPr>
        <w:t xml:space="preserve">
      630. Пол у токораспределительного щитка и подход к нему должен иметь резиновый настил или резиновый коврик. </w:t>
      </w:r>
    </w:p>
    <w:p>
      <w:pPr>
        <w:spacing w:after="0"/>
        <w:ind w:left="0"/>
        <w:jc w:val="both"/>
      </w:pPr>
      <w:r>
        <w:rPr>
          <w:rFonts w:ascii="Times New Roman"/>
          <w:b w:val="false"/>
          <w:i w:val="false"/>
          <w:color w:val="000000"/>
          <w:sz w:val="28"/>
        </w:rPr>
        <w:t xml:space="preserve">
      631. Хранить и принимать пищу, пить и курить в аккумуляторном помещении не допускается. </w:t>
      </w:r>
    </w:p>
    <w:p>
      <w:pPr>
        <w:spacing w:after="0"/>
        <w:ind w:left="0"/>
        <w:jc w:val="both"/>
      </w:pPr>
      <w:r>
        <w:rPr>
          <w:rFonts w:ascii="Times New Roman"/>
          <w:b w:val="false"/>
          <w:i w:val="false"/>
          <w:color w:val="000000"/>
          <w:sz w:val="28"/>
        </w:rPr>
        <w:t>
      632. Вблизи аккумуляторно-зарядной станции должны находиться умывальник, мыло, вата, полотенце и 5%-ный раствор соды (для кислотных аккумуляторов) или борной кислоты (для щелочных аккумуляторов).</w:t>
      </w:r>
    </w:p>
    <w:p>
      <w:pPr>
        <w:spacing w:after="0"/>
        <w:ind w:left="0"/>
        <w:jc w:val="both"/>
      </w:pPr>
      <w:r>
        <w:rPr>
          <w:rFonts w:ascii="Times New Roman"/>
          <w:b w:val="false"/>
          <w:i w:val="false"/>
          <w:color w:val="000000"/>
          <w:sz w:val="28"/>
        </w:rPr>
        <w:t xml:space="preserve">
      633. Электрические измерения в аккумуляторных батареях и работы под напряжением должны производиться в диэлектрических перчатках, галошах и защитных очках. </w:t>
      </w:r>
    </w:p>
    <w:p>
      <w:pPr>
        <w:spacing w:after="0"/>
        <w:ind w:left="0"/>
        <w:jc w:val="both"/>
      </w:pPr>
      <w:r>
        <w:rPr>
          <w:rFonts w:ascii="Times New Roman"/>
          <w:b w:val="false"/>
          <w:i w:val="false"/>
          <w:color w:val="000000"/>
          <w:sz w:val="28"/>
        </w:rPr>
        <w:t xml:space="preserve">
      Лица, работающие в аккумуляторных, должны знать правила оказания первой помощи при ожогах кислотой или щелочью. </w:t>
      </w:r>
    </w:p>
    <w:p>
      <w:pPr>
        <w:spacing w:after="0"/>
        <w:ind w:left="0"/>
        <w:jc w:val="both"/>
      </w:pPr>
      <w:r>
        <w:rPr>
          <w:rFonts w:ascii="Times New Roman"/>
          <w:b w:val="false"/>
          <w:i w:val="false"/>
          <w:color w:val="000000"/>
          <w:sz w:val="28"/>
        </w:rPr>
        <w:t xml:space="preserve">
      634. Находиться посторонним лицам в аккумуляторно-зарядной станции не допускается. </w:t>
      </w:r>
    </w:p>
    <w:p>
      <w:pPr>
        <w:spacing w:after="0"/>
        <w:ind w:left="0"/>
        <w:jc w:val="both"/>
      </w:pPr>
      <w:r>
        <w:rPr>
          <w:rFonts w:ascii="Times New Roman"/>
          <w:b w:val="false"/>
          <w:i w:val="false"/>
          <w:color w:val="000000"/>
          <w:sz w:val="28"/>
        </w:rPr>
        <w:t xml:space="preserve">
      635. После работы в аккумуляторном помещении необходимо тщательно вымыть лицо и руки. </w:t>
      </w:r>
    </w:p>
    <w:p>
      <w:pPr>
        <w:spacing w:after="0"/>
        <w:ind w:left="0"/>
        <w:jc w:val="both"/>
      </w:pPr>
      <w:r>
        <w:rPr>
          <w:rFonts w:ascii="Times New Roman"/>
          <w:b w:val="false"/>
          <w:i w:val="false"/>
          <w:color w:val="000000"/>
          <w:sz w:val="28"/>
        </w:rPr>
        <w:t xml:space="preserve">
      636. Устройство платформ при перевозке аккумуляторных батарей на тележках должно исключать возможность падения батарей. </w:t>
      </w:r>
    </w:p>
    <w:p>
      <w:pPr>
        <w:spacing w:after="0"/>
        <w:ind w:left="0"/>
        <w:jc w:val="both"/>
      </w:pPr>
      <w:r>
        <w:rPr>
          <w:rFonts w:ascii="Times New Roman"/>
          <w:b w:val="false"/>
          <w:i w:val="false"/>
          <w:color w:val="000000"/>
          <w:sz w:val="28"/>
        </w:rPr>
        <w:t xml:space="preserve">
      При переноске вручную малогабаритных аккумуляторных батарей необходимо использовать специальные приспособления (захваты, носилки) и соблюдать меры предосторожности во избежание обливания электролитом. </w:t>
      </w:r>
    </w:p>
    <w:bookmarkStart w:name="z56" w:id="55"/>
    <w:p>
      <w:pPr>
        <w:spacing w:after="0"/>
        <w:ind w:left="0"/>
        <w:jc w:val="both"/>
      </w:pPr>
      <w:r>
        <w:rPr>
          <w:rFonts w:ascii="Times New Roman"/>
          <w:b w:val="false"/>
          <w:i w:val="false"/>
          <w:color w:val="000000"/>
          <w:sz w:val="28"/>
        </w:rPr>
        <w:t xml:space="preserve">
             </w:t>
      </w:r>
    </w:p>
    <w:bookmarkEnd w:id="55"/>
    <w:p>
      <w:pPr>
        <w:spacing w:after="0"/>
        <w:ind w:left="0"/>
        <w:jc w:val="left"/>
      </w:pPr>
      <w:r>
        <w:rPr>
          <w:rFonts w:ascii="Times New Roman"/>
          <w:b/>
          <w:i w:val="false"/>
          <w:color w:val="000000"/>
        </w:rPr>
        <w:t xml:space="preserve"> § 7. Постовые работы</w:t>
      </w:r>
    </w:p>
    <w:p>
      <w:pPr>
        <w:spacing w:after="0"/>
        <w:ind w:left="0"/>
        <w:jc w:val="both"/>
      </w:pPr>
      <w:r>
        <w:rPr>
          <w:rFonts w:ascii="Times New Roman"/>
          <w:b w:val="false"/>
          <w:i w:val="false"/>
          <w:color w:val="000000"/>
          <w:sz w:val="28"/>
        </w:rPr>
        <w:t xml:space="preserve">
      637. При выполнении постовых работ по спецмашинам необходимо выполнять следующие требования: </w:t>
      </w:r>
    </w:p>
    <w:p>
      <w:pPr>
        <w:spacing w:after="0"/>
        <w:ind w:left="0"/>
        <w:jc w:val="both"/>
      </w:pPr>
      <w:r>
        <w:rPr>
          <w:rFonts w:ascii="Times New Roman"/>
          <w:b w:val="false"/>
          <w:i w:val="false"/>
          <w:color w:val="000000"/>
          <w:sz w:val="28"/>
        </w:rPr>
        <w:t xml:space="preserve">
      1) при постановке спецмашины на пост ее необходимо затормозить стояночным тормозом и башмаками, выключить зажигание (бензиновых двигателей); </w:t>
      </w:r>
    </w:p>
    <w:p>
      <w:pPr>
        <w:spacing w:after="0"/>
        <w:ind w:left="0"/>
        <w:jc w:val="both"/>
      </w:pPr>
      <w:r>
        <w:rPr>
          <w:rFonts w:ascii="Times New Roman"/>
          <w:b w:val="false"/>
          <w:i w:val="false"/>
          <w:color w:val="000000"/>
          <w:sz w:val="28"/>
        </w:rPr>
        <w:t xml:space="preserve">
      2) применять инструменты, предусмотренные технологическими нормами; </w:t>
      </w:r>
    </w:p>
    <w:p>
      <w:pPr>
        <w:spacing w:after="0"/>
        <w:ind w:left="0"/>
        <w:jc w:val="both"/>
      </w:pPr>
      <w:r>
        <w:rPr>
          <w:rFonts w:ascii="Times New Roman"/>
          <w:b w:val="false"/>
          <w:i w:val="false"/>
          <w:color w:val="000000"/>
          <w:sz w:val="28"/>
        </w:rPr>
        <w:t xml:space="preserve">
      3) при техническом обслуживании спецмашин необходимо вывесить табличку крупными буквами: "ДВИГАТЕЛЬ НЕ ПУСКАТЬ. РАБОТАЮТ ЛЮДИ!"; </w:t>
      </w:r>
    </w:p>
    <w:p>
      <w:pPr>
        <w:spacing w:after="0"/>
        <w:ind w:left="0"/>
        <w:jc w:val="both"/>
      </w:pPr>
      <w:r>
        <w:rPr>
          <w:rFonts w:ascii="Times New Roman"/>
          <w:b w:val="false"/>
          <w:i w:val="false"/>
          <w:color w:val="000000"/>
          <w:sz w:val="28"/>
        </w:rPr>
        <w:t xml:space="preserve">
      4) все работы по ТОиР должны выполняться при неработающем двигателе, за исключением проверки и регулировки электрооборудования и системы питания; </w:t>
      </w:r>
    </w:p>
    <w:p>
      <w:pPr>
        <w:spacing w:after="0"/>
        <w:ind w:left="0"/>
        <w:jc w:val="both"/>
      </w:pPr>
      <w:r>
        <w:rPr>
          <w:rFonts w:ascii="Times New Roman"/>
          <w:b w:val="false"/>
          <w:i w:val="false"/>
          <w:color w:val="000000"/>
          <w:sz w:val="28"/>
        </w:rPr>
        <w:t xml:space="preserve">
      5) при регулировке двигателя должны применяться накидные шланги для отвода отработавших газов; </w:t>
      </w:r>
    </w:p>
    <w:p>
      <w:pPr>
        <w:spacing w:after="0"/>
        <w:ind w:left="0"/>
        <w:jc w:val="both"/>
      </w:pPr>
      <w:r>
        <w:rPr>
          <w:rFonts w:ascii="Times New Roman"/>
          <w:b w:val="false"/>
          <w:i w:val="false"/>
          <w:color w:val="000000"/>
          <w:sz w:val="28"/>
        </w:rPr>
        <w:t xml:space="preserve">
      6) не допускается ударять по ключу при отворачивании и заворачивании завинчиваемых и плотно затянутых болтов и гаек; </w:t>
      </w:r>
    </w:p>
    <w:p>
      <w:pPr>
        <w:spacing w:after="0"/>
        <w:ind w:left="0"/>
        <w:jc w:val="both"/>
      </w:pPr>
      <w:r>
        <w:rPr>
          <w:rFonts w:ascii="Times New Roman"/>
          <w:b w:val="false"/>
          <w:i w:val="false"/>
          <w:color w:val="000000"/>
          <w:sz w:val="28"/>
        </w:rPr>
        <w:t xml:space="preserve">
      7) зашплинтованные гайки болтов расшплинтовывать пластинами. не допускается применять для расшплинтовки гаек гвоздь и молоток; </w:t>
      </w:r>
    </w:p>
    <w:p>
      <w:pPr>
        <w:spacing w:after="0"/>
        <w:ind w:left="0"/>
        <w:jc w:val="both"/>
      </w:pPr>
      <w:r>
        <w:rPr>
          <w:rFonts w:ascii="Times New Roman"/>
          <w:b w:val="false"/>
          <w:i w:val="false"/>
          <w:color w:val="000000"/>
          <w:sz w:val="28"/>
        </w:rPr>
        <w:t xml:space="preserve">
      8) при работах, связанных с проворачиванием коленчатого и карданного валов, проверять, не включено ли зажигание, поставить рычаг переключения передач в нейтральное положение, освободить стояночный тормоз, после окончания работ затянуть стояночный тормоз; </w:t>
      </w:r>
    </w:p>
    <w:p>
      <w:pPr>
        <w:spacing w:after="0"/>
        <w:ind w:left="0"/>
        <w:jc w:val="both"/>
      </w:pPr>
      <w:r>
        <w:rPr>
          <w:rFonts w:ascii="Times New Roman"/>
          <w:b w:val="false"/>
          <w:i w:val="false"/>
          <w:color w:val="000000"/>
          <w:sz w:val="28"/>
        </w:rPr>
        <w:t>
      9) при выполнении работ, связанных с вывешиванием передней или задней части спецмашины, поставить под вывешенную часть козелки, а под невывешенную - упоры. не допускается подставлять под спецмашину случайные предметы, а также оставлять спецмашину, поднятую домкратом.</w:t>
      </w:r>
    </w:p>
    <w:bookmarkStart w:name="z57" w:id="56"/>
    <w:p>
      <w:pPr>
        <w:spacing w:after="0"/>
        <w:ind w:left="0"/>
        <w:jc w:val="both"/>
      </w:pPr>
      <w:r>
        <w:rPr>
          <w:rFonts w:ascii="Times New Roman"/>
          <w:b w:val="false"/>
          <w:i w:val="false"/>
          <w:color w:val="000000"/>
          <w:sz w:val="28"/>
        </w:rPr>
        <w:t xml:space="preserve">
             </w:t>
      </w:r>
    </w:p>
    <w:bookmarkEnd w:id="56"/>
    <w:p>
      <w:pPr>
        <w:spacing w:after="0"/>
        <w:ind w:left="0"/>
        <w:jc w:val="left"/>
      </w:pPr>
      <w:r>
        <w:rPr>
          <w:rFonts w:ascii="Times New Roman"/>
          <w:b/>
          <w:i w:val="false"/>
          <w:color w:val="000000"/>
        </w:rPr>
        <w:t xml:space="preserve"> § 8. Смазочные работы</w:t>
      </w:r>
    </w:p>
    <w:p>
      <w:pPr>
        <w:spacing w:after="0"/>
        <w:ind w:left="0"/>
        <w:jc w:val="both"/>
      </w:pPr>
      <w:r>
        <w:rPr>
          <w:rFonts w:ascii="Times New Roman"/>
          <w:b w:val="false"/>
          <w:i w:val="false"/>
          <w:color w:val="000000"/>
          <w:sz w:val="28"/>
        </w:rPr>
        <w:t xml:space="preserve">
      638. При выполнении смазочных работ необходимо соблюдать следующие условия: </w:t>
      </w:r>
    </w:p>
    <w:p>
      <w:pPr>
        <w:spacing w:after="0"/>
        <w:ind w:left="0"/>
        <w:jc w:val="both"/>
      </w:pPr>
      <w:r>
        <w:rPr>
          <w:rFonts w:ascii="Times New Roman"/>
          <w:b w:val="false"/>
          <w:i w:val="false"/>
          <w:color w:val="000000"/>
          <w:sz w:val="28"/>
        </w:rPr>
        <w:t xml:space="preserve">
      1) перед установкой на пост смазки спецмашина должна быть тщательно вымыта. Спецмашину, не прошедшую мойку ходовой части, смазывать не допускается; </w:t>
      </w:r>
    </w:p>
    <w:p>
      <w:pPr>
        <w:spacing w:after="0"/>
        <w:ind w:left="0"/>
        <w:jc w:val="both"/>
      </w:pPr>
      <w:r>
        <w:rPr>
          <w:rFonts w:ascii="Times New Roman"/>
          <w:b w:val="false"/>
          <w:i w:val="false"/>
          <w:color w:val="000000"/>
          <w:sz w:val="28"/>
        </w:rPr>
        <w:t xml:space="preserve">
      2) перед началом смазки необходимо обращать внимание на исправность пресс-масленок. При замене неисправных пресс-масленок необходимо следить за тем, чтобы тип новой масленки соответствовал типу, предусмотренному заводом-изготовителем; </w:t>
      </w:r>
    </w:p>
    <w:p>
      <w:pPr>
        <w:spacing w:after="0"/>
        <w:ind w:left="0"/>
        <w:jc w:val="both"/>
      </w:pPr>
      <w:r>
        <w:rPr>
          <w:rFonts w:ascii="Times New Roman"/>
          <w:b w:val="false"/>
          <w:i w:val="false"/>
          <w:color w:val="000000"/>
          <w:sz w:val="28"/>
        </w:rPr>
        <w:t xml:space="preserve">
      3) при смазке спецмашин на рулевом колесе должна быть повешена табличка с крупными буквами: "ДВИГАТЕЛЬ НЕ ПУСКАТЬ! РАБОТАЮТ ЛЮДИ!"; </w:t>
      </w:r>
    </w:p>
    <w:p>
      <w:pPr>
        <w:spacing w:after="0"/>
        <w:ind w:left="0"/>
        <w:jc w:val="both"/>
      </w:pPr>
      <w:r>
        <w:rPr>
          <w:rFonts w:ascii="Times New Roman"/>
          <w:b w:val="false"/>
          <w:i w:val="false"/>
          <w:color w:val="000000"/>
          <w:sz w:val="28"/>
        </w:rPr>
        <w:t xml:space="preserve">
      4) работа по смазке узлов спецмашин следует выполнять при неработающем двигателе. Пуск двигателя при смене масла производится после подключения глушителя к местному насосу для отвода отработавших газов; </w:t>
      </w:r>
    </w:p>
    <w:p>
      <w:pPr>
        <w:spacing w:after="0"/>
        <w:ind w:left="0"/>
        <w:jc w:val="both"/>
      </w:pPr>
      <w:r>
        <w:rPr>
          <w:rFonts w:ascii="Times New Roman"/>
          <w:b w:val="false"/>
          <w:i w:val="false"/>
          <w:color w:val="000000"/>
          <w:sz w:val="28"/>
        </w:rPr>
        <w:t xml:space="preserve">
      5) опробовать смазочные пистолеты и сливать масло из агрегатов спецмашин допускается только в специальные воронки для масел; </w:t>
      </w:r>
    </w:p>
    <w:p>
      <w:pPr>
        <w:spacing w:after="0"/>
        <w:ind w:left="0"/>
        <w:jc w:val="both"/>
      </w:pPr>
      <w:r>
        <w:rPr>
          <w:rFonts w:ascii="Times New Roman"/>
          <w:b w:val="false"/>
          <w:i w:val="false"/>
          <w:color w:val="000000"/>
          <w:sz w:val="28"/>
        </w:rPr>
        <w:t xml:space="preserve">
      6) смазывать подшипники следует при помощи пистолетов с гибкими шлангами или наконечниками с шарнирами; </w:t>
      </w:r>
    </w:p>
    <w:p>
      <w:pPr>
        <w:spacing w:after="0"/>
        <w:ind w:left="0"/>
        <w:jc w:val="both"/>
      </w:pPr>
      <w:r>
        <w:rPr>
          <w:rFonts w:ascii="Times New Roman"/>
          <w:b w:val="false"/>
          <w:i w:val="false"/>
          <w:color w:val="000000"/>
          <w:sz w:val="28"/>
        </w:rPr>
        <w:t xml:space="preserve">
      7) сливать масло из двигателя и агрегатов трансмиссии следует в специальную тару при помощи шарнирных воронок; </w:t>
      </w:r>
    </w:p>
    <w:p>
      <w:pPr>
        <w:spacing w:after="0"/>
        <w:ind w:left="0"/>
        <w:jc w:val="both"/>
      </w:pPr>
      <w:r>
        <w:rPr>
          <w:rFonts w:ascii="Times New Roman"/>
          <w:b w:val="false"/>
          <w:i w:val="false"/>
          <w:color w:val="000000"/>
          <w:sz w:val="28"/>
        </w:rPr>
        <w:t xml:space="preserve">
      8) при проверке уровня масла в агрегатах следует пользоваться только переносными лампами. Пользоваться для этой цели открытым огнем - не допускается; </w:t>
      </w:r>
    </w:p>
    <w:p>
      <w:pPr>
        <w:spacing w:after="0"/>
        <w:ind w:left="0"/>
        <w:jc w:val="both"/>
      </w:pPr>
      <w:r>
        <w:rPr>
          <w:rFonts w:ascii="Times New Roman"/>
          <w:b w:val="false"/>
          <w:i w:val="false"/>
          <w:color w:val="000000"/>
          <w:sz w:val="28"/>
        </w:rPr>
        <w:t xml:space="preserve">
      9) очистку и промывку воздушных и масляных фильтров следует производить при помощи кисточки или ветоши в ванне, наполненной керосином. Пользоваться для промывки этилированным бензином не допускается; </w:t>
      </w:r>
    </w:p>
    <w:p>
      <w:pPr>
        <w:spacing w:after="0"/>
        <w:ind w:left="0"/>
        <w:jc w:val="both"/>
      </w:pPr>
      <w:r>
        <w:rPr>
          <w:rFonts w:ascii="Times New Roman"/>
          <w:b w:val="false"/>
          <w:i w:val="false"/>
          <w:color w:val="000000"/>
          <w:sz w:val="28"/>
        </w:rPr>
        <w:t xml:space="preserve">
      10) подключение передвижного смазочного оборудования (электромеханических солидолонагнетателей и другого) к электросети следует производить только через специальные розетки. </w:t>
      </w:r>
    </w:p>
    <w:bookmarkStart w:name="z58" w:id="57"/>
    <w:p>
      <w:pPr>
        <w:spacing w:after="0"/>
        <w:ind w:left="0"/>
        <w:jc w:val="both"/>
      </w:pPr>
      <w:r>
        <w:rPr>
          <w:rFonts w:ascii="Times New Roman"/>
          <w:b w:val="false"/>
          <w:i w:val="false"/>
          <w:color w:val="000000"/>
          <w:sz w:val="28"/>
        </w:rPr>
        <w:t xml:space="preserve">
             </w:t>
      </w:r>
    </w:p>
    <w:bookmarkEnd w:id="57"/>
    <w:p>
      <w:pPr>
        <w:spacing w:after="0"/>
        <w:ind w:left="0"/>
        <w:jc w:val="left"/>
      </w:pPr>
      <w:r>
        <w:rPr>
          <w:rFonts w:ascii="Times New Roman"/>
          <w:b/>
          <w:i w:val="false"/>
          <w:color w:val="000000"/>
        </w:rPr>
        <w:t xml:space="preserve"> Раздел 9. Требования пожарной безопасности в службах спецтранспорта</w:t>
      </w:r>
      <w:r>
        <w:br/>
      </w:r>
      <w:r>
        <w:rPr>
          <w:rFonts w:ascii="Times New Roman"/>
          <w:b/>
          <w:i w:val="false"/>
          <w:color w:val="000000"/>
        </w:rPr>
        <w:t>Глава 37. Общие требования безопасности</w:t>
      </w:r>
    </w:p>
    <w:p>
      <w:pPr>
        <w:spacing w:after="0"/>
        <w:ind w:left="0"/>
        <w:jc w:val="both"/>
      </w:pPr>
      <w:r>
        <w:rPr>
          <w:rFonts w:ascii="Times New Roman"/>
          <w:b w:val="false"/>
          <w:i w:val="false"/>
          <w:color w:val="000000"/>
          <w:sz w:val="28"/>
        </w:rPr>
        <w:t xml:space="preserve">
      639. Основными задачами пожарно-профилактической работы в ССТ являются: </w:t>
      </w:r>
    </w:p>
    <w:p>
      <w:pPr>
        <w:spacing w:after="0"/>
        <w:ind w:left="0"/>
        <w:jc w:val="both"/>
      </w:pPr>
      <w:r>
        <w:rPr>
          <w:rFonts w:ascii="Times New Roman"/>
          <w:b w:val="false"/>
          <w:i w:val="false"/>
          <w:color w:val="000000"/>
          <w:sz w:val="28"/>
        </w:rPr>
        <w:t xml:space="preserve">
      1) устранение факторов, которые могут вызвать пожар; </w:t>
      </w:r>
    </w:p>
    <w:p>
      <w:pPr>
        <w:spacing w:after="0"/>
        <w:ind w:left="0"/>
        <w:jc w:val="both"/>
      </w:pPr>
      <w:r>
        <w:rPr>
          <w:rFonts w:ascii="Times New Roman"/>
          <w:b w:val="false"/>
          <w:i w:val="false"/>
          <w:color w:val="000000"/>
          <w:sz w:val="28"/>
        </w:rPr>
        <w:t xml:space="preserve">
      2) осуществление мероприятий, ограничивающих распространение пожара в случае его возникновения; </w:t>
      </w:r>
    </w:p>
    <w:p>
      <w:pPr>
        <w:spacing w:after="0"/>
        <w:ind w:left="0"/>
        <w:jc w:val="both"/>
      </w:pPr>
      <w:r>
        <w:rPr>
          <w:rFonts w:ascii="Times New Roman"/>
          <w:b w:val="false"/>
          <w:i w:val="false"/>
          <w:color w:val="000000"/>
          <w:sz w:val="28"/>
        </w:rPr>
        <w:t xml:space="preserve">
      3) создание условия для успешной эвакуации людей, техники, имущества и оборудования при пожаре; </w:t>
      </w:r>
    </w:p>
    <w:p>
      <w:pPr>
        <w:spacing w:after="0"/>
        <w:ind w:left="0"/>
        <w:jc w:val="both"/>
      </w:pPr>
      <w:r>
        <w:rPr>
          <w:rFonts w:ascii="Times New Roman"/>
          <w:b w:val="false"/>
          <w:i w:val="false"/>
          <w:color w:val="000000"/>
          <w:sz w:val="28"/>
        </w:rPr>
        <w:t xml:space="preserve">
      4) проведение мероприятий, обеспечивающих успешную ликвидацию пожара подразделениями противопожарной охраны или добровольными противопожарными подразделениями. </w:t>
      </w:r>
    </w:p>
    <w:p>
      <w:pPr>
        <w:spacing w:after="0"/>
        <w:ind w:left="0"/>
        <w:jc w:val="both"/>
      </w:pPr>
      <w:r>
        <w:rPr>
          <w:rFonts w:ascii="Times New Roman"/>
          <w:b w:val="false"/>
          <w:i w:val="false"/>
          <w:color w:val="000000"/>
          <w:sz w:val="28"/>
        </w:rPr>
        <w:t xml:space="preserve">
      640. Все работники ССТ должны четко знать и строго выполнять установленные правила пожарной безопасности, не допускать действий, которые могли бы привести к пожару или загоранию, уметь обращаться с пожарным инвентарем и оборудованием. </w:t>
      </w:r>
    </w:p>
    <w:p>
      <w:pPr>
        <w:spacing w:after="0"/>
        <w:ind w:left="0"/>
        <w:jc w:val="both"/>
      </w:pPr>
      <w:r>
        <w:rPr>
          <w:rFonts w:ascii="Times New Roman"/>
          <w:b w:val="false"/>
          <w:i w:val="false"/>
          <w:color w:val="000000"/>
          <w:sz w:val="28"/>
        </w:rPr>
        <w:t xml:space="preserve">
      641. Все рабочие и служащие ССТ должны проходить специальную противопожарную подготовку в системе производственного обучения с целью широкого изучения </w:t>
      </w:r>
      <w:r>
        <w:rPr>
          <w:rFonts w:ascii="Times New Roman"/>
          <w:b w:val="false"/>
          <w:i w:val="false"/>
          <w:color w:val="000000"/>
          <w:sz w:val="28"/>
        </w:rPr>
        <w:t>правил</w:t>
      </w:r>
      <w:r>
        <w:rPr>
          <w:rFonts w:ascii="Times New Roman"/>
          <w:b w:val="false"/>
          <w:i w:val="false"/>
          <w:color w:val="000000"/>
          <w:sz w:val="28"/>
        </w:rPr>
        <w:t xml:space="preserve"> пожарной безопасности. </w:t>
      </w:r>
    </w:p>
    <w:p>
      <w:pPr>
        <w:spacing w:after="0"/>
        <w:ind w:left="0"/>
        <w:jc w:val="both"/>
      </w:pPr>
      <w:r>
        <w:rPr>
          <w:rFonts w:ascii="Times New Roman"/>
          <w:b w:val="false"/>
          <w:i w:val="false"/>
          <w:color w:val="000000"/>
          <w:sz w:val="28"/>
        </w:rPr>
        <w:t xml:space="preserve">
      642. Противопожарная подготовка ИТР, служащих и рабочих состоит из противопожарного инструктажа (первичного и вторичного) и занятий по противопожарному минимуму. </w:t>
      </w:r>
    </w:p>
    <w:p>
      <w:pPr>
        <w:spacing w:after="0"/>
        <w:ind w:left="0"/>
        <w:jc w:val="both"/>
      </w:pPr>
      <w:r>
        <w:rPr>
          <w:rFonts w:ascii="Times New Roman"/>
          <w:b w:val="false"/>
          <w:i w:val="false"/>
          <w:color w:val="000000"/>
          <w:sz w:val="28"/>
        </w:rPr>
        <w:t xml:space="preserve">
      643. Первичный (вводный) противопожарный инструктаж о соблюдении мер пожарной безопасности должны проходить все вновь принимаемые на работу ИТР, служащие и рабочие (в том числе и временные). Лица, не прошедшие противопожарного инструктажа, к работе не допускаются. </w:t>
      </w:r>
    </w:p>
    <w:p>
      <w:pPr>
        <w:spacing w:after="0"/>
        <w:ind w:left="0"/>
        <w:jc w:val="both"/>
      </w:pPr>
      <w:r>
        <w:rPr>
          <w:rFonts w:ascii="Times New Roman"/>
          <w:b w:val="false"/>
          <w:i w:val="false"/>
          <w:color w:val="000000"/>
          <w:sz w:val="28"/>
        </w:rPr>
        <w:t xml:space="preserve">
      644. Вторичный инструктаж проводится на рабочем месте лицом, ответственным за пожарную безопасность цеха, производственного участка, мастерской, склада. Этот инструктаж должен проводиться при переводе рабочих и служащих из одного цеха в другой применительно к особенностям пожарной опасности цеха, участка, производственной установки. При вторичном инструктаже необходимо информировать инструктируемого о производственных установках с повышенной пожарной опасностью, мерах предотвращения пожаров и загораний, указать место курения, ознакомить с имеющимися средствами пожаротушения, показать ближайший телефон и объяснить правила поведения в случае возникновения пожара. </w:t>
      </w:r>
    </w:p>
    <w:p>
      <w:pPr>
        <w:spacing w:after="0"/>
        <w:ind w:left="0"/>
        <w:jc w:val="both"/>
      </w:pPr>
      <w:r>
        <w:rPr>
          <w:rFonts w:ascii="Times New Roman"/>
          <w:b w:val="false"/>
          <w:i w:val="false"/>
          <w:color w:val="000000"/>
          <w:sz w:val="28"/>
        </w:rPr>
        <w:t xml:space="preserve">
      645. Ответственность за обеспечение пожарной безопасности ССТ и своевременное выполнение противопожарных мероприятий возлагается на руководителя ССТ. </w:t>
      </w:r>
    </w:p>
    <w:p>
      <w:pPr>
        <w:spacing w:after="0"/>
        <w:ind w:left="0"/>
        <w:jc w:val="both"/>
      </w:pPr>
      <w:r>
        <w:rPr>
          <w:rFonts w:ascii="Times New Roman"/>
          <w:b w:val="false"/>
          <w:i w:val="false"/>
          <w:color w:val="000000"/>
          <w:sz w:val="28"/>
        </w:rPr>
        <w:t xml:space="preserve">
      646. Ответственность за пожарную безопасность отдельных объектов службы и соблюдение противопожарного режима несут лица, отвечающие за эксплуатацию объектов. </w:t>
      </w:r>
    </w:p>
    <w:p>
      <w:pPr>
        <w:spacing w:after="0"/>
        <w:ind w:left="0"/>
        <w:jc w:val="both"/>
      </w:pPr>
      <w:r>
        <w:rPr>
          <w:rFonts w:ascii="Times New Roman"/>
          <w:b w:val="false"/>
          <w:i w:val="false"/>
          <w:color w:val="000000"/>
          <w:sz w:val="28"/>
        </w:rPr>
        <w:t xml:space="preserve">
      647. В ССТ на основании настоящих Правил должны быть разработаны внутренние инструкции о мерах пожарной безопасности: общая для ССТ, а также для каждого цеха, участка, мастерской, склада ССТ в отдельности. Данные инструкции разрабатываются инженерно-техническим персоналом ССТ, согласовываются с противопожарной службой авиапредприятия. Общая инструкция утверждается руководителем авиапредприятия. </w:t>
      </w:r>
    </w:p>
    <w:p>
      <w:pPr>
        <w:spacing w:after="0"/>
        <w:ind w:left="0"/>
        <w:jc w:val="both"/>
      </w:pPr>
      <w:r>
        <w:rPr>
          <w:rFonts w:ascii="Times New Roman"/>
          <w:b w:val="false"/>
          <w:i w:val="false"/>
          <w:color w:val="000000"/>
          <w:sz w:val="28"/>
        </w:rPr>
        <w:t xml:space="preserve">
      648. В общей инструкции по пожарной безопасности указываются: </w:t>
      </w:r>
    </w:p>
    <w:p>
      <w:pPr>
        <w:spacing w:after="0"/>
        <w:ind w:left="0"/>
        <w:jc w:val="both"/>
      </w:pPr>
      <w:r>
        <w:rPr>
          <w:rFonts w:ascii="Times New Roman"/>
          <w:b w:val="false"/>
          <w:i w:val="false"/>
          <w:color w:val="000000"/>
          <w:sz w:val="28"/>
        </w:rPr>
        <w:t xml:space="preserve">
      1) основные правила пожарной безопасности в ССТ; </w:t>
      </w:r>
    </w:p>
    <w:p>
      <w:pPr>
        <w:spacing w:after="0"/>
        <w:ind w:left="0"/>
        <w:jc w:val="both"/>
      </w:pPr>
      <w:r>
        <w:rPr>
          <w:rFonts w:ascii="Times New Roman"/>
          <w:b w:val="false"/>
          <w:i w:val="false"/>
          <w:color w:val="000000"/>
          <w:sz w:val="28"/>
        </w:rPr>
        <w:t xml:space="preserve">
      2) средства пожаротушения и места их расположения; </w:t>
      </w:r>
    </w:p>
    <w:p>
      <w:pPr>
        <w:spacing w:after="0"/>
        <w:ind w:left="0"/>
        <w:jc w:val="both"/>
      </w:pPr>
      <w:r>
        <w:rPr>
          <w:rFonts w:ascii="Times New Roman"/>
          <w:b w:val="false"/>
          <w:i w:val="false"/>
          <w:color w:val="000000"/>
          <w:sz w:val="28"/>
        </w:rPr>
        <w:t xml:space="preserve">
      3) порядок содержания территории, зданий и помещений, в том числе эвакуационных путей; </w:t>
      </w:r>
    </w:p>
    <w:p>
      <w:pPr>
        <w:spacing w:after="0"/>
        <w:ind w:left="0"/>
        <w:jc w:val="both"/>
      </w:pPr>
      <w:r>
        <w:rPr>
          <w:rFonts w:ascii="Times New Roman"/>
          <w:b w:val="false"/>
          <w:i w:val="false"/>
          <w:color w:val="000000"/>
          <w:sz w:val="28"/>
        </w:rPr>
        <w:t xml:space="preserve">
      4) места курения, применения открытого огня и проведения огневых работ; </w:t>
      </w:r>
    </w:p>
    <w:p>
      <w:pPr>
        <w:spacing w:after="0"/>
        <w:ind w:left="0"/>
        <w:jc w:val="both"/>
      </w:pPr>
      <w:r>
        <w:rPr>
          <w:rFonts w:ascii="Times New Roman"/>
          <w:b w:val="false"/>
          <w:i w:val="false"/>
          <w:color w:val="000000"/>
          <w:sz w:val="28"/>
        </w:rPr>
        <w:t xml:space="preserve">
      5) порядок сбора, хранения и удаления горючих веществ и материалов, содержания и хранения спецодежды; </w:t>
      </w:r>
    </w:p>
    <w:p>
      <w:pPr>
        <w:spacing w:after="0"/>
        <w:ind w:left="0"/>
        <w:jc w:val="both"/>
      </w:pPr>
      <w:r>
        <w:rPr>
          <w:rFonts w:ascii="Times New Roman"/>
          <w:b w:val="false"/>
          <w:i w:val="false"/>
          <w:color w:val="000000"/>
          <w:sz w:val="28"/>
        </w:rPr>
        <w:t xml:space="preserve">
      6) схема вывода спецмашин; </w:t>
      </w:r>
    </w:p>
    <w:p>
      <w:pPr>
        <w:spacing w:after="0"/>
        <w:ind w:left="0"/>
        <w:jc w:val="both"/>
      </w:pPr>
      <w:r>
        <w:rPr>
          <w:rFonts w:ascii="Times New Roman"/>
          <w:b w:val="false"/>
          <w:i w:val="false"/>
          <w:color w:val="000000"/>
          <w:sz w:val="28"/>
        </w:rPr>
        <w:t xml:space="preserve">
      7) должностные лица, ответственные за пожарную безопасность отдельных объектов ССТ; </w:t>
      </w:r>
    </w:p>
    <w:p>
      <w:pPr>
        <w:spacing w:after="0"/>
        <w:ind w:left="0"/>
        <w:jc w:val="both"/>
      </w:pPr>
      <w:r>
        <w:rPr>
          <w:rFonts w:ascii="Times New Roman"/>
          <w:b w:val="false"/>
          <w:i w:val="false"/>
          <w:color w:val="000000"/>
          <w:sz w:val="28"/>
        </w:rPr>
        <w:t xml:space="preserve">
      8) порядок действий личного состава ССТ при тушении пожара, эвакуации имущества и его охраны, а также их обязанности и действия, в том числе: </w:t>
      </w:r>
    </w:p>
    <w:p>
      <w:pPr>
        <w:spacing w:after="0"/>
        <w:ind w:left="0"/>
        <w:jc w:val="both"/>
      </w:pPr>
      <w:r>
        <w:rPr>
          <w:rFonts w:ascii="Times New Roman"/>
          <w:b w:val="false"/>
          <w:i w:val="false"/>
          <w:color w:val="000000"/>
          <w:sz w:val="28"/>
        </w:rPr>
        <w:t>
      последовательность вызова подразделений противопожарной службы;</w:t>
      </w:r>
    </w:p>
    <w:p>
      <w:pPr>
        <w:spacing w:after="0"/>
        <w:ind w:left="0"/>
        <w:jc w:val="both"/>
      </w:pPr>
      <w:r>
        <w:rPr>
          <w:rFonts w:ascii="Times New Roman"/>
          <w:b w:val="false"/>
          <w:i w:val="false"/>
          <w:color w:val="000000"/>
          <w:sz w:val="28"/>
        </w:rPr>
        <w:t xml:space="preserve">
      порядок аварийной остановки технологического оборудования; </w:t>
      </w:r>
    </w:p>
    <w:p>
      <w:pPr>
        <w:spacing w:after="0"/>
        <w:ind w:left="0"/>
        <w:jc w:val="both"/>
      </w:pPr>
      <w:r>
        <w:rPr>
          <w:rFonts w:ascii="Times New Roman"/>
          <w:b w:val="false"/>
          <w:i w:val="false"/>
          <w:color w:val="000000"/>
          <w:sz w:val="28"/>
        </w:rPr>
        <w:t xml:space="preserve">
      порядок отключения вентиляции и электрооборудования; </w:t>
      </w:r>
    </w:p>
    <w:p>
      <w:pPr>
        <w:spacing w:after="0"/>
        <w:ind w:left="0"/>
        <w:jc w:val="both"/>
      </w:pPr>
      <w:r>
        <w:rPr>
          <w:rFonts w:ascii="Times New Roman"/>
          <w:b w:val="false"/>
          <w:i w:val="false"/>
          <w:color w:val="000000"/>
          <w:sz w:val="28"/>
        </w:rPr>
        <w:t xml:space="preserve">
      правила применения средств пожаротушения и установок пожарной автоматики;  </w:t>
      </w:r>
    </w:p>
    <w:p>
      <w:pPr>
        <w:spacing w:after="0"/>
        <w:ind w:left="0"/>
        <w:jc w:val="both"/>
      </w:pPr>
      <w:r>
        <w:rPr>
          <w:rFonts w:ascii="Times New Roman"/>
          <w:b w:val="false"/>
          <w:i w:val="false"/>
          <w:color w:val="000000"/>
          <w:sz w:val="28"/>
        </w:rPr>
        <w:t>
      порядок эвакуации людей, горючих веществ и материальных ценностей;</w:t>
      </w:r>
    </w:p>
    <w:p>
      <w:pPr>
        <w:spacing w:after="0"/>
        <w:ind w:left="0"/>
        <w:jc w:val="both"/>
      </w:pPr>
      <w:r>
        <w:rPr>
          <w:rFonts w:ascii="Times New Roman"/>
          <w:b w:val="false"/>
          <w:i w:val="false"/>
          <w:color w:val="000000"/>
          <w:sz w:val="28"/>
        </w:rPr>
        <w:t xml:space="preserve">
      порядок осмотра и при ведения в пожаровзрывобезопасное состояние всех помещений предприятия (подразделения). </w:t>
      </w:r>
    </w:p>
    <w:p>
      <w:pPr>
        <w:spacing w:after="0"/>
        <w:ind w:left="0"/>
        <w:jc w:val="both"/>
      </w:pPr>
      <w:r>
        <w:rPr>
          <w:rFonts w:ascii="Times New Roman"/>
          <w:b w:val="false"/>
          <w:i w:val="false"/>
          <w:color w:val="000000"/>
          <w:sz w:val="28"/>
        </w:rPr>
        <w:t xml:space="preserve">
      Внутренние инструкции о мерах пожарной безопасности изучаются со всеми сотрудниками и вывешиваются на видных местах во всех производственных помещениях ССТ. </w:t>
      </w:r>
    </w:p>
    <w:p>
      <w:pPr>
        <w:spacing w:after="0"/>
        <w:ind w:left="0"/>
        <w:jc w:val="both"/>
      </w:pPr>
      <w:r>
        <w:rPr>
          <w:rFonts w:ascii="Times New Roman"/>
          <w:b w:val="false"/>
          <w:i w:val="false"/>
          <w:color w:val="000000"/>
          <w:sz w:val="28"/>
        </w:rPr>
        <w:t xml:space="preserve">
      649. При возникновении пожара действия администрации ССТ, цеха или участка должны быть направлены на обеспечение безопасности и эвакуации людей; личный состав ССТ должен действовать согласно инструкции о мерах пожарной безопасности. </w:t>
      </w:r>
    </w:p>
    <w:p>
      <w:pPr>
        <w:spacing w:after="0"/>
        <w:ind w:left="0"/>
        <w:jc w:val="both"/>
      </w:pPr>
      <w:r>
        <w:rPr>
          <w:rFonts w:ascii="Times New Roman"/>
          <w:b w:val="false"/>
          <w:i w:val="false"/>
          <w:color w:val="000000"/>
          <w:sz w:val="28"/>
        </w:rPr>
        <w:t xml:space="preserve">
      650. Для проведения мероприятий по охране объектов от пожаров в службе ССТ может быть организована добровольное противопожарное формирование авиапредприятия по числу рабочих смен, возглавляемая начальниками из числа лиц административно-управленческого персонала. </w:t>
      </w:r>
    </w:p>
    <w:bookmarkStart w:name="z59" w:id="58"/>
    <w:p>
      <w:pPr>
        <w:spacing w:after="0"/>
        <w:ind w:left="0"/>
        <w:jc w:val="both"/>
      </w:pPr>
      <w:r>
        <w:rPr>
          <w:rFonts w:ascii="Times New Roman"/>
          <w:b w:val="false"/>
          <w:i w:val="false"/>
          <w:color w:val="000000"/>
          <w:sz w:val="28"/>
        </w:rPr>
        <w:t xml:space="preserve">
             </w:t>
      </w:r>
    </w:p>
    <w:bookmarkEnd w:id="58"/>
    <w:p>
      <w:pPr>
        <w:spacing w:after="0"/>
        <w:ind w:left="0"/>
        <w:jc w:val="left"/>
      </w:pPr>
      <w:r>
        <w:rPr>
          <w:rFonts w:ascii="Times New Roman"/>
          <w:b/>
          <w:i w:val="false"/>
          <w:color w:val="000000"/>
        </w:rPr>
        <w:t xml:space="preserve"> Глава 38. Требования пожарной безопасности</w:t>
      </w:r>
      <w:r>
        <w:br/>
      </w:r>
      <w:r>
        <w:rPr>
          <w:rFonts w:ascii="Times New Roman"/>
          <w:b/>
          <w:i w:val="false"/>
          <w:color w:val="000000"/>
        </w:rPr>
        <w:t>по содержанию территории службы спецтранспорта</w:t>
      </w:r>
    </w:p>
    <w:p>
      <w:pPr>
        <w:spacing w:after="0"/>
        <w:ind w:left="0"/>
        <w:jc w:val="both"/>
      </w:pPr>
      <w:r>
        <w:rPr>
          <w:rFonts w:ascii="Times New Roman"/>
          <w:b w:val="false"/>
          <w:i w:val="false"/>
          <w:color w:val="000000"/>
          <w:sz w:val="28"/>
        </w:rPr>
        <w:t xml:space="preserve">
      651. Территория ССТ должна постоянно содержаться в чистоте и систематически очищаться от отходов производства. </w:t>
      </w:r>
    </w:p>
    <w:p>
      <w:pPr>
        <w:spacing w:after="0"/>
        <w:ind w:left="0"/>
        <w:jc w:val="both"/>
      </w:pPr>
      <w:r>
        <w:rPr>
          <w:rFonts w:ascii="Times New Roman"/>
          <w:b w:val="false"/>
          <w:i w:val="false"/>
          <w:color w:val="000000"/>
          <w:sz w:val="28"/>
        </w:rPr>
        <w:t xml:space="preserve">
      Промасленные обтирочные материалы, металлическая стружка, использованные реактивы и материалы, другие отходы должны храниться в специально отведенных местах в металлических ящиках и сдаваться либо как вторичное сырье, либо периодически уничтожаться в соответствии со специально разработанными инструкциями по уничтожению. </w:t>
      </w:r>
    </w:p>
    <w:p>
      <w:pPr>
        <w:spacing w:after="0"/>
        <w:ind w:left="0"/>
        <w:jc w:val="both"/>
      </w:pPr>
      <w:r>
        <w:rPr>
          <w:rFonts w:ascii="Times New Roman"/>
          <w:b w:val="false"/>
          <w:i w:val="false"/>
          <w:color w:val="000000"/>
          <w:sz w:val="28"/>
        </w:rPr>
        <w:t xml:space="preserve">
      652. Ко всем здания и сооружениям должен быть обеспечен свободный доступ. Проезды и подъезды к зданиям и пожарным водоисточникам, а также доступы к пожарному инвентарю и оборудованию должно быть всегда свободными. Противопожарные разрывы между зданиями, подходы к запасным выходам и наружным лестницам не разрешается использовать под складирование материалов, оборудования, тары и для стоянки автотранспорта. </w:t>
      </w:r>
    </w:p>
    <w:p>
      <w:pPr>
        <w:spacing w:after="0"/>
        <w:ind w:left="0"/>
        <w:jc w:val="both"/>
      </w:pPr>
      <w:r>
        <w:rPr>
          <w:rFonts w:ascii="Times New Roman"/>
          <w:b w:val="false"/>
          <w:i w:val="false"/>
          <w:color w:val="000000"/>
          <w:sz w:val="28"/>
        </w:rPr>
        <w:t xml:space="preserve">
      653. О закрытии отдельных участков дорог для проведения ремонтных работ или по другим причинам, препятствующим проезду пожарных машин, руководство ССТ должно немедленно уведомлять противопожарную службу. На период проведения ремонта дорог в соответствующих местах должны быть установлены указатели направления объезда или установлены переезды через ремонтируемые участки. Дорожные знаки, применяемые в этих случаях, должны соответствовать требованиям ГОСТ. </w:t>
      </w:r>
    </w:p>
    <w:p>
      <w:pPr>
        <w:spacing w:after="0"/>
        <w:ind w:left="0"/>
        <w:jc w:val="both"/>
      </w:pPr>
      <w:r>
        <w:rPr>
          <w:rFonts w:ascii="Times New Roman"/>
          <w:b w:val="false"/>
          <w:i w:val="false"/>
          <w:color w:val="000000"/>
          <w:sz w:val="28"/>
        </w:rPr>
        <w:t xml:space="preserve">
      654. Территория ССТ должна быть оборудована средствами связи (пожарная сигнализация, телефон) для немедленного вызова пожарной помощи в случае возникновения пожара, которые всегда должны находиться в исправном состоянии. Доступ к средствам связи должен быть свободным; у каждого телефона в производственных, складских и вспомогательных помещениях должны быть вывешены номера телефонов противопожарной службы. </w:t>
      </w:r>
    </w:p>
    <w:p>
      <w:pPr>
        <w:spacing w:after="0"/>
        <w:ind w:left="0"/>
        <w:jc w:val="both"/>
      </w:pPr>
      <w:r>
        <w:rPr>
          <w:rFonts w:ascii="Times New Roman"/>
          <w:b w:val="false"/>
          <w:i w:val="false"/>
          <w:color w:val="000000"/>
          <w:sz w:val="28"/>
        </w:rPr>
        <w:t xml:space="preserve">
      655. Курение в зданиях, сооружениях и на территории ССТ запрещено, за исключением специально отведенных (по согласованию с пожарной охраной авиапредприятия) мест, обозначенных надписью крупными буквами: "МЕСТО ДЛЯ КУРЕНИЯ", оборудованных урнами для окурков и емкостями с водой. </w:t>
      </w:r>
    </w:p>
    <w:p>
      <w:pPr>
        <w:spacing w:after="0"/>
        <w:ind w:left="0"/>
        <w:jc w:val="both"/>
      </w:pPr>
      <w:r>
        <w:rPr>
          <w:rFonts w:ascii="Times New Roman"/>
          <w:b w:val="false"/>
          <w:i w:val="false"/>
          <w:color w:val="000000"/>
          <w:sz w:val="28"/>
        </w:rPr>
        <w:t xml:space="preserve">
      656. На территории ССТ применение открытого огня не допускается, за исключением постоянных мест проведения огневых работ, организуемых на специально оборудованных для этих целей участках или открытых площадках, или временных мест проведения огневых работ, определяемых письменным разрешением начальника ССТ и оборудованных необходимыми средствами пожаротушения. </w:t>
      </w:r>
    </w:p>
    <w:p>
      <w:pPr>
        <w:spacing w:after="0"/>
        <w:ind w:left="0"/>
        <w:jc w:val="both"/>
      </w:pPr>
      <w:r>
        <w:rPr>
          <w:rFonts w:ascii="Times New Roman"/>
          <w:b w:val="false"/>
          <w:i w:val="false"/>
          <w:color w:val="000000"/>
          <w:sz w:val="28"/>
        </w:rPr>
        <w:t xml:space="preserve">
      657. Строительство временных зданий и сооружений на территории ССТ, как правило, не допускается. В исключительных случаях такое строительство может быть разрешено в установленном порядке. </w:t>
      </w:r>
    </w:p>
    <w:bookmarkStart w:name="z60" w:id="59"/>
    <w:p>
      <w:pPr>
        <w:spacing w:after="0"/>
        <w:ind w:left="0"/>
        <w:jc w:val="both"/>
      </w:pPr>
      <w:r>
        <w:rPr>
          <w:rFonts w:ascii="Times New Roman"/>
          <w:b w:val="false"/>
          <w:i w:val="false"/>
          <w:color w:val="000000"/>
          <w:sz w:val="28"/>
        </w:rPr>
        <w:t xml:space="preserve">
             </w:t>
      </w:r>
    </w:p>
    <w:bookmarkEnd w:id="59"/>
    <w:p>
      <w:pPr>
        <w:spacing w:after="0"/>
        <w:ind w:left="0"/>
        <w:jc w:val="left"/>
      </w:pPr>
      <w:r>
        <w:rPr>
          <w:rFonts w:ascii="Times New Roman"/>
          <w:b/>
          <w:i w:val="false"/>
          <w:color w:val="000000"/>
        </w:rPr>
        <w:t xml:space="preserve"> Глава 39. Требования пожарной безопасности в производственных</w:t>
      </w:r>
      <w:r>
        <w:br/>
      </w:r>
      <w:r>
        <w:rPr>
          <w:rFonts w:ascii="Times New Roman"/>
          <w:b/>
          <w:i w:val="false"/>
          <w:color w:val="000000"/>
        </w:rPr>
        <w:t>и складских помещениях службы спецтранспорта</w:t>
      </w:r>
    </w:p>
    <w:p>
      <w:pPr>
        <w:spacing w:after="0"/>
        <w:ind w:left="0"/>
        <w:jc w:val="both"/>
      </w:pPr>
      <w:r>
        <w:rPr>
          <w:rFonts w:ascii="Times New Roman"/>
          <w:b w:val="false"/>
          <w:i w:val="false"/>
          <w:color w:val="000000"/>
          <w:sz w:val="28"/>
        </w:rPr>
        <w:t xml:space="preserve">
      658. Все производственные, служебные, складские и вспомогательные здания и помещения ССТ должны постоянно содержаться в чистоте. </w:t>
      </w:r>
    </w:p>
    <w:p>
      <w:pPr>
        <w:spacing w:after="0"/>
        <w:ind w:left="0"/>
        <w:jc w:val="both"/>
      </w:pPr>
      <w:r>
        <w:rPr>
          <w:rFonts w:ascii="Times New Roman"/>
          <w:b w:val="false"/>
          <w:i w:val="false"/>
          <w:color w:val="000000"/>
          <w:sz w:val="28"/>
        </w:rPr>
        <w:t>
      659. Проходы, входы, коридоры, тамбуры, лестницы не разрешается загромождать различными предметами и оборудованием. Все двери эвакуационных выходов должны свободно открываться в направлении выхода из здания. На случай возникновения пожара должна быть обеспечена возможность безопасной эвакуации людей, находящихся в здании.</w:t>
      </w:r>
    </w:p>
    <w:p>
      <w:pPr>
        <w:spacing w:after="0"/>
        <w:ind w:left="0"/>
        <w:jc w:val="both"/>
      </w:pPr>
      <w:r>
        <w:rPr>
          <w:rFonts w:ascii="Times New Roman"/>
          <w:b w:val="false"/>
          <w:i w:val="false"/>
          <w:color w:val="000000"/>
          <w:sz w:val="28"/>
        </w:rPr>
        <w:t xml:space="preserve">
      660. В лестничных клетках зданий не допускается устраивать рабочие, складские и иного назначения помещения, прокладывать газопроводы, трубопроводы с легковоспламеняющимися жидкостями (далее - ЛВЖ) и горючими жидкостями (далее - ГЖ), устраивать выходы из шахт грузовых подъемников, а также устанавливать оборудование, препятствующее передвижению людей. Под маршами лестничных клеток первого, цокольного или подвального этажей допускается размещение только узлов управления центрального отопления и водомерных узлов. </w:t>
      </w:r>
    </w:p>
    <w:p>
      <w:pPr>
        <w:spacing w:after="0"/>
        <w:ind w:left="0"/>
        <w:jc w:val="both"/>
      </w:pPr>
      <w:r>
        <w:rPr>
          <w:rFonts w:ascii="Times New Roman"/>
          <w:b w:val="false"/>
          <w:i w:val="false"/>
          <w:color w:val="000000"/>
          <w:sz w:val="28"/>
        </w:rPr>
        <w:t xml:space="preserve">
      661. В подвальных помещениях и цокольных этажах производственных и административных зданий не допускается применение и хранение взрывчатых веществ, баллонов с газом, находящихся под давлением, целлулоида, кинопленки, пластмасс, полимерных и других материалов, имеющих повышенную пожарную опасность. </w:t>
      </w:r>
    </w:p>
    <w:p>
      <w:pPr>
        <w:spacing w:after="0"/>
        <w:ind w:left="0"/>
        <w:jc w:val="both"/>
      </w:pPr>
      <w:r>
        <w:rPr>
          <w:rFonts w:ascii="Times New Roman"/>
          <w:b w:val="false"/>
          <w:i w:val="false"/>
          <w:color w:val="000000"/>
          <w:sz w:val="28"/>
        </w:rPr>
        <w:t xml:space="preserve">
      662. Не разрешается использовать чердачные помещения в производственных цехах или для хранения материальных ценностей. Чердачные помещения должны быть постоянно закрыты на замок. Ключи должны храниться в определенном месте, доступном для получения их в любое время суток. Огнезащитная обработка деревянных конструкций зданий, предусмотренная проектом, должна ежегодно подвергаться контролю качества и повторяться не реже одного раза в два год. </w:t>
      </w:r>
    </w:p>
    <w:p>
      <w:pPr>
        <w:spacing w:after="0"/>
        <w:ind w:left="0"/>
        <w:jc w:val="both"/>
      </w:pPr>
      <w:r>
        <w:rPr>
          <w:rFonts w:ascii="Times New Roman"/>
          <w:b w:val="false"/>
          <w:i w:val="false"/>
          <w:color w:val="000000"/>
          <w:sz w:val="28"/>
        </w:rPr>
        <w:t xml:space="preserve">
      663. Проемы в противопожарных стенах и перекрытиях должны быть оборудованы защитными устройствами против распространения огня и продуктов горения (противопожарные двери, водяные завесы, заслонки, шиберы, противодымные устройства). </w:t>
      </w:r>
    </w:p>
    <w:p>
      <w:pPr>
        <w:spacing w:after="0"/>
        <w:ind w:left="0"/>
        <w:jc w:val="both"/>
      </w:pPr>
      <w:r>
        <w:rPr>
          <w:rFonts w:ascii="Times New Roman"/>
          <w:b w:val="false"/>
          <w:i w:val="false"/>
          <w:color w:val="000000"/>
          <w:sz w:val="28"/>
        </w:rPr>
        <w:t xml:space="preserve">
      664. При пересечении противопожарных преград различными коммуникациями зазоры между ними и конструкциями здания (на всю их толщину) должны быть заделаны негорючим материалом, так, чтобы в местах их прохождения противопожарная стена имела требуемый предел огнестойкости. </w:t>
      </w:r>
    </w:p>
    <w:p>
      <w:pPr>
        <w:spacing w:after="0"/>
        <w:ind w:left="0"/>
        <w:jc w:val="both"/>
      </w:pPr>
      <w:r>
        <w:rPr>
          <w:rFonts w:ascii="Times New Roman"/>
          <w:b w:val="false"/>
          <w:i w:val="false"/>
          <w:color w:val="000000"/>
          <w:sz w:val="28"/>
        </w:rPr>
        <w:t xml:space="preserve">
      665. Не допускается производить перепланировку помещений без разработки в установленном порядке проекта реконструкции. </w:t>
      </w:r>
    </w:p>
    <w:p>
      <w:pPr>
        <w:spacing w:after="0"/>
        <w:ind w:left="0"/>
        <w:jc w:val="both"/>
      </w:pPr>
      <w:r>
        <w:rPr>
          <w:rFonts w:ascii="Times New Roman"/>
          <w:b w:val="false"/>
          <w:i w:val="false"/>
          <w:color w:val="000000"/>
          <w:sz w:val="28"/>
        </w:rPr>
        <w:t xml:space="preserve">
      Облицовка горючими материалами поверхностей конструкции в коридорах, лестничных клетках, вестибюлях, холлах и фойе зданий (за исключением зданий 5-й степени огнестойкости) не допускается. </w:t>
      </w:r>
    </w:p>
    <w:p>
      <w:pPr>
        <w:spacing w:after="0"/>
        <w:ind w:left="0"/>
        <w:jc w:val="both"/>
      </w:pPr>
      <w:r>
        <w:rPr>
          <w:rFonts w:ascii="Times New Roman"/>
          <w:b w:val="false"/>
          <w:i w:val="false"/>
          <w:color w:val="000000"/>
          <w:sz w:val="28"/>
        </w:rPr>
        <w:t xml:space="preserve">
      666. Помещения, предназначенные для выполнения кузнечных, термических, сварочных, медницких, малярных, вулканизационных, столярных и обойных работ, а также работ по ремонту и регулированию двигателей, топливной арматуры, зарядке аккумуляторных батарей, регенерации масел, не должны иметь непосредственного сообщения с помещениями для стоянки спецмашин. </w:t>
      </w:r>
    </w:p>
    <w:p>
      <w:pPr>
        <w:spacing w:after="0"/>
        <w:ind w:left="0"/>
        <w:jc w:val="both"/>
      </w:pPr>
      <w:r>
        <w:rPr>
          <w:rFonts w:ascii="Times New Roman"/>
          <w:b w:val="false"/>
          <w:i w:val="false"/>
          <w:color w:val="000000"/>
          <w:sz w:val="28"/>
        </w:rPr>
        <w:t>
      667. Помещения для технического обслуживания и ремонта спецмашин должны быть отделены от помещений для их хранения несгораемыми стенами (перегородками) и иметь перекрытия с пределом огнестойкости не менее 0,75 часа; ворота и двери в этих стенах (перегородках) должны быть с пределом огнестойкости не менее 0,6 часа.</w:t>
      </w:r>
    </w:p>
    <w:p>
      <w:pPr>
        <w:spacing w:after="0"/>
        <w:ind w:left="0"/>
        <w:jc w:val="both"/>
      </w:pPr>
      <w:r>
        <w:rPr>
          <w:rFonts w:ascii="Times New Roman"/>
          <w:b w:val="false"/>
          <w:i w:val="false"/>
          <w:color w:val="000000"/>
          <w:sz w:val="28"/>
        </w:rPr>
        <w:t xml:space="preserve">
      668. Количество спецмашин на площадке открытого хранения не должно превышать 200 единиц в одной группе. Противопожарный разрыв между группами спецмашин должен составить не менее 20 метров. Расстояния от площадок для хранения спецмашин до зданий и сооружений службы спецтранспорта должны соответствовать данным, указанным в приложении 9 к настоящим Правилам. </w:t>
      </w:r>
    </w:p>
    <w:p>
      <w:pPr>
        <w:spacing w:after="0"/>
        <w:ind w:left="0"/>
        <w:jc w:val="both"/>
      </w:pPr>
      <w:r>
        <w:rPr>
          <w:rFonts w:ascii="Times New Roman"/>
          <w:b w:val="false"/>
          <w:i w:val="false"/>
          <w:color w:val="000000"/>
          <w:sz w:val="28"/>
        </w:rPr>
        <w:t xml:space="preserve">
      669. В помещениях для хранения спецмашин, на стоянках, открытых площадках не допускается: </w:t>
      </w:r>
    </w:p>
    <w:p>
      <w:pPr>
        <w:spacing w:after="0"/>
        <w:ind w:left="0"/>
        <w:jc w:val="both"/>
      </w:pPr>
      <w:r>
        <w:rPr>
          <w:rFonts w:ascii="Times New Roman"/>
          <w:b w:val="false"/>
          <w:i w:val="false"/>
          <w:color w:val="000000"/>
          <w:sz w:val="28"/>
        </w:rPr>
        <w:t xml:space="preserve">
      1) загромождать различными предметами ворота, проходы, проезды и места расположения пожарного инвентаря; </w:t>
      </w:r>
    </w:p>
    <w:p>
      <w:pPr>
        <w:spacing w:after="0"/>
        <w:ind w:left="0"/>
        <w:jc w:val="both"/>
      </w:pPr>
      <w:r>
        <w:rPr>
          <w:rFonts w:ascii="Times New Roman"/>
          <w:b w:val="false"/>
          <w:i w:val="false"/>
          <w:color w:val="000000"/>
          <w:sz w:val="28"/>
        </w:rPr>
        <w:t xml:space="preserve">
      2) производить кузнечные, термические, сварочные, малярные, деревообделочные работы, а также промывку деталей с использованием ЛВЖ. Эти работы должны производиться в специально отведенных местах с соответствующим оборудованием; </w:t>
      </w:r>
    </w:p>
    <w:p>
      <w:pPr>
        <w:spacing w:after="0"/>
        <w:ind w:left="0"/>
        <w:jc w:val="both"/>
      </w:pPr>
      <w:r>
        <w:rPr>
          <w:rFonts w:ascii="Times New Roman"/>
          <w:b w:val="false"/>
          <w:i w:val="false"/>
          <w:color w:val="000000"/>
          <w:sz w:val="28"/>
        </w:rPr>
        <w:t xml:space="preserve">
      3) оставлять спецмашины с открытыми горловинами топливных баков, а также при наличии течи горючего; </w:t>
      </w:r>
    </w:p>
    <w:p>
      <w:pPr>
        <w:spacing w:after="0"/>
        <w:ind w:left="0"/>
        <w:jc w:val="both"/>
      </w:pPr>
      <w:r>
        <w:rPr>
          <w:rFonts w:ascii="Times New Roman"/>
          <w:b w:val="false"/>
          <w:i w:val="false"/>
          <w:color w:val="000000"/>
          <w:sz w:val="28"/>
        </w:rPr>
        <w:t xml:space="preserve">
      4) производить подзарядку аккумуляторных батарей; </w:t>
      </w:r>
    </w:p>
    <w:p>
      <w:pPr>
        <w:spacing w:after="0"/>
        <w:ind w:left="0"/>
        <w:jc w:val="both"/>
      </w:pPr>
      <w:r>
        <w:rPr>
          <w:rFonts w:ascii="Times New Roman"/>
          <w:b w:val="false"/>
          <w:i w:val="false"/>
          <w:color w:val="000000"/>
          <w:sz w:val="28"/>
        </w:rPr>
        <w:t xml:space="preserve">
      5) хранить топливо (бензин, дизельное топливо, баллоны с газом), за исключением топлива в баках и газа в баллонах, смонтированных на спецмашинах; </w:t>
      </w:r>
    </w:p>
    <w:p>
      <w:pPr>
        <w:spacing w:after="0"/>
        <w:ind w:left="0"/>
        <w:jc w:val="both"/>
      </w:pPr>
      <w:r>
        <w:rPr>
          <w:rFonts w:ascii="Times New Roman"/>
          <w:b w:val="false"/>
          <w:i w:val="false"/>
          <w:color w:val="000000"/>
          <w:sz w:val="28"/>
        </w:rPr>
        <w:t xml:space="preserve">
      6) устанавливать спецмашины в количествах, превышающих норму, нарушать способ их расстановки, уменьшать расстояние между спецмашинами и элементами зданий; </w:t>
      </w:r>
    </w:p>
    <w:p>
      <w:pPr>
        <w:spacing w:after="0"/>
        <w:ind w:left="0"/>
        <w:jc w:val="both"/>
      </w:pPr>
      <w:r>
        <w:rPr>
          <w:rFonts w:ascii="Times New Roman"/>
          <w:b w:val="false"/>
          <w:i w:val="false"/>
          <w:color w:val="000000"/>
          <w:sz w:val="28"/>
        </w:rPr>
        <w:t xml:space="preserve">
      7) заправлять спецмашины топливом в помещениях стоянки, обслуживания и ремонта, переливать горючее из баков спецмашин в какую-либо тару или баки других машин. Заправка спецмашин топливом разрешается только на заправочном пункте; </w:t>
      </w:r>
    </w:p>
    <w:p>
      <w:pPr>
        <w:spacing w:after="0"/>
        <w:ind w:left="0"/>
        <w:jc w:val="both"/>
      </w:pPr>
      <w:r>
        <w:rPr>
          <w:rFonts w:ascii="Times New Roman"/>
          <w:b w:val="false"/>
          <w:i w:val="false"/>
          <w:color w:val="000000"/>
          <w:sz w:val="28"/>
        </w:rPr>
        <w:t xml:space="preserve">
      8) хранить тару из-под ЛВЖ и ГЖ; </w:t>
      </w:r>
    </w:p>
    <w:p>
      <w:pPr>
        <w:spacing w:after="0"/>
        <w:ind w:left="0"/>
        <w:jc w:val="both"/>
      </w:pPr>
      <w:r>
        <w:rPr>
          <w:rFonts w:ascii="Times New Roman"/>
          <w:b w:val="false"/>
          <w:i w:val="false"/>
          <w:color w:val="000000"/>
          <w:sz w:val="28"/>
        </w:rPr>
        <w:t xml:space="preserve">
      9) подогревать двигатели открытым огнем (костры, факелы, паяльные лампы), а также пользоваться открытыми источниками огня для освещения во время техосмотра, проведения ремонтных и других работ; </w:t>
      </w:r>
    </w:p>
    <w:p>
      <w:pPr>
        <w:spacing w:after="0"/>
        <w:ind w:left="0"/>
        <w:jc w:val="both"/>
      </w:pPr>
      <w:r>
        <w:rPr>
          <w:rFonts w:ascii="Times New Roman"/>
          <w:b w:val="false"/>
          <w:i w:val="false"/>
          <w:color w:val="000000"/>
          <w:sz w:val="28"/>
        </w:rPr>
        <w:t xml:space="preserve">
      10) оставлять в спецмашинах промасленные обтирочные концы и спецодежду по окончании работ; </w:t>
      </w:r>
    </w:p>
    <w:p>
      <w:pPr>
        <w:spacing w:after="0"/>
        <w:ind w:left="0"/>
        <w:jc w:val="both"/>
      </w:pPr>
      <w:r>
        <w:rPr>
          <w:rFonts w:ascii="Times New Roman"/>
          <w:b w:val="false"/>
          <w:i w:val="false"/>
          <w:color w:val="000000"/>
          <w:sz w:val="28"/>
        </w:rPr>
        <w:t xml:space="preserve">
      11) оставлять спецмашины с включенным зажиганием; </w:t>
      </w:r>
    </w:p>
    <w:p>
      <w:pPr>
        <w:spacing w:after="0"/>
        <w:ind w:left="0"/>
        <w:jc w:val="both"/>
      </w:pPr>
      <w:r>
        <w:rPr>
          <w:rFonts w:ascii="Times New Roman"/>
          <w:b w:val="false"/>
          <w:i w:val="false"/>
          <w:color w:val="000000"/>
          <w:sz w:val="28"/>
        </w:rPr>
        <w:t xml:space="preserve">
      12) оставлять неубранными случайно пролитое масло и горючее. Пролитое масло и горючее следует убирать с помощью песка и описок, которые после использования собираются в специальные металлические ящики, установленные вне гаражных помещений; </w:t>
      </w:r>
    </w:p>
    <w:p>
      <w:pPr>
        <w:spacing w:after="0"/>
        <w:ind w:left="0"/>
        <w:jc w:val="both"/>
      </w:pPr>
      <w:r>
        <w:rPr>
          <w:rFonts w:ascii="Times New Roman"/>
          <w:b w:val="false"/>
          <w:i w:val="false"/>
          <w:color w:val="000000"/>
          <w:sz w:val="28"/>
        </w:rPr>
        <w:t xml:space="preserve">
      13) разбирать и ремонтировать спецмашины в помещениях для их хранения. </w:t>
      </w:r>
    </w:p>
    <w:p>
      <w:pPr>
        <w:spacing w:after="0"/>
        <w:ind w:left="0"/>
        <w:jc w:val="both"/>
      </w:pPr>
      <w:r>
        <w:rPr>
          <w:rFonts w:ascii="Times New Roman"/>
          <w:b w:val="false"/>
          <w:i w:val="false"/>
          <w:color w:val="000000"/>
          <w:sz w:val="28"/>
        </w:rPr>
        <w:t>
      670. Для экстренной эвакуации спецмашин места их расстановки должны быть обеспечены буксирными тросами (штангами) для всех типов спецмашин в количестве не менее одного троса (штанги) на 10 спецмашин.</w:t>
      </w:r>
    </w:p>
    <w:p>
      <w:pPr>
        <w:spacing w:after="0"/>
        <w:ind w:left="0"/>
        <w:jc w:val="both"/>
      </w:pPr>
      <w:r>
        <w:rPr>
          <w:rFonts w:ascii="Times New Roman"/>
          <w:b w:val="false"/>
          <w:i w:val="false"/>
          <w:color w:val="000000"/>
          <w:sz w:val="28"/>
        </w:rPr>
        <w:t xml:space="preserve">
      671. В помещениях, где проводится работа с применением бензина, керосина, ацетона и других легковоспламеняющихся жидкостей и огнеопасных газов, не допускается производить работы, связанные с применением открытого огня и искрообразованием (испытание запальных свечей, магнето, аккумуляторов, электрогазосварка, заточка и так далее). В этих помещениях должна быть оборудована приточно-вытяжная принудительная вентиляция, не сообщающая с общей вентиляцией и другими местами, где возможно наличие открытого огня и образование искр. В этих помещениях при отсутствии электрического освещения разрешается пользоваться аккумуляторными фонарями во взрывобезопасном исполнении. </w:t>
      </w:r>
    </w:p>
    <w:p>
      <w:pPr>
        <w:spacing w:after="0"/>
        <w:ind w:left="0"/>
        <w:jc w:val="both"/>
      </w:pPr>
      <w:r>
        <w:rPr>
          <w:rFonts w:ascii="Times New Roman"/>
          <w:b w:val="false"/>
          <w:i w:val="false"/>
          <w:color w:val="000000"/>
          <w:sz w:val="28"/>
        </w:rPr>
        <w:t xml:space="preserve">
      672. Конструкция и материал вентиляторов, регулирующих и других устройств вытяжных вентиляционных систем для помещений, в воздухе которых могут содержаться ЛВЖ или взрывоопасные вещества (помещения зарядки аккумуляторов, окрасочные камеры, места хранения ЛВЖ), должны исключать возможность искрообразования. </w:t>
      </w:r>
    </w:p>
    <w:p>
      <w:pPr>
        <w:spacing w:after="0"/>
        <w:ind w:left="0"/>
        <w:jc w:val="both"/>
      </w:pPr>
      <w:r>
        <w:rPr>
          <w:rFonts w:ascii="Times New Roman"/>
          <w:b w:val="false"/>
          <w:i w:val="false"/>
          <w:color w:val="000000"/>
          <w:sz w:val="28"/>
        </w:rPr>
        <w:t xml:space="preserve">
      673. В цехах и участках, где применяются ЛВЖ, ГЖ и газы, необходимо предусматривать, как правило, централизованное снабжение и подачу их на рабочие места. Во всех других случаях для переноски ЛВЖ и ГЖ следует применять безопасную тару. </w:t>
      </w:r>
    </w:p>
    <w:p>
      <w:pPr>
        <w:spacing w:after="0"/>
        <w:ind w:left="0"/>
        <w:jc w:val="both"/>
      </w:pPr>
      <w:r>
        <w:rPr>
          <w:rFonts w:ascii="Times New Roman"/>
          <w:b w:val="false"/>
          <w:i w:val="false"/>
          <w:color w:val="000000"/>
          <w:sz w:val="28"/>
        </w:rPr>
        <w:t xml:space="preserve">
      На рабочих местах можно хранить только такое количество материалов, которое не превышает сменную потребность. При этом емкости должны быть герметично закрытыми. </w:t>
      </w:r>
    </w:p>
    <w:p>
      <w:pPr>
        <w:spacing w:after="0"/>
        <w:ind w:left="0"/>
        <w:jc w:val="both"/>
      </w:pPr>
      <w:r>
        <w:rPr>
          <w:rFonts w:ascii="Times New Roman"/>
          <w:b w:val="false"/>
          <w:i w:val="false"/>
          <w:color w:val="000000"/>
          <w:sz w:val="28"/>
        </w:rPr>
        <w:t xml:space="preserve">
      674. Металлическую стружку и использованные обтирочные материалы по мере накопления необходимо убирать в металлические ящики с плотно закрывающимися крышками и по окончании смены удалять их из производственных помещений. </w:t>
      </w:r>
    </w:p>
    <w:p>
      <w:pPr>
        <w:spacing w:after="0"/>
        <w:ind w:left="0"/>
        <w:jc w:val="both"/>
      </w:pPr>
      <w:r>
        <w:rPr>
          <w:rFonts w:ascii="Times New Roman"/>
          <w:b w:val="false"/>
          <w:i w:val="false"/>
          <w:color w:val="000000"/>
          <w:sz w:val="28"/>
        </w:rPr>
        <w:t>
      675. В помещениях для испытания двигателей внутреннего сгорания:</w:t>
      </w:r>
    </w:p>
    <w:p>
      <w:pPr>
        <w:spacing w:after="0"/>
        <w:ind w:left="0"/>
        <w:jc w:val="both"/>
      </w:pPr>
      <w:r>
        <w:rPr>
          <w:rFonts w:ascii="Times New Roman"/>
          <w:b w:val="false"/>
          <w:i w:val="false"/>
          <w:color w:val="000000"/>
          <w:sz w:val="28"/>
        </w:rPr>
        <w:t xml:space="preserve">
      1) производить пуск двигателей с подтеканием топлива в приборах и соединениях топливной системы не допускается; </w:t>
      </w:r>
    </w:p>
    <w:p>
      <w:pPr>
        <w:spacing w:after="0"/>
        <w:ind w:left="0"/>
        <w:jc w:val="both"/>
      </w:pPr>
      <w:r>
        <w:rPr>
          <w:rFonts w:ascii="Times New Roman"/>
          <w:b w:val="false"/>
          <w:i w:val="false"/>
          <w:color w:val="000000"/>
          <w:sz w:val="28"/>
        </w:rPr>
        <w:t xml:space="preserve">
      2) газопроводы для отвода отработавших газов должны быть покрыты термоизоляцией или проложены в траншеях, горячие части двигателя и газопровода должны быть удалены от возгораемых конструкций помещения на расстояние не менее 0,5 метра; </w:t>
      </w:r>
    </w:p>
    <w:p>
      <w:pPr>
        <w:spacing w:after="0"/>
        <w:ind w:left="0"/>
        <w:jc w:val="both"/>
      </w:pPr>
      <w:r>
        <w:rPr>
          <w:rFonts w:ascii="Times New Roman"/>
          <w:b w:val="false"/>
          <w:i w:val="false"/>
          <w:color w:val="000000"/>
          <w:sz w:val="28"/>
        </w:rPr>
        <w:t xml:space="preserve">
      3) глушители двигателей необходимо устанавливать снаружи здания, выброс отработавших газов в атмосферу должен быть организован вертикально вверх и в места безопасные в пожарном отношении; </w:t>
      </w:r>
    </w:p>
    <w:p>
      <w:pPr>
        <w:spacing w:after="0"/>
        <w:ind w:left="0"/>
        <w:jc w:val="both"/>
      </w:pPr>
      <w:r>
        <w:rPr>
          <w:rFonts w:ascii="Times New Roman"/>
          <w:b w:val="false"/>
          <w:i w:val="false"/>
          <w:color w:val="000000"/>
          <w:sz w:val="28"/>
        </w:rPr>
        <w:t xml:space="preserve">
      4) разрешается устанавливать только расходный бачок для топлива; он должен быть закрытой конструкции и располагаться от двигателя на расстоянии не менее 3 метров; </w:t>
      </w:r>
    </w:p>
    <w:p>
      <w:pPr>
        <w:spacing w:after="0"/>
        <w:ind w:left="0"/>
        <w:jc w:val="both"/>
      </w:pPr>
      <w:r>
        <w:rPr>
          <w:rFonts w:ascii="Times New Roman"/>
          <w:b w:val="false"/>
          <w:i w:val="false"/>
          <w:color w:val="000000"/>
          <w:sz w:val="28"/>
        </w:rPr>
        <w:t xml:space="preserve">
      5) наполнение расходных бачков топливом должно производиться при помощи насоса; заливка топлива в бачок открытым способом не допускается. </w:t>
      </w:r>
    </w:p>
    <w:p>
      <w:pPr>
        <w:spacing w:after="0"/>
        <w:ind w:left="0"/>
        <w:jc w:val="both"/>
      </w:pPr>
      <w:r>
        <w:rPr>
          <w:rFonts w:ascii="Times New Roman"/>
          <w:b w:val="false"/>
          <w:i w:val="false"/>
          <w:color w:val="000000"/>
          <w:sz w:val="28"/>
        </w:rPr>
        <w:t xml:space="preserve">
      676. В складских помещениях ССТ не допускается: </w:t>
      </w:r>
    </w:p>
    <w:p>
      <w:pPr>
        <w:spacing w:after="0"/>
        <w:ind w:left="0"/>
        <w:jc w:val="both"/>
      </w:pPr>
      <w:r>
        <w:rPr>
          <w:rFonts w:ascii="Times New Roman"/>
          <w:b w:val="false"/>
          <w:i w:val="false"/>
          <w:color w:val="000000"/>
          <w:sz w:val="28"/>
        </w:rPr>
        <w:t xml:space="preserve">
      1) хранить порожнюю тару и упаковочные материалы; </w:t>
      </w:r>
    </w:p>
    <w:p>
      <w:pPr>
        <w:spacing w:after="0"/>
        <w:ind w:left="0"/>
        <w:jc w:val="both"/>
      </w:pPr>
      <w:r>
        <w:rPr>
          <w:rFonts w:ascii="Times New Roman"/>
          <w:b w:val="false"/>
          <w:i w:val="false"/>
          <w:color w:val="000000"/>
          <w:sz w:val="28"/>
        </w:rPr>
        <w:t xml:space="preserve">
      2) хранить ЛВЖ в сосудах без крышек и пробок, в посуде, имеющей течь, а также в стеклянной или другой бьющейся посуде; </w:t>
      </w:r>
    </w:p>
    <w:p>
      <w:pPr>
        <w:spacing w:after="0"/>
        <w:ind w:left="0"/>
        <w:jc w:val="both"/>
      </w:pPr>
      <w:r>
        <w:rPr>
          <w:rFonts w:ascii="Times New Roman"/>
          <w:b w:val="false"/>
          <w:i w:val="false"/>
          <w:color w:val="000000"/>
          <w:sz w:val="28"/>
        </w:rPr>
        <w:t xml:space="preserve">
      3) хранить лакокрасочные материалы совместно с кислотами, щелочами и карбидом кальция; </w:t>
      </w:r>
    </w:p>
    <w:p>
      <w:pPr>
        <w:spacing w:after="0"/>
        <w:ind w:left="0"/>
        <w:jc w:val="both"/>
      </w:pPr>
      <w:r>
        <w:rPr>
          <w:rFonts w:ascii="Times New Roman"/>
          <w:b w:val="false"/>
          <w:i w:val="false"/>
          <w:color w:val="000000"/>
          <w:sz w:val="28"/>
        </w:rPr>
        <w:t xml:space="preserve">
      4) хранить в одном помещении баллоны с кислородом и баллоны с горючими газами. Они должны находиться в отдельных помещениях или на открытых площадках, защищенных от воздействия осадков, а также источников тепла (отопительных приборов, солнечных лучей); </w:t>
      </w:r>
    </w:p>
    <w:p>
      <w:pPr>
        <w:spacing w:after="0"/>
        <w:ind w:left="0"/>
        <w:jc w:val="both"/>
      </w:pPr>
      <w:r>
        <w:rPr>
          <w:rFonts w:ascii="Times New Roman"/>
          <w:b w:val="false"/>
          <w:i w:val="false"/>
          <w:color w:val="000000"/>
          <w:sz w:val="28"/>
        </w:rPr>
        <w:t xml:space="preserve">
      5) проводить работы, связанные с применением открытого огня или искрообразованием. </w:t>
      </w:r>
    </w:p>
    <w:p>
      <w:pPr>
        <w:spacing w:after="0"/>
        <w:ind w:left="0"/>
        <w:jc w:val="both"/>
      </w:pPr>
      <w:r>
        <w:rPr>
          <w:rFonts w:ascii="Times New Roman"/>
          <w:b w:val="false"/>
          <w:i w:val="false"/>
          <w:color w:val="000000"/>
          <w:sz w:val="28"/>
        </w:rPr>
        <w:t xml:space="preserve">
      677. В кладовых для хранения ЛВЖ, ГЖ, красок, лаков и растворителей должны быть установлены нормы единовременного хранения этих материалов. Нормы устанавливаются ИТР службы спецтранспорта по согласованию с пожарной охраной. Таблички с указанием норм хранения должны быть вывешены на видных местах. </w:t>
      </w:r>
    </w:p>
    <w:p>
      <w:pPr>
        <w:spacing w:after="0"/>
        <w:ind w:left="0"/>
        <w:jc w:val="both"/>
      </w:pPr>
      <w:r>
        <w:rPr>
          <w:rFonts w:ascii="Times New Roman"/>
          <w:b w:val="false"/>
          <w:i w:val="false"/>
          <w:color w:val="000000"/>
          <w:sz w:val="28"/>
        </w:rPr>
        <w:t xml:space="preserve">
      678. Спецодежда работающих должна храниться в специально предназначенных помещениях и своевременно подвергаться стирке и ремонту. Администрацией ССТ должен быть установлен четкий порядок замены промасленной спецодежды на чистую (периодичность стирки, ремонта и так далее). </w:t>
      </w:r>
    </w:p>
    <w:p>
      <w:pPr>
        <w:spacing w:after="0"/>
        <w:ind w:left="0"/>
        <w:jc w:val="both"/>
      </w:pPr>
      <w:r>
        <w:rPr>
          <w:rFonts w:ascii="Times New Roman"/>
          <w:b w:val="false"/>
          <w:i w:val="false"/>
          <w:color w:val="000000"/>
          <w:sz w:val="28"/>
        </w:rPr>
        <w:t xml:space="preserve">
      679. В производственных и административных помещениях службы спецтранспорта не допускается: </w:t>
      </w:r>
    </w:p>
    <w:p>
      <w:pPr>
        <w:spacing w:after="0"/>
        <w:ind w:left="0"/>
        <w:jc w:val="both"/>
      </w:pPr>
      <w:r>
        <w:rPr>
          <w:rFonts w:ascii="Times New Roman"/>
          <w:b w:val="false"/>
          <w:i w:val="false"/>
          <w:color w:val="000000"/>
          <w:sz w:val="28"/>
        </w:rPr>
        <w:t xml:space="preserve">
      1) устанавливать на путях эвакуации производственное оборудование, мебель, сейфы и другие предметы; </w:t>
      </w:r>
    </w:p>
    <w:p>
      <w:pPr>
        <w:spacing w:after="0"/>
        <w:ind w:left="0"/>
        <w:jc w:val="both"/>
      </w:pPr>
      <w:r>
        <w:rPr>
          <w:rFonts w:ascii="Times New Roman"/>
          <w:b w:val="false"/>
          <w:i w:val="false"/>
          <w:color w:val="000000"/>
          <w:sz w:val="28"/>
        </w:rPr>
        <w:t xml:space="preserve">
      2) убирать помещения с применением бензина, керосина и других ЛВЖ и ГЖ; </w:t>
      </w:r>
    </w:p>
    <w:p>
      <w:pPr>
        <w:spacing w:after="0"/>
        <w:ind w:left="0"/>
        <w:jc w:val="both"/>
      </w:pPr>
      <w:r>
        <w:rPr>
          <w:rFonts w:ascii="Times New Roman"/>
          <w:b w:val="false"/>
          <w:i w:val="false"/>
          <w:color w:val="000000"/>
          <w:sz w:val="28"/>
        </w:rPr>
        <w:t xml:space="preserve">
      3) оставлять после окончания работы топящиеся (горящие) печи, а также включенные в электросеть нагревательные приборы, применяемые в специально предусмотренных для этой цели помещениях; </w:t>
      </w:r>
    </w:p>
    <w:p>
      <w:pPr>
        <w:spacing w:after="0"/>
        <w:ind w:left="0"/>
        <w:jc w:val="both"/>
      </w:pPr>
      <w:r>
        <w:rPr>
          <w:rFonts w:ascii="Times New Roman"/>
          <w:b w:val="false"/>
          <w:i w:val="false"/>
          <w:color w:val="000000"/>
          <w:sz w:val="28"/>
        </w:rPr>
        <w:t xml:space="preserve">
      4) производить отогревание замерзших труб различных систем паяльными лампами и любыми способами с применением открытого огня; </w:t>
      </w:r>
    </w:p>
    <w:p>
      <w:pPr>
        <w:spacing w:after="0"/>
        <w:ind w:left="0"/>
        <w:jc w:val="both"/>
      </w:pPr>
      <w:r>
        <w:rPr>
          <w:rFonts w:ascii="Times New Roman"/>
          <w:b w:val="false"/>
          <w:i w:val="false"/>
          <w:color w:val="000000"/>
          <w:sz w:val="28"/>
        </w:rPr>
        <w:t xml:space="preserve">
      5) загромождать отопительные приборы посторонними предметами и материалами; </w:t>
      </w:r>
    </w:p>
    <w:p>
      <w:pPr>
        <w:spacing w:after="0"/>
        <w:ind w:left="0"/>
        <w:jc w:val="both"/>
      </w:pPr>
      <w:r>
        <w:rPr>
          <w:rFonts w:ascii="Times New Roman"/>
          <w:b w:val="false"/>
          <w:i w:val="false"/>
          <w:color w:val="000000"/>
          <w:sz w:val="28"/>
        </w:rPr>
        <w:t xml:space="preserve">
      6) производить сушку спецодежды и материалов на отопительных приборах и трубопроводах. </w:t>
      </w:r>
    </w:p>
    <w:bookmarkStart w:name="z61" w:id="60"/>
    <w:p>
      <w:pPr>
        <w:spacing w:after="0"/>
        <w:ind w:left="0"/>
        <w:jc w:val="both"/>
      </w:pPr>
      <w:r>
        <w:rPr>
          <w:rFonts w:ascii="Times New Roman"/>
          <w:b w:val="false"/>
          <w:i w:val="false"/>
          <w:color w:val="000000"/>
          <w:sz w:val="28"/>
        </w:rPr>
        <w:t xml:space="preserve">
             </w:t>
      </w:r>
    </w:p>
    <w:bookmarkEnd w:id="60"/>
    <w:p>
      <w:pPr>
        <w:spacing w:after="0"/>
        <w:ind w:left="0"/>
        <w:jc w:val="left"/>
      </w:pPr>
      <w:r>
        <w:rPr>
          <w:rFonts w:ascii="Times New Roman"/>
          <w:b/>
          <w:i w:val="false"/>
          <w:color w:val="000000"/>
        </w:rPr>
        <w:t xml:space="preserve"> Глава 40. Требования к пожарному оборудованию и инвентарю</w:t>
      </w:r>
    </w:p>
    <w:p>
      <w:pPr>
        <w:spacing w:after="0"/>
        <w:ind w:left="0"/>
        <w:jc w:val="both"/>
      </w:pPr>
      <w:r>
        <w:rPr>
          <w:rFonts w:ascii="Times New Roman"/>
          <w:b w:val="false"/>
          <w:i w:val="false"/>
          <w:color w:val="000000"/>
          <w:sz w:val="28"/>
        </w:rPr>
        <w:t xml:space="preserve">
      680. Территория ССТ, все производственные, складские, вспомогательные здания и сооружения, а также отдельные помещения и технологические установки должны быть оборудованы средствами пожаротушения согласно ГОСТ, которые должны находиться в постоянной готовности к применению. </w:t>
      </w:r>
    </w:p>
    <w:p>
      <w:pPr>
        <w:spacing w:after="0"/>
        <w:ind w:left="0"/>
        <w:jc w:val="both"/>
      </w:pPr>
      <w:r>
        <w:rPr>
          <w:rFonts w:ascii="Times New Roman"/>
          <w:b w:val="false"/>
          <w:i w:val="false"/>
          <w:color w:val="000000"/>
          <w:sz w:val="28"/>
        </w:rPr>
        <w:t xml:space="preserve">
      681. Использование пожарного инвентаря для хозяйственных производственных и прочих нужд, не связанных с обучением пожарных формирований и пожаротушением, не допускается. </w:t>
      </w:r>
    </w:p>
    <w:p>
      <w:pPr>
        <w:spacing w:after="0"/>
        <w:ind w:left="0"/>
        <w:jc w:val="both"/>
      </w:pPr>
      <w:r>
        <w:rPr>
          <w:rFonts w:ascii="Times New Roman"/>
          <w:b w:val="false"/>
          <w:i w:val="false"/>
          <w:color w:val="000000"/>
          <w:sz w:val="28"/>
        </w:rPr>
        <w:t xml:space="preserve">
      682. Подъезды и подходы к пожарному оборудованию, пожарным водоемам, резервуарам и гидрантам должны быть всегда свободными. </w:t>
      </w:r>
    </w:p>
    <w:p>
      <w:pPr>
        <w:spacing w:after="0"/>
        <w:ind w:left="0"/>
        <w:jc w:val="both"/>
      </w:pPr>
      <w:r>
        <w:rPr>
          <w:rFonts w:ascii="Times New Roman"/>
          <w:b w:val="false"/>
          <w:i w:val="false"/>
          <w:color w:val="000000"/>
          <w:sz w:val="28"/>
        </w:rPr>
        <w:t xml:space="preserve">
      Для указания местонахождения пожарного инвентаря и средств пожаротушения должны применяться указательные знаки, соответствующие ГОСТ. Знаки должны размещаться на видном месте на высоте 2-2,5 метра при установке их как внутри, так и вне помещений. Места расположения пожарных гидрантов и водоемов должны обозначаться световыми или флуоресцентными указателями. </w:t>
      </w:r>
    </w:p>
    <w:p>
      <w:pPr>
        <w:spacing w:after="0"/>
        <w:ind w:left="0"/>
        <w:jc w:val="both"/>
      </w:pPr>
      <w:r>
        <w:rPr>
          <w:rFonts w:ascii="Times New Roman"/>
          <w:b w:val="false"/>
          <w:i w:val="false"/>
          <w:color w:val="000000"/>
          <w:sz w:val="28"/>
        </w:rPr>
        <w:t xml:space="preserve">
      На указателе пожарного гидранта должны быть нанесены: </w:t>
      </w:r>
    </w:p>
    <w:p>
      <w:pPr>
        <w:spacing w:after="0"/>
        <w:ind w:left="0"/>
        <w:jc w:val="both"/>
      </w:pPr>
      <w:r>
        <w:rPr>
          <w:rFonts w:ascii="Times New Roman"/>
          <w:b w:val="false"/>
          <w:i w:val="false"/>
          <w:color w:val="000000"/>
          <w:sz w:val="28"/>
        </w:rPr>
        <w:t xml:space="preserve">
      1) буквенный индекс пожарного гидранта (далее - ПГ); </w:t>
      </w:r>
    </w:p>
    <w:p>
      <w:pPr>
        <w:spacing w:after="0"/>
        <w:ind w:left="0"/>
        <w:jc w:val="both"/>
      </w:pPr>
      <w:r>
        <w:rPr>
          <w:rFonts w:ascii="Times New Roman"/>
          <w:b w:val="false"/>
          <w:i w:val="false"/>
          <w:color w:val="000000"/>
          <w:sz w:val="28"/>
        </w:rPr>
        <w:t xml:space="preserve">
      2) расстояние (в метрах) от указателя до гидранта; </w:t>
      </w:r>
    </w:p>
    <w:p>
      <w:pPr>
        <w:spacing w:after="0"/>
        <w:ind w:left="0"/>
        <w:jc w:val="both"/>
      </w:pPr>
      <w:r>
        <w:rPr>
          <w:rFonts w:ascii="Times New Roman"/>
          <w:b w:val="false"/>
          <w:i w:val="false"/>
          <w:color w:val="000000"/>
          <w:sz w:val="28"/>
        </w:rPr>
        <w:t xml:space="preserve">
      3) внутренний диаметр трубопровода (в миллиметрах). </w:t>
      </w:r>
    </w:p>
    <w:p>
      <w:pPr>
        <w:spacing w:after="0"/>
        <w:ind w:left="0"/>
        <w:jc w:val="both"/>
      </w:pPr>
      <w:r>
        <w:rPr>
          <w:rFonts w:ascii="Times New Roman"/>
          <w:b w:val="false"/>
          <w:i w:val="false"/>
          <w:color w:val="000000"/>
          <w:sz w:val="28"/>
        </w:rPr>
        <w:t xml:space="preserve">
      Указатель пожарного водоема (далее - ПВ) должен иметь: </w:t>
      </w:r>
    </w:p>
    <w:p>
      <w:pPr>
        <w:spacing w:after="0"/>
        <w:ind w:left="0"/>
        <w:jc w:val="both"/>
      </w:pPr>
      <w:r>
        <w:rPr>
          <w:rFonts w:ascii="Times New Roman"/>
          <w:b w:val="false"/>
          <w:i w:val="false"/>
          <w:color w:val="000000"/>
          <w:sz w:val="28"/>
        </w:rPr>
        <w:t xml:space="preserve">
      1) буквенный индекс ПВ; </w:t>
      </w:r>
    </w:p>
    <w:p>
      <w:pPr>
        <w:spacing w:after="0"/>
        <w:ind w:left="0"/>
        <w:jc w:val="both"/>
      </w:pPr>
      <w:r>
        <w:rPr>
          <w:rFonts w:ascii="Times New Roman"/>
          <w:b w:val="false"/>
          <w:i w:val="false"/>
          <w:color w:val="000000"/>
          <w:sz w:val="28"/>
        </w:rPr>
        <w:t xml:space="preserve">
      2) цифровое значение запаса воды в кубических метрах; </w:t>
      </w:r>
    </w:p>
    <w:p>
      <w:pPr>
        <w:spacing w:after="0"/>
        <w:ind w:left="0"/>
        <w:jc w:val="both"/>
      </w:pPr>
      <w:r>
        <w:rPr>
          <w:rFonts w:ascii="Times New Roman"/>
          <w:b w:val="false"/>
          <w:i w:val="false"/>
          <w:color w:val="000000"/>
          <w:sz w:val="28"/>
        </w:rPr>
        <w:t xml:space="preserve">
      3) количество пожарных автомобилей, которые могут быть одновременно установлены на площадке у водоема. </w:t>
      </w:r>
    </w:p>
    <w:p>
      <w:pPr>
        <w:spacing w:after="0"/>
        <w:ind w:left="0"/>
        <w:jc w:val="both"/>
      </w:pPr>
      <w:r>
        <w:rPr>
          <w:rFonts w:ascii="Times New Roman"/>
          <w:b w:val="false"/>
          <w:i w:val="false"/>
          <w:color w:val="000000"/>
          <w:sz w:val="28"/>
        </w:rPr>
        <w:t xml:space="preserve">
      683. Водопроводная сеть, на которой устанавливается пожарное оборудование, должна обеспечивать требуемый напор и пропускать расчетное количество воды для целей пожаротушения. При недостаточном давлении в водопроводной сети необходимо устанавливать насосы-повысители, за которыми должен быть обеспечен технический надзор специально назначенными лицами из числа работающих в ССТ, обученными правилам их эксплуатации. </w:t>
      </w:r>
    </w:p>
    <w:p>
      <w:pPr>
        <w:spacing w:after="0"/>
        <w:ind w:left="0"/>
        <w:jc w:val="both"/>
      </w:pPr>
      <w:r>
        <w:rPr>
          <w:rFonts w:ascii="Times New Roman"/>
          <w:b w:val="false"/>
          <w:i w:val="false"/>
          <w:color w:val="000000"/>
          <w:sz w:val="28"/>
        </w:rPr>
        <w:t xml:space="preserve">
      684. На объектах ССТ с пожарным водопроводом высокого или низкого давления, оборудованным насосами-повысителями, в зданиях и сооружениях, в местах, не имеющих внутреннего водопровода, должны быть созданы посты пожарной защиты, оснащенные пожарной колонкой и напорными пожарными рукавами длиной не менее 100 метров со стволом. Вместо постов пожарной защиты допускается предусматривать прицепы, оснащенные так же, как и посты. </w:t>
      </w:r>
    </w:p>
    <w:p>
      <w:pPr>
        <w:spacing w:after="0"/>
        <w:ind w:left="0"/>
        <w:jc w:val="both"/>
      </w:pPr>
      <w:r>
        <w:rPr>
          <w:rFonts w:ascii="Times New Roman"/>
          <w:b w:val="false"/>
          <w:i w:val="false"/>
          <w:color w:val="000000"/>
          <w:sz w:val="28"/>
        </w:rPr>
        <w:t xml:space="preserve">
      685. Временное отключение участков водопроводной сети с установленными на них ПГ или кранами, а также уменьшение напора в сети ниже потребного допускаются с извещением об этом противопожарной службы. В случаях проведения ремонтных работ, выхода из строя насосных станций, утечки воды из пожарных водоемов необходимо немедленно уведомить противопожарную службу. </w:t>
      </w:r>
    </w:p>
    <w:p>
      <w:pPr>
        <w:spacing w:after="0"/>
        <w:ind w:left="0"/>
        <w:jc w:val="both"/>
      </w:pPr>
      <w:r>
        <w:rPr>
          <w:rFonts w:ascii="Times New Roman"/>
          <w:b w:val="false"/>
          <w:i w:val="false"/>
          <w:color w:val="000000"/>
          <w:sz w:val="28"/>
        </w:rPr>
        <w:t xml:space="preserve">
      686. Крышки люков колодцев подземных ПГ должны быть очищены от грязи, льда и снега, а стояк освобожден от воды. В зимнее время ПГ должны утепляться во избежание замерзания.  </w:t>
      </w:r>
    </w:p>
    <w:p>
      <w:pPr>
        <w:spacing w:after="0"/>
        <w:ind w:left="0"/>
        <w:jc w:val="both"/>
      </w:pPr>
      <w:r>
        <w:rPr>
          <w:rFonts w:ascii="Times New Roman"/>
          <w:b w:val="false"/>
          <w:i w:val="false"/>
          <w:color w:val="000000"/>
          <w:sz w:val="28"/>
        </w:rPr>
        <w:t xml:space="preserve">
      687. ПГ, гидрант-колонки и пожарные краны не реже одного раза в шесть месяцев должны подвергаться техническому обслуживанию и проверяться на работоспособность путем пуска воды с регистрацией результатов проверки в специальном журнале в соответствии с ГОСТ. Выявленные дефекты должны немедленно устраняться. </w:t>
      </w:r>
    </w:p>
    <w:p>
      <w:pPr>
        <w:spacing w:after="0"/>
        <w:ind w:left="0"/>
        <w:jc w:val="both"/>
      </w:pPr>
      <w:r>
        <w:rPr>
          <w:rFonts w:ascii="Times New Roman"/>
          <w:b w:val="false"/>
          <w:i w:val="false"/>
          <w:color w:val="000000"/>
          <w:sz w:val="28"/>
        </w:rPr>
        <w:t xml:space="preserve">
      688. Пожарные краны внутреннего пожарного водопровода во всех помещениях необходимо оборудовать рукавами и стволами, заключенными в шкафы, которые пломбируются. </w:t>
      </w:r>
    </w:p>
    <w:p>
      <w:pPr>
        <w:spacing w:after="0"/>
        <w:ind w:left="0"/>
        <w:jc w:val="both"/>
      </w:pPr>
      <w:r>
        <w:rPr>
          <w:rFonts w:ascii="Times New Roman"/>
          <w:b w:val="false"/>
          <w:i w:val="false"/>
          <w:color w:val="000000"/>
          <w:sz w:val="28"/>
        </w:rPr>
        <w:t xml:space="preserve">
      Пожарные рукава должны быть сухими, хорошо скатанными и присоединенными к кранам и стволам. На дверце шкафа пожарного крана должны быть указаны буквенный индекс пожарного крана, его порядковый номер, номер телефона ближайшей пожарной части. </w:t>
      </w:r>
    </w:p>
    <w:p>
      <w:pPr>
        <w:spacing w:after="0"/>
        <w:ind w:left="0"/>
        <w:jc w:val="both"/>
      </w:pPr>
      <w:r>
        <w:rPr>
          <w:rFonts w:ascii="Times New Roman"/>
          <w:b w:val="false"/>
          <w:i w:val="false"/>
          <w:color w:val="000000"/>
          <w:sz w:val="28"/>
        </w:rPr>
        <w:t xml:space="preserve">
      689. Для размещения первичных средств, пожаротушения в производственных зданиях и на территории ССТ, как правило, должны устанавливаться специальные пожарные стенды. Пожарный инвентарь и первичные средства пожаротушения, находящиеся в производственных помещениях и складах, должны размещаться с учетом обеспечения удобства подхода (подъезда) и наилучшей видимости. </w:t>
      </w:r>
    </w:p>
    <w:p>
      <w:pPr>
        <w:spacing w:after="0"/>
        <w:ind w:left="0"/>
        <w:jc w:val="both"/>
      </w:pPr>
      <w:r>
        <w:rPr>
          <w:rFonts w:ascii="Times New Roman"/>
          <w:b w:val="false"/>
          <w:i w:val="false"/>
          <w:color w:val="000000"/>
          <w:sz w:val="28"/>
        </w:rPr>
        <w:t xml:space="preserve">
      690. Порядок размещения, обслуживания и применения огнетушителей должен поддерживаться в соответствии с указаниями инструкций предприятий-изготовителей, действующих нормативно-технических документов, а также следующими требованиями: </w:t>
      </w:r>
    </w:p>
    <w:p>
      <w:pPr>
        <w:spacing w:after="0"/>
        <w:ind w:left="0"/>
        <w:jc w:val="both"/>
      </w:pPr>
      <w:r>
        <w:rPr>
          <w:rFonts w:ascii="Times New Roman"/>
          <w:b w:val="false"/>
          <w:i w:val="false"/>
          <w:color w:val="000000"/>
          <w:sz w:val="28"/>
        </w:rPr>
        <w:t xml:space="preserve">
      1) не допускается хранить и применять огнетушители с зарядом, включающим галоидоуглеводородные соединения в непроветриваемых помещениях площадью не менее 15 м </w:t>
      </w:r>
      <w:r>
        <w:rPr>
          <w:rFonts w:ascii="Times New Roman"/>
          <w:b w:val="false"/>
          <w:i w:val="false"/>
          <w:color w:val="000000"/>
          <w:vertAlign w:val="superscript"/>
        </w:rPr>
        <w:t xml:space="preserve">2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 не допускается устанавливать огнетушители на путях эвакуации людей из защищаемых помещений, кроме случаев размещения их в нишах; </w:t>
      </w:r>
    </w:p>
    <w:p>
      <w:pPr>
        <w:spacing w:after="0"/>
        <w:ind w:left="0"/>
        <w:jc w:val="both"/>
      </w:pPr>
      <w:r>
        <w:rPr>
          <w:rFonts w:ascii="Times New Roman"/>
          <w:b w:val="false"/>
          <w:i w:val="false"/>
          <w:color w:val="000000"/>
          <w:sz w:val="28"/>
        </w:rPr>
        <w:t xml:space="preserve">
      3) огнетушители должны размещаться на высоте не более 1,5 метра от уровня пола до нижнего торца огнетушителя и на расстоянии не менее 1,2 метра от края двери при ее открывании; </w:t>
      </w:r>
    </w:p>
    <w:p>
      <w:pPr>
        <w:spacing w:after="0"/>
        <w:ind w:left="0"/>
        <w:jc w:val="both"/>
      </w:pPr>
      <w:r>
        <w:rPr>
          <w:rFonts w:ascii="Times New Roman"/>
          <w:b w:val="false"/>
          <w:i w:val="false"/>
          <w:color w:val="000000"/>
          <w:sz w:val="28"/>
        </w:rPr>
        <w:t xml:space="preserve">
      4) конструкция и внешнее оформление тумбы или шкафа для размещения огнетушителей должны быть такими, чтобы можно было визуально определить тип хранящегося в них огнетушителя; </w:t>
      </w:r>
    </w:p>
    <w:p>
      <w:pPr>
        <w:spacing w:after="0"/>
        <w:ind w:left="0"/>
        <w:jc w:val="both"/>
      </w:pPr>
      <w:r>
        <w:rPr>
          <w:rFonts w:ascii="Times New Roman"/>
          <w:b w:val="false"/>
          <w:i w:val="false"/>
          <w:color w:val="000000"/>
          <w:sz w:val="28"/>
        </w:rPr>
        <w:t xml:space="preserve">
      5) огнетушитель должен устанавливаться так, чтобы инструктивная надпись на его корпусе была видна; </w:t>
      </w:r>
    </w:p>
    <w:p>
      <w:pPr>
        <w:spacing w:after="0"/>
        <w:ind w:left="0"/>
        <w:jc w:val="both"/>
      </w:pPr>
      <w:r>
        <w:rPr>
          <w:rFonts w:ascii="Times New Roman"/>
          <w:b w:val="false"/>
          <w:i w:val="false"/>
          <w:color w:val="000000"/>
          <w:sz w:val="28"/>
        </w:rPr>
        <w:t xml:space="preserve">
      6) допускается совместное размещение огнетушителей и пожарных кранов в одном шкафу. </w:t>
      </w:r>
    </w:p>
    <w:p>
      <w:pPr>
        <w:spacing w:after="0"/>
        <w:ind w:left="0"/>
        <w:jc w:val="both"/>
      </w:pPr>
      <w:r>
        <w:rPr>
          <w:rFonts w:ascii="Times New Roman"/>
          <w:b w:val="false"/>
          <w:i w:val="false"/>
          <w:color w:val="000000"/>
          <w:sz w:val="28"/>
        </w:rPr>
        <w:t xml:space="preserve">
      691. Средства пожаротушения и пожарный инвентарь должны быть окрашены в цвета в соответствии с требованиями ГОСТ. </w:t>
      </w:r>
    </w:p>
    <w:p>
      <w:pPr>
        <w:spacing w:after="0"/>
        <w:ind w:left="0"/>
        <w:jc w:val="both"/>
      </w:pPr>
      <w:r>
        <w:rPr>
          <w:rFonts w:ascii="Times New Roman"/>
          <w:b w:val="false"/>
          <w:i w:val="false"/>
          <w:color w:val="000000"/>
          <w:sz w:val="28"/>
        </w:rPr>
        <w:t xml:space="preserve">
      692. При оборудовании производственных помещений автоматическими установками объемного (хладонового, газового, парового, порошкового, воздушно-пенного) пожаротушения необходимо предусмотреть устройство переключения автоматического пуска на ручной (местный или дистанционный) с выдачей сигнала об отключении автоматического пуска в диспетчерскую или другое помещение с круглосуточным дежурством персонала. </w:t>
      </w:r>
    </w:p>
    <w:p>
      <w:pPr>
        <w:spacing w:after="0"/>
        <w:ind w:left="0"/>
        <w:jc w:val="both"/>
      </w:pPr>
      <w:r>
        <w:rPr>
          <w:rFonts w:ascii="Times New Roman"/>
          <w:b w:val="false"/>
          <w:i w:val="false"/>
          <w:color w:val="000000"/>
          <w:sz w:val="28"/>
        </w:rPr>
        <w:t xml:space="preserve">
      Эксплуатация автоматических установок водяного пожаротушения, оборудованных дублирующим ручным пуском, должна осуществляться в автоматическом режиме. </w:t>
      </w:r>
    </w:p>
    <w:p>
      <w:pPr>
        <w:spacing w:after="0"/>
        <w:ind w:left="0"/>
        <w:jc w:val="both"/>
      </w:pPr>
      <w:r>
        <w:rPr>
          <w:rFonts w:ascii="Times New Roman"/>
          <w:b w:val="false"/>
          <w:i w:val="false"/>
          <w:color w:val="000000"/>
          <w:sz w:val="28"/>
        </w:rPr>
        <w:t xml:space="preserve">
      693. Помещения, защищаемые установками объемного (хладонового, газового, парового, порошкового, воздушно-пенного) пожаротушения, должны быть оборудованы предупреждающей (звуковой, световой или комбинированной) сигнализацией для оповещения людей о необходимости эвакуации. Двери помещений должны быть самозакрывающимися. </w:t>
      </w:r>
    </w:p>
    <w:p>
      <w:pPr>
        <w:spacing w:after="0"/>
        <w:ind w:left="0"/>
        <w:jc w:val="both"/>
      </w:pPr>
      <w:r>
        <w:rPr>
          <w:rFonts w:ascii="Times New Roman"/>
          <w:b w:val="false"/>
          <w:i w:val="false"/>
          <w:color w:val="000000"/>
          <w:sz w:val="28"/>
        </w:rPr>
        <w:t xml:space="preserve">
      694. Сосуды и баллоны установок пожаротушения, а также огнетушители должны размещаться в условиях, исключающих попадание прямых солнечных лучей и непосредственное (без заградительных щитков) воздействие отопительных, нагревательных и других источников тепла. </w:t>
      </w:r>
    </w:p>
    <w:p>
      <w:pPr>
        <w:spacing w:after="0"/>
        <w:ind w:left="0"/>
        <w:jc w:val="both"/>
      </w:pPr>
      <w:r>
        <w:rPr>
          <w:rFonts w:ascii="Times New Roman"/>
          <w:b w:val="false"/>
          <w:i w:val="false"/>
          <w:color w:val="000000"/>
          <w:sz w:val="28"/>
        </w:rPr>
        <w:t xml:space="preserve">
      695. В процессе эксплуатации установок пожаротушения, средств пожарной и охранно-пожарной сигнализации необходимо проводить комплекс профилактических мероприятий с целью поддержания их в постоянной готовности. </w:t>
      </w:r>
    </w:p>
    <w:p>
      <w:pPr>
        <w:spacing w:after="0"/>
        <w:ind w:left="0"/>
        <w:jc w:val="both"/>
      </w:pPr>
      <w:r>
        <w:rPr>
          <w:rFonts w:ascii="Times New Roman"/>
          <w:b w:val="false"/>
          <w:i w:val="false"/>
          <w:color w:val="000000"/>
          <w:sz w:val="28"/>
        </w:rPr>
        <w:t xml:space="preserve">
      Виды, объем, периодичность и сроки проведения этих мероприятий определяются эксплуатационной и ремонтной документацией на установки и средства сигнализации. Проведение профилактических мероприятий осуществляется специализированными организациями или персоналом, имеющим соответствующие квалификационные документы. </w:t>
      </w:r>
    </w:p>
    <w:p>
      <w:pPr>
        <w:spacing w:after="0"/>
        <w:ind w:left="0"/>
        <w:jc w:val="both"/>
      </w:pPr>
      <w:r>
        <w:rPr>
          <w:rFonts w:ascii="Times New Roman"/>
          <w:b w:val="false"/>
          <w:i w:val="false"/>
          <w:color w:val="000000"/>
          <w:sz w:val="28"/>
        </w:rPr>
        <w:t>
      696. Эксплуатация пожарного инвентаря и первичных средств пожаротушения должна осуществляться с учетом ограничений по диапазонам температуры, уровням влажности, агрессивности окружающей среды.</w:t>
      </w:r>
    </w:p>
    <w:p>
      <w:pPr>
        <w:spacing w:after="0"/>
        <w:ind w:left="0"/>
        <w:jc w:val="both"/>
      </w:pPr>
      <w:r>
        <w:rPr>
          <w:rFonts w:ascii="Times New Roman"/>
          <w:b w:val="false"/>
          <w:i w:val="false"/>
          <w:color w:val="000000"/>
          <w:sz w:val="28"/>
        </w:rPr>
        <w:t xml:space="preserve">
      697. Бочки для хранения воды должны быть вместимостью не менее 0,2 м </w:t>
      </w:r>
      <w:r>
        <w:rPr>
          <w:rFonts w:ascii="Times New Roman"/>
          <w:b w:val="false"/>
          <w:i w:val="false"/>
          <w:color w:val="000000"/>
          <w:vertAlign w:val="superscript"/>
        </w:rPr>
        <w:t xml:space="preserve">3 </w:t>
      </w:r>
      <w:r>
        <w:rPr>
          <w:rFonts w:ascii="Times New Roman"/>
          <w:b w:val="false"/>
          <w:i w:val="false"/>
          <w:color w:val="000000"/>
          <w:sz w:val="28"/>
        </w:rPr>
        <w:t xml:space="preserve"> и  комплектоваться ведром. </w:t>
      </w:r>
    </w:p>
    <w:p>
      <w:pPr>
        <w:spacing w:after="0"/>
        <w:ind w:left="0"/>
        <w:jc w:val="both"/>
      </w:pPr>
      <w:r>
        <w:rPr>
          <w:rFonts w:ascii="Times New Roman"/>
          <w:b w:val="false"/>
          <w:i w:val="false"/>
          <w:color w:val="000000"/>
          <w:sz w:val="28"/>
        </w:rPr>
        <w:t xml:space="preserve">
      698. Ящики для песка должны быть вместимостью 0,5; 1,0 и 3,0 м </w:t>
      </w:r>
      <w:r>
        <w:rPr>
          <w:rFonts w:ascii="Times New Roman"/>
          <w:b w:val="false"/>
          <w:i w:val="false"/>
          <w:color w:val="000000"/>
          <w:vertAlign w:val="superscript"/>
        </w:rPr>
        <w:t xml:space="preserve">3 </w:t>
      </w:r>
      <w:r>
        <w:rPr>
          <w:rFonts w:ascii="Times New Roman"/>
          <w:b w:val="false"/>
          <w:i w:val="false"/>
          <w:color w:val="000000"/>
          <w:sz w:val="28"/>
        </w:rPr>
        <w:t xml:space="preserve"> и комплектоваться совковой лопатой согласно соответствующему ГОСТ. </w:t>
      </w:r>
    </w:p>
    <w:p>
      <w:pPr>
        <w:spacing w:after="0"/>
        <w:ind w:left="0"/>
        <w:jc w:val="both"/>
      </w:pPr>
      <w:r>
        <w:rPr>
          <w:rFonts w:ascii="Times New Roman"/>
          <w:b w:val="false"/>
          <w:i w:val="false"/>
          <w:color w:val="000000"/>
          <w:sz w:val="28"/>
        </w:rPr>
        <w:t xml:space="preserve">
      Конструкция ящика должна обеспечивать удобство извлечения песка и исключать попадания в ящик осадков. </w:t>
      </w:r>
    </w:p>
    <w:bookmarkStart w:name="z62" w:id="61"/>
    <w:p>
      <w:pPr>
        <w:spacing w:after="0"/>
        <w:ind w:left="0"/>
        <w:jc w:val="both"/>
      </w:pPr>
      <w:r>
        <w:rPr>
          <w:rFonts w:ascii="Times New Roman"/>
          <w:b w:val="false"/>
          <w:i w:val="false"/>
          <w:color w:val="000000"/>
          <w:sz w:val="28"/>
        </w:rPr>
        <w:t xml:space="preserve">
             </w:t>
      </w:r>
    </w:p>
    <w:bookmarkEnd w:id="61"/>
    <w:p>
      <w:pPr>
        <w:spacing w:after="0"/>
        <w:ind w:left="0"/>
        <w:jc w:val="left"/>
      </w:pPr>
      <w:r>
        <w:rPr>
          <w:rFonts w:ascii="Times New Roman"/>
          <w:b/>
          <w:i w:val="false"/>
          <w:color w:val="000000"/>
        </w:rPr>
        <w:t xml:space="preserve"> Глава 41. Меры пожарной безопасности</w:t>
      </w:r>
      <w:r>
        <w:br/>
      </w:r>
      <w:r>
        <w:rPr>
          <w:rFonts w:ascii="Times New Roman"/>
          <w:b/>
          <w:i w:val="false"/>
          <w:color w:val="000000"/>
        </w:rPr>
        <w:t>при эксплуатации электрооборудования и электросетей</w:t>
      </w:r>
    </w:p>
    <w:p>
      <w:pPr>
        <w:spacing w:after="0"/>
        <w:ind w:left="0"/>
        <w:jc w:val="both"/>
      </w:pPr>
      <w:r>
        <w:rPr>
          <w:rFonts w:ascii="Times New Roman"/>
          <w:b w:val="false"/>
          <w:i w:val="false"/>
          <w:color w:val="000000"/>
          <w:sz w:val="28"/>
        </w:rPr>
        <w:t xml:space="preserve">
      699. Электрические сети и электрооборудование, используемые в помещениях ССТ, должны отвечать требованиям правил устройств электроустановок, правил технической эксплуатации электроустановок потребителей и правил техники безопасности при эксплуатации электроустановок потребителей, утверждаемых в установленном порядке. </w:t>
      </w:r>
    </w:p>
    <w:p>
      <w:pPr>
        <w:spacing w:after="0"/>
        <w:ind w:left="0"/>
        <w:jc w:val="both"/>
      </w:pPr>
      <w:r>
        <w:rPr>
          <w:rFonts w:ascii="Times New Roman"/>
          <w:b w:val="false"/>
          <w:i w:val="false"/>
          <w:color w:val="000000"/>
          <w:sz w:val="28"/>
        </w:rPr>
        <w:t xml:space="preserve">
      700. У входа в производственное помещение должна быть надпись с указанием его класса по взрывной или пожарной опасности. </w:t>
      </w:r>
    </w:p>
    <w:p>
      <w:pPr>
        <w:spacing w:after="0"/>
        <w:ind w:left="0"/>
        <w:jc w:val="both"/>
      </w:pPr>
      <w:r>
        <w:rPr>
          <w:rFonts w:ascii="Times New Roman"/>
          <w:b w:val="false"/>
          <w:i w:val="false"/>
          <w:color w:val="000000"/>
          <w:sz w:val="28"/>
        </w:rPr>
        <w:t>
      701. Лицам, ответственным за состояние электроустановок, необходимо:</w:t>
      </w:r>
    </w:p>
    <w:p>
      <w:pPr>
        <w:spacing w:after="0"/>
        <w:ind w:left="0"/>
        <w:jc w:val="both"/>
      </w:pPr>
      <w:r>
        <w:rPr>
          <w:rFonts w:ascii="Times New Roman"/>
          <w:b w:val="false"/>
          <w:i w:val="false"/>
          <w:color w:val="000000"/>
          <w:sz w:val="28"/>
        </w:rPr>
        <w:t xml:space="preserve">
      1) обеспечить организацию и своевременное проведение профилактических осмотров и планово-предупредительных ремонтов электрооборудования, аппаратуры и электросетей, а также своевременное устранение нарушений правил устройств электроустановок, правил технической эксплуатации электроустановок потребителей и правил техники безопасности при эксплуатации электроустановок потребителей, утверждаемых в установленном порядке, которые могут привести к пожарам и загораниям; </w:t>
      </w:r>
    </w:p>
    <w:p>
      <w:pPr>
        <w:spacing w:after="0"/>
        <w:ind w:left="0"/>
        <w:jc w:val="both"/>
      </w:pPr>
      <w:r>
        <w:rPr>
          <w:rFonts w:ascii="Times New Roman"/>
          <w:b w:val="false"/>
          <w:i w:val="false"/>
          <w:color w:val="000000"/>
          <w:sz w:val="28"/>
        </w:rPr>
        <w:t xml:space="preserve">
      2) следить за правильностью выбора и применения кабелей, электропроводов, двигателей, светильников и другого электрооборудования в зависимости от класса пожаро- и взрывобезопасности помещений и условий окружающей среды; </w:t>
      </w:r>
    </w:p>
    <w:p>
      <w:pPr>
        <w:spacing w:after="0"/>
        <w:ind w:left="0"/>
        <w:jc w:val="both"/>
      </w:pPr>
      <w:r>
        <w:rPr>
          <w:rFonts w:ascii="Times New Roman"/>
          <w:b w:val="false"/>
          <w:i w:val="false"/>
          <w:color w:val="000000"/>
          <w:sz w:val="28"/>
        </w:rPr>
        <w:t xml:space="preserve">
      3) систематически контролировать состояние аппаратов защиты от коротких замыканий, перегрузок, внутренних и атмосферных перенапряжений, а также других ненормальных режимов работы; </w:t>
      </w:r>
    </w:p>
    <w:p>
      <w:pPr>
        <w:spacing w:after="0"/>
        <w:ind w:left="0"/>
        <w:jc w:val="both"/>
      </w:pPr>
      <w:r>
        <w:rPr>
          <w:rFonts w:ascii="Times New Roman"/>
          <w:b w:val="false"/>
          <w:i w:val="false"/>
          <w:color w:val="000000"/>
          <w:sz w:val="28"/>
        </w:rPr>
        <w:t>
      4) следить за исправностью специальных установок и средств, предназначенных для ликвидации загораний и пожаров в электроустановках;</w:t>
      </w:r>
    </w:p>
    <w:p>
      <w:pPr>
        <w:spacing w:after="0"/>
        <w:ind w:left="0"/>
        <w:jc w:val="both"/>
      </w:pPr>
      <w:r>
        <w:rPr>
          <w:rFonts w:ascii="Times New Roman"/>
          <w:b w:val="false"/>
          <w:i w:val="false"/>
          <w:color w:val="000000"/>
          <w:sz w:val="28"/>
        </w:rPr>
        <w:t xml:space="preserve">
      5) организовать систему обучения и инструктажа дежурного персонала по вопросам пожарной безопасности при эксплуатации электроустановок. </w:t>
      </w:r>
    </w:p>
    <w:p>
      <w:pPr>
        <w:spacing w:after="0"/>
        <w:ind w:left="0"/>
        <w:jc w:val="both"/>
      </w:pPr>
      <w:r>
        <w:rPr>
          <w:rFonts w:ascii="Times New Roman"/>
          <w:b w:val="false"/>
          <w:i w:val="false"/>
          <w:color w:val="000000"/>
          <w:sz w:val="28"/>
        </w:rPr>
        <w:t xml:space="preserve">
      702. Дежурному электрику (сменному электромонтеру) необходимо производить плановые профилактические осмотры электрооборудования, проверять наличие и исправность аппаратов защиты и принимать меры по устранению нарушений, которые могут привести к пожару и загораниям. Результаты осмотров электроустановок, обнаруженные неисправности и приятые меры фиксируются в оперативном журнале. </w:t>
      </w:r>
    </w:p>
    <w:p>
      <w:pPr>
        <w:spacing w:after="0"/>
        <w:ind w:left="0"/>
        <w:jc w:val="both"/>
      </w:pPr>
      <w:r>
        <w:rPr>
          <w:rFonts w:ascii="Times New Roman"/>
          <w:b w:val="false"/>
          <w:i w:val="false"/>
          <w:color w:val="000000"/>
          <w:sz w:val="28"/>
        </w:rPr>
        <w:t xml:space="preserve">
      703. Проверка изоляции кабелей, проводов, надежности соединений, защитного заземления, режима работы электродвигателей должна производиться как при наружном осмотре, так и с помощью приборов. Замер сопротивления изоляции проводов должен производиться в сроки, установленные правилами технической эксплуатации электроустановок потребителей и правилами техники безопасности при эксплуатации электроустановок потребителей, утверждаемыми в установленном порядке. </w:t>
      </w:r>
    </w:p>
    <w:p>
      <w:pPr>
        <w:spacing w:after="0"/>
        <w:ind w:left="0"/>
        <w:jc w:val="both"/>
      </w:pPr>
      <w:r>
        <w:rPr>
          <w:rFonts w:ascii="Times New Roman"/>
          <w:b w:val="false"/>
          <w:i w:val="false"/>
          <w:color w:val="000000"/>
          <w:sz w:val="28"/>
        </w:rPr>
        <w:t xml:space="preserve">
      704. Все электроустановки должны быть защищены аппаратами защиты от токов короткого замыкания и других аварийных режимов, которые могут привести к пожарам и загораниям. Плавкие вставки предохранителей должны быть калиброваны с указанием на клейме номинального тока вставки (клеймо ставится заводом-изготовителем или электротехнической лабораторией). </w:t>
      </w:r>
    </w:p>
    <w:p>
      <w:pPr>
        <w:spacing w:after="0"/>
        <w:ind w:left="0"/>
        <w:jc w:val="both"/>
      </w:pPr>
      <w:r>
        <w:rPr>
          <w:rFonts w:ascii="Times New Roman"/>
          <w:b w:val="false"/>
          <w:i w:val="false"/>
          <w:color w:val="000000"/>
          <w:sz w:val="28"/>
        </w:rPr>
        <w:t xml:space="preserve">
      705. Соединения, оконцевания и ответвления жил проводов и кабелей необходимо производить при помощи опрессовки, сварки, пайки или специальных зажимов. </w:t>
      </w:r>
    </w:p>
    <w:p>
      <w:pPr>
        <w:spacing w:after="0"/>
        <w:ind w:left="0"/>
        <w:jc w:val="both"/>
      </w:pPr>
      <w:r>
        <w:rPr>
          <w:rFonts w:ascii="Times New Roman"/>
          <w:b w:val="false"/>
          <w:i w:val="false"/>
          <w:color w:val="000000"/>
          <w:sz w:val="28"/>
        </w:rPr>
        <w:t xml:space="preserve">
      706. Оборудование и эксплуатация электросетей-времянок (как правило) не допускается. Исключением могут быть временные иллюминационные установки и электропроводки, питающие места производства строительных и временных ремонтных работ. </w:t>
      </w:r>
    </w:p>
    <w:p>
      <w:pPr>
        <w:spacing w:after="0"/>
        <w:ind w:left="0"/>
        <w:jc w:val="both"/>
      </w:pPr>
      <w:r>
        <w:rPr>
          <w:rFonts w:ascii="Times New Roman"/>
          <w:b w:val="false"/>
          <w:i w:val="false"/>
          <w:color w:val="000000"/>
          <w:sz w:val="28"/>
        </w:rPr>
        <w:t xml:space="preserve">
      707. Переносные светильники должны быть оборудованы защитными стеклянными колпаками и сетками. Для этих светильников и другой переносной электроаппаратуры необходимо применять гибкие кабели и провода с медными жилами, специально предназначенные для этой цели, с учетом возможных механических воздействий. </w:t>
      </w:r>
    </w:p>
    <w:p>
      <w:pPr>
        <w:spacing w:after="0"/>
        <w:ind w:left="0"/>
        <w:jc w:val="both"/>
      </w:pPr>
      <w:r>
        <w:rPr>
          <w:rFonts w:ascii="Times New Roman"/>
          <w:b w:val="false"/>
          <w:i w:val="false"/>
          <w:color w:val="000000"/>
          <w:sz w:val="28"/>
        </w:rPr>
        <w:t xml:space="preserve">
      708. Не допускается прохождение наружных электропроводок над сгораемыми кровлями, навесами, складами горючих материалов и прокладка электрических проводов и кабелей транзитом через складские и пожаровзрывоопасные производственные помещения. </w:t>
      </w:r>
    </w:p>
    <w:p>
      <w:pPr>
        <w:spacing w:after="0"/>
        <w:ind w:left="0"/>
        <w:jc w:val="both"/>
      </w:pPr>
      <w:r>
        <w:rPr>
          <w:rFonts w:ascii="Times New Roman"/>
          <w:b w:val="false"/>
          <w:i w:val="false"/>
          <w:color w:val="000000"/>
          <w:sz w:val="28"/>
        </w:rPr>
        <w:t xml:space="preserve">
      709. При эксплуатации электроустановок не допускается: </w:t>
      </w:r>
    </w:p>
    <w:p>
      <w:pPr>
        <w:spacing w:after="0"/>
        <w:ind w:left="0"/>
        <w:jc w:val="both"/>
      </w:pPr>
      <w:r>
        <w:rPr>
          <w:rFonts w:ascii="Times New Roman"/>
          <w:b w:val="false"/>
          <w:i w:val="false"/>
          <w:color w:val="000000"/>
          <w:sz w:val="28"/>
        </w:rPr>
        <w:t xml:space="preserve">
      1) использовать электродвигатели и другое электрооборудование, поверхностный нагрев которого при работе превышает температуру окружающего воздуха более чем на 40  </w:t>
      </w:r>
      <w:r>
        <w:rPr>
          <w:rFonts w:ascii="Times New Roman"/>
          <w:b w:val="false"/>
          <w:i w:val="false"/>
          <w:color w:val="000000"/>
          <w:vertAlign w:val="superscript"/>
        </w:rPr>
        <w:t xml:space="preserve">о </w:t>
      </w:r>
      <w:r>
        <w:rPr>
          <w:rFonts w:ascii="Times New Roman"/>
          <w:b w:val="false"/>
          <w:i w:val="false"/>
          <w:color w:val="000000"/>
          <w:sz w:val="28"/>
        </w:rPr>
        <w:t xml:space="preserve">С (если к этим электроустановкам не предъявляются иные требования); </w:t>
      </w:r>
    </w:p>
    <w:p>
      <w:pPr>
        <w:spacing w:after="0"/>
        <w:ind w:left="0"/>
        <w:jc w:val="both"/>
      </w:pPr>
      <w:r>
        <w:rPr>
          <w:rFonts w:ascii="Times New Roman"/>
          <w:b w:val="false"/>
          <w:i w:val="false"/>
          <w:color w:val="000000"/>
          <w:sz w:val="28"/>
        </w:rPr>
        <w:t xml:space="preserve">
      2) использовать кабели и провода с поврежденной изоляцией и изоляцией, потерявшей в процессе эксплуатации защитные электроизоляционные свойства; </w:t>
      </w:r>
    </w:p>
    <w:p>
      <w:pPr>
        <w:spacing w:after="0"/>
        <w:ind w:left="0"/>
        <w:jc w:val="both"/>
      </w:pPr>
      <w:r>
        <w:rPr>
          <w:rFonts w:ascii="Times New Roman"/>
          <w:b w:val="false"/>
          <w:i w:val="false"/>
          <w:color w:val="000000"/>
          <w:sz w:val="28"/>
        </w:rPr>
        <w:t xml:space="preserve">
      3) пользоваться электронагревательными приборами в бытовых целях, а также оставлять их включенными в сеть без присмотра; </w:t>
      </w:r>
    </w:p>
    <w:p>
      <w:pPr>
        <w:spacing w:after="0"/>
        <w:ind w:left="0"/>
        <w:jc w:val="both"/>
      </w:pPr>
      <w:r>
        <w:rPr>
          <w:rFonts w:ascii="Times New Roman"/>
          <w:b w:val="false"/>
          <w:i w:val="false"/>
          <w:color w:val="000000"/>
          <w:sz w:val="28"/>
        </w:rPr>
        <w:t xml:space="preserve">
      4) применять для целей отопления помещений нестандартные (самодельные) нагревательные электропечи или электрические лампы накаливания; </w:t>
      </w:r>
    </w:p>
    <w:p>
      <w:pPr>
        <w:spacing w:after="0"/>
        <w:ind w:left="0"/>
        <w:jc w:val="both"/>
      </w:pPr>
      <w:r>
        <w:rPr>
          <w:rFonts w:ascii="Times New Roman"/>
          <w:b w:val="false"/>
          <w:i w:val="false"/>
          <w:color w:val="000000"/>
          <w:sz w:val="28"/>
        </w:rPr>
        <w:t xml:space="preserve">
      5) оставлять под напряжением электрические провода и кабели с неизолированными концами; </w:t>
      </w:r>
    </w:p>
    <w:p>
      <w:pPr>
        <w:spacing w:after="0"/>
        <w:ind w:left="0"/>
        <w:jc w:val="both"/>
      </w:pPr>
      <w:r>
        <w:rPr>
          <w:rFonts w:ascii="Times New Roman"/>
          <w:b w:val="false"/>
          <w:i w:val="false"/>
          <w:color w:val="000000"/>
          <w:sz w:val="28"/>
        </w:rPr>
        <w:t xml:space="preserve">
      6) пользоваться поврежденными розетками, осветительными и соединительными коробками, рубильниками и другими электроустановочными изделиями; </w:t>
      </w:r>
    </w:p>
    <w:p>
      <w:pPr>
        <w:spacing w:after="0"/>
        <w:ind w:left="0"/>
        <w:jc w:val="both"/>
      </w:pPr>
      <w:r>
        <w:rPr>
          <w:rFonts w:ascii="Times New Roman"/>
          <w:b w:val="false"/>
          <w:i w:val="false"/>
          <w:color w:val="000000"/>
          <w:sz w:val="28"/>
        </w:rPr>
        <w:t xml:space="preserve">
      7) не допускается эксплуатация неисправного электрооборудования и электросетей. </w:t>
      </w:r>
    </w:p>
    <w:p>
      <w:pPr>
        <w:spacing w:after="0"/>
        <w:ind w:left="0"/>
        <w:jc w:val="both"/>
      </w:pPr>
      <w:r>
        <w:rPr>
          <w:rFonts w:ascii="Times New Roman"/>
          <w:b w:val="false"/>
          <w:i w:val="false"/>
          <w:color w:val="000000"/>
          <w:sz w:val="28"/>
        </w:rPr>
        <w:t xml:space="preserve">
      710. Неисправности в электросетях и электроаппаратуре, которые могут вызвать искрение, короткое замыкание, перегрев изоляции кабелей и проводки, должны немедленно устраняться дежурным персоналом; неисправную электросеть следует отключить до приведения ее в пожаробезопасное состояние. </w:t>
      </w:r>
    </w:p>
    <w:p>
      <w:pPr>
        <w:spacing w:after="0"/>
        <w:ind w:left="0"/>
        <w:jc w:val="both"/>
      </w:pPr>
      <w:r>
        <w:rPr>
          <w:rFonts w:ascii="Times New Roman"/>
          <w:b w:val="false"/>
          <w:i w:val="false"/>
          <w:color w:val="000000"/>
          <w:sz w:val="28"/>
        </w:rPr>
        <w:t xml:space="preserve">
      711. Светильники аварийного освещения должны присоединяться к независимому источнику питания. </w:t>
      </w:r>
    </w:p>
    <w:p>
      <w:pPr>
        <w:spacing w:after="0"/>
        <w:ind w:left="0"/>
        <w:jc w:val="both"/>
      </w:pPr>
      <w:r>
        <w:rPr>
          <w:rFonts w:ascii="Times New Roman"/>
          <w:b w:val="false"/>
          <w:i w:val="false"/>
          <w:color w:val="000000"/>
          <w:sz w:val="28"/>
        </w:rPr>
        <w:t>
      712. Шкафы, в которых установлены электрощиты, должны быть закрытыми. не допускается загромождать подступы к электрическим устройствам, вешать на штепсельные розетки, выключатели и электропровода различные вещи, укреплять провода веревкой и проволокой.</w:t>
      </w:r>
    </w:p>
    <w:p>
      <w:pPr>
        <w:spacing w:after="0"/>
        <w:ind w:left="0"/>
        <w:jc w:val="both"/>
      </w:pPr>
      <w:r>
        <w:rPr>
          <w:rFonts w:ascii="Times New Roman"/>
          <w:b w:val="false"/>
          <w:i w:val="false"/>
          <w:color w:val="000000"/>
          <w:sz w:val="28"/>
        </w:rPr>
        <w:t xml:space="preserve">
      713. В случае перерыва в подаче электроэнергии электродвигатели и другое электрооборудование должны быть выключены. </w:t>
      </w:r>
    </w:p>
    <w:p>
      <w:pPr>
        <w:spacing w:after="0"/>
        <w:ind w:left="0"/>
        <w:jc w:val="both"/>
      </w:pPr>
      <w:r>
        <w:rPr>
          <w:rFonts w:ascii="Times New Roman"/>
          <w:b w:val="false"/>
          <w:i w:val="false"/>
          <w:color w:val="000000"/>
          <w:sz w:val="28"/>
        </w:rPr>
        <w:t xml:space="preserve">
      714. Подсоединение к электросети приборов и электрооборудования, а также увеличение количества электроосветительных точек и электронагревательных приборов допускается только с ведома лица, ответственного за эксплуатацию электрооборудования.  </w:t>
      </w:r>
    </w:p>
    <w:bookmarkStart w:name="z63" w:id="62"/>
    <w:p>
      <w:pPr>
        <w:spacing w:after="0"/>
        <w:ind w:left="0"/>
        <w:jc w:val="both"/>
      </w:pPr>
      <w:r>
        <w:rPr>
          <w:rFonts w:ascii="Times New Roman"/>
          <w:b w:val="false"/>
          <w:i w:val="false"/>
          <w:color w:val="000000"/>
          <w:sz w:val="28"/>
        </w:rPr>
        <w:t xml:space="preserve">
        </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по безопасности и</w:t>
            </w:r>
            <w:r>
              <w:br/>
            </w:r>
            <w:r>
              <w:rPr>
                <w:rFonts w:ascii="Times New Roman"/>
                <w:b w:val="false"/>
                <w:i w:val="false"/>
                <w:color w:val="000000"/>
                <w:sz w:val="20"/>
              </w:rPr>
              <w:t>охране труда в службах специального и</w:t>
            </w:r>
            <w:r>
              <w:br/>
            </w:r>
            <w:r>
              <w:rPr>
                <w:rFonts w:ascii="Times New Roman"/>
                <w:b w:val="false"/>
                <w:i w:val="false"/>
                <w:color w:val="000000"/>
                <w:sz w:val="20"/>
              </w:rPr>
              <w:t>специализированного транспорта и</w:t>
            </w:r>
            <w:r>
              <w:br/>
            </w:r>
            <w:r>
              <w:rPr>
                <w:rFonts w:ascii="Times New Roman"/>
                <w:b w:val="false"/>
                <w:i w:val="false"/>
                <w:color w:val="000000"/>
                <w:sz w:val="20"/>
              </w:rPr>
              <w:t>в автомобильных хозяйствах</w:t>
            </w:r>
            <w:r>
              <w:br/>
            </w:r>
            <w:r>
              <w:rPr>
                <w:rFonts w:ascii="Times New Roman"/>
                <w:b w:val="false"/>
                <w:i w:val="false"/>
                <w:color w:val="000000"/>
                <w:sz w:val="20"/>
              </w:rPr>
              <w:t>организаций гражданской авиации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xml:space="preserve">
      Примерная программа вводного инструктажа </w:t>
      </w:r>
    </w:p>
    <w:p>
      <w:pPr>
        <w:spacing w:after="0"/>
        <w:ind w:left="0"/>
        <w:jc w:val="both"/>
      </w:pPr>
      <w:r>
        <w:rPr>
          <w:rFonts w:ascii="Times New Roman"/>
          <w:b w:val="false"/>
          <w:i w:val="false"/>
          <w:color w:val="000000"/>
          <w:sz w:val="28"/>
        </w:rPr>
        <w:t xml:space="preserve">
      1. Общие сведения о предприятии. </w:t>
      </w:r>
    </w:p>
    <w:p>
      <w:pPr>
        <w:spacing w:after="0"/>
        <w:ind w:left="0"/>
        <w:jc w:val="both"/>
      </w:pPr>
      <w:r>
        <w:rPr>
          <w:rFonts w:ascii="Times New Roman"/>
          <w:b w:val="false"/>
          <w:i w:val="false"/>
          <w:color w:val="000000"/>
          <w:sz w:val="28"/>
        </w:rPr>
        <w:t xml:space="preserve">
      2. Законодательство об охране труда: </w:t>
      </w:r>
    </w:p>
    <w:p>
      <w:pPr>
        <w:spacing w:after="0"/>
        <w:ind w:left="0"/>
        <w:jc w:val="both"/>
      </w:pPr>
      <w:r>
        <w:rPr>
          <w:rFonts w:ascii="Times New Roman"/>
          <w:b w:val="false"/>
          <w:i w:val="false"/>
          <w:color w:val="000000"/>
          <w:sz w:val="28"/>
        </w:rPr>
        <w:t xml:space="preserve">
      1) Основные постановления Правительства Республики Казахстан, приказы министерств (ведомств) Республики Казахстан. Общие сведения о стандартах системы стандартов безопасности труда (далее - ССБТ). </w:t>
      </w:r>
    </w:p>
    <w:p>
      <w:pPr>
        <w:spacing w:after="0"/>
        <w:ind w:left="0"/>
        <w:jc w:val="both"/>
      </w:pPr>
      <w:r>
        <w:rPr>
          <w:rFonts w:ascii="Times New Roman"/>
          <w:b w:val="false"/>
          <w:i w:val="false"/>
          <w:color w:val="000000"/>
          <w:sz w:val="28"/>
        </w:rPr>
        <w:t xml:space="preserve">
      2) Рабочее время и время отдыха. </w:t>
      </w:r>
    </w:p>
    <w:p>
      <w:pPr>
        <w:spacing w:after="0"/>
        <w:ind w:left="0"/>
        <w:jc w:val="both"/>
      </w:pPr>
      <w:r>
        <w:rPr>
          <w:rFonts w:ascii="Times New Roman"/>
          <w:b w:val="false"/>
          <w:i w:val="false"/>
          <w:color w:val="000000"/>
          <w:sz w:val="28"/>
        </w:rPr>
        <w:t xml:space="preserve">
      2.3. Охрана труда женщин и молодежи. </w:t>
      </w:r>
    </w:p>
    <w:p>
      <w:pPr>
        <w:spacing w:after="0"/>
        <w:ind w:left="0"/>
        <w:jc w:val="both"/>
      </w:pPr>
      <w:r>
        <w:rPr>
          <w:rFonts w:ascii="Times New Roman"/>
          <w:b w:val="false"/>
          <w:i w:val="false"/>
          <w:color w:val="000000"/>
          <w:sz w:val="28"/>
        </w:rPr>
        <w:t xml:space="preserve">
      2.4. Государственный надзор, внутриведомственный и общественный контроль. </w:t>
      </w:r>
    </w:p>
    <w:p>
      <w:pPr>
        <w:spacing w:after="0"/>
        <w:ind w:left="0"/>
        <w:jc w:val="both"/>
      </w:pPr>
      <w:r>
        <w:rPr>
          <w:rFonts w:ascii="Times New Roman"/>
          <w:b w:val="false"/>
          <w:i w:val="false"/>
          <w:color w:val="000000"/>
          <w:sz w:val="28"/>
        </w:rPr>
        <w:t xml:space="preserve">
      2.5. Порядок расследования и оформление производственного травматизма и профессиональных заболеваний. </w:t>
      </w:r>
    </w:p>
    <w:p>
      <w:pPr>
        <w:spacing w:after="0"/>
        <w:ind w:left="0"/>
        <w:jc w:val="both"/>
      </w:pPr>
      <w:r>
        <w:rPr>
          <w:rFonts w:ascii="Times New Roman"/>
          <w:b w:val="false"/>
          <w:i w:val="false"/>
          <w:color w:val="000000"/>
          <w:sz w:val="28"/>
        </w:rPr>
        <w:t xml:space="preserve">
      2.6. Правила внутреннего трудового распорядка. </w:t>
      </w:r>
    </w:p>
    <w:p>
      <w:pPr>
        <w:spacing w:after="0"/>
        <w:ind w:left="0"/>
        <w:jc w:val="both"/>
      </w:pPr>
      <w:r>
        <w:rPr>
          <w:rFonts w:ascii="Times New Roman"/>
          <w:b w:val="false"/>
          <w:i w:val="false"/>
          <w:color w:val="000000"/>
          <w:sz w:val="28"/>
        </w:rPr>
        <w:t xml:space="preserve">
      3. Техника безопасности. </w:t>
      </w:r>
    </w:p>
    <w:p>
      <w:pPr>
        <w:spacing w:after="0"/>
        <w:ind w:left="0"/>
        <w:jc w:val="both"/>
      </w:pPr>
      <w:r>
        <w:rPr>
          <w:rFonts w:ascii="Times New Roman"/>
          <w:b w:val="false"/>
          <w:i w:val="false"/>
          <w:color w:val="000000"/>
          <w:sz w:val="28"/>
        </w:rPr>
        <w:t xml:space="preserve">
      3.1. Основные опасные производственные факторы и причины несчастных случаев на производстве. </w:t>
      </w:r>
    </w:p>
    <w:p>
      <w:pPr>
        <w:spacing w:after="0"/>
        <w:ind w:left="0"/>
        <w:jc w:val="both"/>
      </w:pPr>
      <w:r>
        <w:rPr>
          <w:rFonts w:ascii="Times New Roman"/>
          <w:b w:val="false"/>
          <w:i w:val="false"/>
          <w:color w:val="000000"/>
          <w:sz w:val="28"/>
        </w:rPr>
        <w:t xml:space="preserve">
      3.2. Основные методы и технические средства предупреждения несчастных случаев. Требования к производственному оборудованию и производственным процессам в стандартах ССБТ. </w:t>
      </w:r>
    </w:p>
    <w:p>
      <w:pPr>
        <w:spacing w:after="0"/>
        <w:ind w:left="0"/>
        <w:jc w:val="both"/>
      </w:pPr>
      <w:r>
        <w:rPr>
          <w:rFonts w:ascii="Times New Roman"/>
          <w:b w:val="false"/>
          <w:i w:val="false"/>
          <w:color w:val="000000"/>
          <w:sz w:val="28"/>
        </w:rPr>
        <w:t xml:space="preserve">
      3.2.1. Предохранительные устройства. </w:t>
      </w:r>
    </w:p>
    <w:p>
      <w:pPr>
        <w:spacing w:after="0"/>
        <w:ind w:left="0"/>
        <w:jc w:val="both"/>
      </w:pPr>
      <w:r>
        <w:rPr>
          <w:rFonts w:ascii="Times New Roman"/>
          <w:b w:val="false"/>
          <w:i w:val="false"/>
          <w:color w:val="000000"/>
          <w:sz w:val="28"/>
        </w:rPr>
        <w:t xml:space="preserve">
      3.2.2. Оградительные устройства.  </w:t>
      </w:r>
    </w:p>
    <w:p>
      <w:pPr>
        <w:spacing w:after="0"/>
        <w:ind w:left="0"/>
        <w:jc w:val="both"/>
      </w:pPr>
      <w:r>
        <w:rPr>
          <w:rFonts w:ascii="Times New Roman"/>
          <w:b w:val="false"/>
          <w:i w:val="false"/>
          <w:color w:val="000000"/>
          <w:sz w:val="28"/>
        </w:rPr>
        <w:t xml:space="preserve">
      3.2.3. Сигнализирующие устройства. Цвета и знаки безопасности. </w:t>
      </w:r>
    </w:p>
    <w:p>
      <w:pPr>
        <w:spacing w:after="0"/>
        <w:ind w:left="0"/>
        <w:jc w:val="both"/>
      </w:pPr>
      <w:r>
        <w:rPr>
          <w:rFonts w:ascii="Times New Roman"/>
          <w:b w:val="false"/>
          <w:i w:val="false"/>
          <w:color w:val="000000"/>
          <w:sz w:val="28"/>
        </w:rPr>
        <w:t xml:space="preserve">
      3.3. Электробезопасность. </w:t>
      </w:r>
    </w:p>
    <w:p>
      <w:pPr>
        <w:spacing w:after="0"/>
        <w:ind w:left="0"/>
        <w:jc w:val="both"/>
      </w:pPr>
      <w:r>
        <w:rPr>
          <w:rFonts w:ascii="Times New Roman"/>
          <w:b w:val="false"/>
          <w:i w:val="false"/>
          <w:color w:val="000000"/>
          <w:sz w:val="28"/>
        </w:rPr>
        <w:t xml:space="preserve">
      3.3.1. Действие электрического тока на организм человека. Виды поражений. </w:t>
      </w:r>
    </w:p>
    <w:p>
      <w:pPr>
        <w:spacing w:after="0"/>
        <w:ind w:left="0"/>
        <w:jc w:val="both"/>
      </w:pPr>
      <w:r>
        <w:rPr>
          <w:rFonts w:ascii="Times New Roman"/>
          <w:b w:val="false"/>
          <w:i w:val="false"/>
          <w:color w:val="000000"/>
          <w:sz w:val="28"/>
        </w:rPr>
        <w:t xml:space="preserve">
      3.3.2. Условия, повышающие опасность поражения током. </w:t>
      </w:r>
    </w:p>
    <w:p>
      <w:pPr>
        <w:spacing w:after="0"/>
        <w:ind w:left="0"/>
        <w:jc w:val="both"/>
      </w:pPr>
      <w:r>
        <w:rPr>
          <w:rFonts w:ascii="Times New Roman"/>
          <w:b w:val="false"/>
          <w:i w:val="false"/>
          <w:color w:val="000000"/>
          <w:sz w:val="28"/>
        </w:rPr>
        <w:t xml:space="preserve">
      3.3.3. Основные мероприятия по предупреждению электротравматизма. </w:t>
      </w:r>
    </w:p>
    <w:p>
      <w:pPr>
        <w:spacing w:after="0"/>
        <w:ind w:left="0"/>
        <w:jc w:val="both"/>
      </w:pPr>
      <w:r>
        <w:rPr>
          <w:rFonts w:ascii="Times New Roman"/>
          <w:b w:val="false"/>
          <w:i w:val="false"/>
          <w:color w:val="000000"/>
          <w:sz w:val="28"/>
        </w:rPr>
        <w:t xml:space="preserve">
      3.3.4. Основные правила безопасности при эксплуатации электрооборудования. </w:t>
      </w:r>
    </w:p>
    <w:p>
      <w:pPr>
        <w:spacing w:after="0"/>
        <w:ind w:left="0"/>
        <w:jc w:val="both"/>
      </w:pPr>
      <w:r>
        <w:rPr>
          <w:rFonts w:ascii="Times New Roman"/>
          <w:b w:val="false"/>
          <w:i w:val="false"/>
          <w:color w:val="000000"/>
          <w:sz w:val="28"/>
        </w:rPr>
        <w:t xml:space="preserve">
      3.3.5. Отражение требований электробезопасности в стандартах ССБТ. </w:t>
      </w:r>
    </w:p>
    <w:p>
      <w:pPr>
        <w:spacing w:after="0"/>
        <w:ind w:left="0"/>
        <w:jc w:val="both"/>
      </w:pPr>
      <w:r>
        <w:rPr>
          <w:rFonts w:ascii="Times New Roman"/>
          <w:b w:val="false"/>
          <w:i w:val="false"/>
          <w:color w:val="000000"/>
          <w:sz w:val="28"/>
        </w:rPr>
        <w:t xml:space="preserve">
      3.4. Организация рабочего места. </w:t>
      </w:r>
    </w:p>
    <w:p>
      <w:pPr>
        <w:spacing w:after="0"/>
        <w:ind w:left="0"/>
        <w:jc w:val="both"/>
      </w:pPr>
      <w:r>
        <w:rPr>
          <w:rFonts w:ascii="Times New Roman"/>
          <w:b w:val="false"/>
          <w:i w:val="false"/>
          <w:color w:val="000000"/>
          <w:sz w:val="28"/>
        </w:rPr>
        <w:t xml:space="preserve">
      3.5. Основные правила поведения, связанные с движением внутризаводского и внутрицехового транспорта и работой грузоподъемного механизма. </w:t>
      </w:r>
    </w:p>
    <w:p>
      <w:pPr>
        <w:spacing w:after="0"/>
        <w:ind w:left="0"/>
        <w:jc w:val="both"/>
      </w:pPr>
      <w:r>
        <w:rPr>
          <w:rFonts w:ascii="Times New Roman"/>
          <w:b w:val="false"/>
          <w:i w:val="false"/>
          <w:color w:val="000000"/>
          <w:sz w:val="28"/>
        </w:rPr>
        <w:t xml:space="preserve">
      4. Производственная санитария. </w:t>
      </w:r>
    </w:p>
    <w:p>
      <w:pPr>
        <w:spacing w:after="0"/>
        <w:ind w:left="0"/>
        <w:jc w:val="both"/>
      </w:pPr>
      <w:r>
        <w:rPr>
          <w:rFonts w:ascii="Times New Roman"/>
          <w:b w:val="false"/>
          <w:i w:val="false"/>
          <w:color w:val="000000"/>
          <w:sz w:val="28"/>
        </w:rPr>
        <w:t xml:space="preserve">
      4.1. Основные санитарно-гигиенические факторы производственной среды. </w:t>
      </w:r>
    </w:p>
    <w:p>
      <w:pPr>
        <w:spacing w:after="0"/>
        <w:ind w:left="0"/>
        <w:jc w:val="both"/>
      </w:pPr>
      <w:r>
        <w:rPr>
          <w:rFonts w:ascii="Times New Roman"/>
          <w:b w:val="false"/>
          <w:i w:val="false"/>
          <w:color w:val="000000"/>
          <w:sz w:val="28"/>
        </w:rPr>
        <w:t xml:space="preserve">
      4.1.1. Общие понятия о вредных производственных факторах. </w:t>
      </w:r>
    </w:p>
    <w:p>
      <w:pPr>
        <w:spacing w:after="0"/>
        <w:ind w:left="0"/>
        <w:jc w:val="both"/>
      </w:pPr>
      <w:r>
        <w:rPr>
          <w:rFonts w:ascii="Times New Roman"/>
          <w:b w:val="false"/>
          <w:i w:val="false"/>
          <w:color w:val="000000"/>
          <w:sz w:val="28"/>
        </w:rPr>
        <w:t xml:space="preserve">
      4.1.2. Предельно допустимые значения вредных факторов. Требования и нормы по видам опасных и вредных производственных факторов в стандартах ССБТ. </w:t>
      </w:r>
    </w:p>
    <w:p>
      <w:pPr>
        <w:spacing w:after="0"/>
        <w:ind w:left="0"/>
        <w:jc w:val="both"/>
      </w:pPr>
      <w:r>
        <w:rPr>
          <w:rFonts w:ascii="Times New Roman"/>
          <w:b w:val="false"/>
          <w:i w:val="false"/>
          <w:color w:val="000000"/>
          <w:sz w:val="28"/>
        </w:rPr>
        <w:t xml:space="preserve">
      4.1.3. Основные мероприятия по улучшению условий труда (технические и организационные, санитарно-гигиенические, лечебно-профилактические). </w:t>
      </w:r>
    </w:p>
    <w:p>
      <w:pPr>
        <w:spacing w:after="0"/>
        <w:ind w:left="0"/>
        <w:jc w:val="both"/>
      </w:pPr>
      <w:r>
        <w:rPr>
          <w:rFonts w:ascii="Times New Roman"/>
          <w:b w:val="false"/>
          <w:i w:val="false"/>
          <w:color w:val="000000"/>
          <w:sz w:val="28"/>
        </w:rPr>
        <w:t xml:space="preserve">
      4.2. Промышленная вентиляция. </w:t>
      </w:r>
    </w:p>
    <w:p>
      <w:pPr>
        <w:spacing w:after="0"/>
        <w:ind w:left="0"/>
        <w:jc w:val="both"/>
      </w:pPr>
      <w:r>
        <w:rPr>
          <w:rFonts w:ascii="Times New Roman"/>
          <w:b w:val="false"/>
          <w:i w:val="false"/>
          <w:color w:val="000000"/>
          <w:sz w:val="28"/>
        </w:rPr>
        <w:t xml:space="preserve">
      4.2.1. Назначение вентиляции. Способы вентиляции. </w:t>
      </w:r>
    </w:p>
    <w:p>
      <w:pPr>
        <w:spacing w:after="0"/>
        <w:ind w:left="0"/>
        <w:jc w:val="both"/>
      </w:pPr>
      <w:r>
        <w:rPr>
          <w:rFonts w:ascii="Times New Roman"/>
          <w:b w:val="false"/>
          <w:i w:val="false"/>
          <w:color w:val="000000"/>
          <w:sz w:val="28"/>
        </w:rPr>
        <w:t xml:space="preserve">
      4.2.2. Естественная вентиляция. </w:t>
      </w:r>
    </w:p>
    <w:p>
      <w:pPr>
        <w:spacing w:after="0"/>
        <w:ind w:left="0"/>
        <w:jc w:val="both"/>
      </w:pPr>
      <w:r>
        <w:rPr>
          <w:rFonts w:ascii="Times New Roman"/>
          <w:b w:val="false"/>
          <w:i w:val="false"/>
          <w:color w:val="000000"/>
          <w:sz w:val="28"/>
        </w:rPr>
        <w:t xml:space="preserve">
      4.2.3. Механическая вентиляция (приточная и вытяжная, общеобменная и местная). </w:t>
      </w:r>
    </w:p>
    <w:p>
      <w:pPr>
        <w:spacing w:after="0"/>
        <w:ind w:left="0"/>
        <w:jc w:val="both"/>
      </w:pPr>
      <w:r>
        <w:rPr>
          <w:rFonts w:ascii="Times New Roman"/>
          <w:b w:val="false"/>
          <w:i w:val="false"/>
          <w:color w:val="000000"/>
          <w:sz w:val="28"/>
        </w:rPr>
        <w:t xml:space="preserve">
      4.3. Промышленное освещение. </w:t>
      </w:r>
    </w:p>
    <w:p>
      <w:pPr>
        <w:spacing w:after="0"/>
        <w:ind w:left="0"/>
        <w:jc w:val="both"/>
      </w:pPr>
      <w:r>
        <w:rPr>
          <w:rFonts w:ascii="Times New Roman"/>
          <w:b w:val="false"/>
          <w:i w:val="false"/>
          <w:color w:val="000000"/>
          <w:sz w:val="28"/>
        </w:rPr>
        <w:t xml:space="preserve">
      4.3.1. Роль освещения в общей системе мероприятий по охране труда. </w:t>
      </w:r>
    </w:p>
    <w:p>
      <w:pPr>
        <w:spacing w:after="0"/>
        <w:ind w:left="0"/>
        <w:jc w:val="both"/>
      </w:pPr>
      <w:r>
        <w:rPr>
          <w:rFonts w:ascii="Times New Roman"/>
          <w:b w:val="false"/>
          <w:i w:val="false"/>
          <w:color w:val="000000"/>
          <w:sz w:val="28"/>
        </w:rPr>
        <w:t xml:space="preserve">
      4.3.2. Искусственное освещение: основные светотехнические величины, системы освещения, источники света, светильники общего и местного освещения. </w:t>
      </w:r>
    </w:p>
    <w:p>
      <w:pPr>
        <w:spacing w:after="0"/>
        <w:ind w:left="0"/>
        <w:jc w:val="both"/>
      </w:pPr>
      <w:r>
        <w:rPr>
          <w:rFonts w:ascii="Times New Roman"/>
          <w:b w:val="false"/>
          <w:i w:val="false"/>
          <w:color w:val="000000"/>
          <w:sz w:val="28"/>
        </w:rPr>
        <w:t xml:space="preserve">
      4.3.3. Естественное освещение и его виды. </w:t>
      </w:r>
    </w:p>
    <w:p>
      <w:pPr>
        <w:spacing w:after="0"/>
        <w:ind w:left="0"/>
        <w:jc w:val="both"/>
      </w:pPr>
      <w:r>
        <w:rPr>
          <w:rFonts w:ascii="Times New Roman"/>
          <w:b w:val="false"/>
          <w:i w:val="false"/>
          <w:color w:val="000000"/>
          <w:sz w:val="28"/>
        </w:rPr>
        <w:t xml:space="preserve">
      4.3.4. Содержание осветительных установок и светопроемов. </w:t>
      </w:r>
    </w:p>
    <w:p>
      <w:pPr>
        <w:spacing w:after="0"/>
        <w:ind w:left="0"/>
        <w:jc w:val="both"/>
      </w:pPr>
      <w:r>
        <w:rPr>
          <w:rFonts w:ascii="Times New Roman"/>
          <w:b w:val="false"/>
          <w:i w:val="false"/>
          <w:color w:val="000000"/>
          <w:sz w:val="28"/>
        </w:rPr>
        <w:t xml:space="preserve">
      4.4. Защита от шума и вибрации. </w:t>
      </w:r>
    </w:p>
    <w:p>
      <w:pPr>
        <w:spacing w:after="0"/>
        <w:ind w:left="0"/>
        <w:jc w:val="both"/>
      </w:pPr>
      <w:r>
        <w:rPr>
          <w:rFonts w:ascii="Times New Roman"/>
          <w:b w:val="false"/>
          <w:i w:val="false"/>
          <w:color w:val="000000"/>
          <w:sz w:val="28"/>
        </w:rPr>
        <w:t xml:space="preserve">
      4.4.1. Влияние шума и вибрации на организм. </w:t>
      </w:r>
    </w:p>
    <w:p>
      <w:pPr>
        <w:spacing w:after="0"/>
        <w:ind w:left="0"/>
        <w:jc w:val="both"/>
      </w:pPr>
      <w:r>
        <w:rPr>
          <w:rFonts w:ascii="Times New Roman"/>
          <w:b w:val="false"/>
          <w:i w:val="false"/>
          <w:color w:val="000000"/>
          <w:sz w:val="28"/>
        </w:rPr>
        <w:t xml:space="preserve">
      4.4.2. Предельно допустимые уровни звукового давления и вибрации. </w:t>
      </w:r>
    </w:p>
    <w:p>
      <w:pPr>
        <w:spacing w:after="0"/>
        <w:ind w:left="0"/>
        <w:jc w:val="both"/>
      </w:pPr>
      <w:r>
        <w:rPr>
          <w:rFonts w:ascii="Times New Roman"/>
          <w:b w:val="false"/>
          <w:i w:val="false"/>
          <w:color w:val="000000"/>
          <w:sz w:val="28"/>
        </w:rPr>
        <w:t xml:space="preserve">
      4.4.3. Основные методы борьбы с шумом и вибрацией. Стандарты ССБТ на шум и вибрацию. </w:t>
      </w:r>
    </w:p>
    <w:p>
      <w:pPr>
        <w:spacing w:after="0"/>
        <w:ind w:left="0"/>
        <w:jc w:val="both"/>
      </w:pPr>
      <w:r>
        <w:rPr>
          <w:rFonts w:ascii="Times New Roman"/>
          <w:b w:val="false"/>
          <w:i w:val="false"/>
          <w:color w:val="000000"/>
          <w:sz w:val="28"/>
        </w:rPr>
        <w:t xml:space="preserve">
      4.4.4. Лечебно-профилактические мероприятия по уменьшению вредного воздействия шума и вибрации. </w:t>
      </w:r>
    </w:p>
    <w:p>
      <w:pPr>
        <w:spacing w:after="0"/>
        <w:ind w:left="0"/>
        <w:jc w:val="both"/>
      </w:pPr>
      <w:r>
        <w:rPr>
          <w:rFonts w:ascii="Times New Roman"/>
          <w:b w:val="false"/>
          <w:i w:val="false"/>
          <w:color w:val="000000"/>
          <w:sz w:val="28"/>
        </w:rPr>
        <w:t xml:space="preserve">
      5. Средства индивидуальной защиты работающих. Требования к средствам защиты в стандартах ССБТ. </w:t>
      </w:r>
    </w:p>
    <w:p>
      <w:pPr>
        <w:spacing w:after="0"/>
        <w:ind w:left="0"/>
        <w:jc w:val="both"/>
      </w:pPr>
      <w:r>
        <w:rPr>
          <w:rFonts w:ascii="Times New Roman"/>
          <w:b w:val="false"/>
          <w:i w:val="false"/>
          <w:color w:val="000000"/>
          <w:sz w:val="28"/>
        </w:rPr>
        <w:t xml:space="preserve">
      5.1. Спецодежда. </w:t>
      </w:r>
    </w:p>
    <w:p>
      <w:pPr>
        <w:spacing w:after="0"/>
        <w:ind w:left="0"/>
        <w:jc w:val="both"/>
      </w:pPr>
      <w:r>
        <w:rPr>
          <w:rFonts w:ascii="Times New Roman"/>
          <w:b w:val="false"/>
          <w:i w:val="false"/>
          <w:color w:val="000000"/>
          <w:sz w:val="28"/>
        </w:rPr>
        <w:t xml:space="preserve">
      5.2. Спецобувь. </w:t>
      </w:r>
    </w:p>
    <w:p>
      <w:pPr>
        <w:spacing w:after="0"/>
        <w:ind w:left="0"/>
        <w:jc w:val="both"/>
      </w:pPr>
      <w:r>
        <w:rPr>
          <w:rFonts w:ascii="Times New Roman"/>
          <w:b w:val="false"/>
          <w:i w:val="false"/>
          <w:color w:val="000000"/>
          <w:sz w:val="28"/>
        </w:rPr>
        <w:t xml:space="preserve">
      5.3. Средства защиты рук. </w:t>
      </w:r>
    </w:p>
    <w:p>
      <w:pPr>
        <w:spacing w:after="0"/>
        <w:ind w:left="0"/>
        <w:jc w:val="both"/>
      </w:pPr>
      <w:r>
        <w:rPr>
          <w:rFonts w:ascii="Times New Roman"/>
          <w:b w:val="false"/>
          <w:i w:val="false"/>
          <w:color w:val="000000"/>
          <w:sz w:val="28"/>
        </w:rPr>
        <w:t xml:space="preserve">
      5.4. Средства защиты головы, глаз и лица. </w:t>
      </w:r>
    </w:p>
    <w:p>
      <w:pPr>
        <w:spacing w:after="0"/>
        <w:ind w:left="0"/>
        <w:jc w:val="both"/>
      </w:pPr>
      <w:r>
        <w:rPr>
          <w:rFonts w:ascii="Times New Roman"/>
          <w:b w:val="false"/>
          <w:i w:val="false"/>
          <w:color w:val="000000"/>
          <w:sz w:val="28"/>
        </w:rPr>
        <w:t xml:space="preserve">
      5.5. Средства защиты органов дыхания. </w:t>
      </w:r>
    </w:p>
    <w:p>
      <w:pPr>
        <w:spacing w:after="0"/>
        <w:ind w:left="0"/>
        <w:jc w:val="both"/>
      </w:pPr>
      <w:r>
        <w:rPr>
          <w:rFonts w:ascii="Times New Roman"/>
          <w:b w:val="false"/>
          <w:i w:val="false"/>
          <w:color w:val="000000"/>
          <w:sz w:val="28"/>
        </w:rPr>
        <w:t xml:space="preserve">
      5.6. Средства защиты от шума и вибрации. </w:t>
      </w:r>
    </w:p>
    <w:p>
      <w:pPr>
        <w:spacing w:after="0"/>
        <w:ind w:left="0"/>
        <w:jc w:val="both"/>
      </w:pPr>
      <w:r>
        <w:rPr>
          <w:rFonts w:ascii="Times New Roman"/>
          <w:b w:val="false"/>
          <w:i w:val="false"/>
          <w:color w:val="000000"/>
          <w:sz w:val="28"/>
        </w:rPr>
        <w:t xml:space="preserve">
      5.7. Предохранительные приспособления. </w:t>
      </w:r>
    </w:p>
    <w:p>
      <w:pPr>
        <w:spacing w:after="0"/>
        <w:ind w:left="0"/>
        <w:jc w:val="both"/>
      </w:pPr>
      <w:r>
        <w:rPr>
          <w:rFonts w:ascii="Times New Roman"/>
          <w:b w:val="false"/>
          <w:i w:val="false"/>
          <w:color w:val="000000"/>
          <w:sz w:val="28"/>
        </w:rPr>
        <w:t xml:space="preserve">
      6. Пожарная безопасность. </w:t>
      </w:r>
    </w:p>
    <w:p>
      <w:pPr>
        <w:spacing w:after="0"/>
        <w:ind w:left="0"/>
        <w:jc w:val="both"/>
      </w:pPr>
      <w:r>
        <w:rPr>
          <w:rFonts w:ascii="Times New Roman"/>
          <w:b w:val="false"/>
          <w:i w:val="false"/>
          <w:color w:val="000000"/>
          <w:sz w:val="28"/>
        </w:rPr>
        <w:t xml:space="preserve">
      6.1. Стандарты ССБТ, правила и инструкции по пожарной безопасности. </w:t>
      </w:r>
    </w:p>
    <w:p>
      <w:pPr>
        <w:spacing w:after="0"/>
        <w:ind w:left="0"/>
        <w:jc w:val="both"/>
      </w:pPr>
      <w:r>
        <w:rPr>
          <w:rFonts w:ascii="Times New Roman"/>
          <w:b w:val="false"/>
          <w:i w:val="false"/>
          <w:color w:val="000000"/>
          <w:sz w:val="28"/>
        </w:rPr>
        <w:t xml:space="preserve">
      6.2. Основные причины пожаров и взрывов. </w:t>
      </w:r>
    </w:p>
    <w:p>
      <w:pPr>
        <w:spacing w:after="0"/>
        <w:ind w:left="0"/>
        <w:jc w:val="both"/>
      </w:pPr>
      <w:r>
        <w:rPr>
          <w:rFonts w:ascii="Times New Roman"/>
          <w:b w:val="false"/>
          <w:i w:val="false"/>
          <w:color w:val="000000"/>
          <w:sz w:val="28"/>
        </w:rPr>
        <w:t xml:space="preserve">
      6.3. Общие меры по обеспечению пожарной безопасности. </w:t>
      </w:r>
    </w:p>
    <w:p>
      <w:pPr>
        <w:spacing w:after="0"/>
        <w:ind w:left="0"/>
        <w:jc w:val="both"/>
      </w:pPr>
      <w:r>
        <w:rPr>
          <w:rFonts w:ascii="Times New Roman"/>
          <w:b w:val="false"/>
          <w:i w:val="false"/>
          <w:color w:val="000000"/>
          <w:sz w:val="28"/>
        </w:rPr>
        <w:t xml:space="preserve">
      6.4. Первичные средства тушения пожаров и правила пользования ими. Огнегасительные вещества. </w:t>
      </w:r>
    </w:p>
    <w:p>
      <w:pPr>
        <w:spacing w:after="0"/>
        <w:ind w:left="0"/>
        <w:jc w:val="both"/>
      </w:pPr>
      <w:r>
        <w:rPr>
          <w:rFonts w:ascii="Times New Roman"/>
          <w:b w:val="false"/>
          <w:i w:val="false"/>
          <w:color w:val="000000"/>
          <w:sz w:val="28"/>
        </w:rPr>
        <w:t xml:space="preserve">
      6.5. Действия обслуживающего персонала при возникновении пожара. </w:t>
      </w:r>
    </w:p>
    <w:p>
      <w:pPr>
        <w:spacing w:after="0"/>
        <w:ind w:left="0"/>
        <w:jc w:val="both"/>
      </w:pPr>
      <w:r>
        <w:rPr>
          <w:rFonts w:ascii="Times New Roman"/>
          <w:b w:val="false"/>
          <w:i w:val="false"/>
          <w:color w:val="000000"/>
          <w:sz w:val="28"/>
        </w:rPr>
        <w:t xml:space="preserve">
      7. Первая помощь пострадавшему. </w:t>
      </w:r>
    </w:p>
    <w:p>
      <w:pPr>
        <w:spacing w:after="0"/>
        <w:ind w:left="0"/>
        <w:jc w:val="both"/>
      </w:pPr>
      <w:r>
        <w:rPr>
          <w:rFonts w:ascii="Times New Roman"/>
          <w:b w:val="false"/>
          <w:i w:val="false"/>
          <w:color w:val="000000"/>
          <w:sz w:val="28"/>
        </w:rPr>
        <w:t xml:space="preserve">
      7.1. Электротравмы. </w:t>
      </w:r>
    </w:p>
    <w:p>
      <w:pPr>
        <w:spacing w:after="0"/>
        <w:ind w:left="0"/>
        <w:jc w:val="both"/>
      </w:pPr>
      <w:r>
        <w:rPr>
          <w:rFonts w:ascii="Times New Roman"/>
          <w:b w:val="false"/>
          <w:i w:val="false"/>
          <w:color w:val="000000"/>
          <w:sz w:val="28"/>
        </w:rPr>
        <w:t xml:space="preserve">
      7.2. Механические травмы. </w:t>
      </w:r>
    </w:p>
    <w:p>
      <w:pPr>
        <w:spacing w:after="0"/>
        <w:ind w:left="0"/>
        <w:jc w:val="both"/>
      </w:pPr>
      <w:r>
        <w:rPr>
          <w:rFonts w:ascii="Times New Roman"/>
          <w:b w:val="false"/>
          <w:i w:val="false"/>
          <w:color w:val="000000"/>
          <w:sz w:val="28"/>
        </w:rPr>
        <w:t xml:space="preserve">
      7.3. Термические ожоги. </w:t>
      </w:r>
    </w:p>
    <w:p>
      <w:pPr>
        <w:spacing w:after="0"/>
        <w:ind w:left="0"/>
        <w:jc w:val="both"/>
      </w:pPr>
      <w:r>
        <w:rPr>
          <w:rFonts w:ascii="Times New Roman"/>
          <w:b w:val="false"/>
          <w:i w:val="false"/>
          <w:color w:val="000000"/>
          <w:sz w:val="28"/>
        </w:rPr>
        <w:t xml:space="preserve">
      7.4. Ожоги кислотами и щелочами. </w:t>
      </w:r>
    </w:p>
    <w:p>
      <w:pPr>
        <w:spacing w:after="0"/>
        <w:ind w:left="0"/>
        <w:jc w:val="both"/>
      </w:pPr>
      <w:r>
        <w:rPr>
          <w:rFonts w:ascii="Times New Roman"/>
          <w:b w:val="false"/>
          <w:i w:val="false"/>
          <w:color w:val="000000"/>
          <w:sz w:val="28"/>
        </w:rPr>
        <w:t xml:space="preserve">
      7.5. Отравления. </w:t>
      </w:r>
    </w:p>
    <w:p>
      <w:pPr>
        <w:spacing w:after="0"/>
        <w:ind w:left="0"/>
        <w:jc w:val="both"/>
      </w:pPr>
      <w:r>
        <w:rPr>
          <w:rFonts w:ascii="Times New Roman"/>
          <w:b w:val="false"/>
          <w:i w:val="false"/>
          <w:color w:val="000000"/>
          <w:sz w:val="28"/>
        </w:rPr>
        <w:t xml:space="preserve">
      7.6. Травмы глаз. </w:t>
      </w:r>
    </w:p>
    <w:bookmarkStart w:name="z64" w:id="63"/>
    <w:p>
      <w:pPr>
        <w:spacing w:after="0"/>
        <w:ind w:left="0"/>
        <w:jc w:val="both"/>
      </w:pPr>
      <w:r>
        <w:rPr>
          <w:rFonts w:ascii="Times New Roman"/>
          <w:b w:val="false"/>
          <w:i w:val="false"/>
          <w:color w:val="000000"/>
          <w:sz w:val="28"/>
        </w:rPr>
        <w:t xml:space="preserve">
        </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по безопасности и</w:t>
            </w:r>
            <w:r>
              <w:br/>
            </w:r>
            <w:r>
              <w:rPr>
                <w:rFonts w:ascii="Times New Roman"/>
                <w:b w:val="false"/>
                <w:i w:val="false"/>
                <w:color w:val="000000"/>
                <w:sz w:val="20"/>
              </w:rPr>
              <w:t>охране труда в службах специального и</w:t>
            </w:r>
            <w:r>
              <w:br/>
            </w:r>
            <w:r>
              <w:rPr>
                <w:rFonts w:ascii="Times New Roman"/>
                <w:b w:val="false"/>
                <w:i w:val="false"/>
                <w:color w:val="000000"/>
                <w:sz w:val="20"/>
              </w:rPr>
              <w:t>специализированного транспорта и</w:t>
            </w:r>
            <w:r>
              <w:br/>
            </w:r>
            <w:r>
              <w:rPr>
                <w:rFonts w:ascii="Times New Roman"/>
                <w:b w:val="false"/>
                <w:i w:val="false"/>
                <w:color w:val="000000"/>
                <w:sz w:val="20"/>
              </w:rPr>
              <w:t>в автомобильных хозяйствах</w:t>
            </w:r>
            <w:r>
              <w:br/>
            </w:r>
            <w:r>
              <w:rPr>
                <w:rFonts w:ascii="Times New Roman"/>
                <w:b w:val="false"/>
                <w:i w:val="false"/>
                <w:color w:val="000000"/>
                <w:sz w:val="20"/>
              </w:rPr>
              <w:t>организаций гражданской авиации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xml:space="preserve">
      Форма журнала регистрации вводного инструктажа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Обложка </w:t>
      </w:r>
    </w:p>
    <w:p>
      <w:pPr>
        <w:spacing w:after="0"/>
        <w:ind w:left="0"/>
        <w:jc w:val="both"/>
      </w:pPr>
      <w:r>
        <w:rPr>
          <w:rFonts w:ascii="Times New Roman"/>
          <w:b w:val="false"/>
          <w:i w:val="false"/>
          <w:color w:val="000000"/>
          <w:sz w:val="28"/>
        </w:rPr>
        <w:t xml:space="preserve">
      Ж У Р Н А Л </w:t>
      </w:r>
    </w:p>
    <w:p>
      <w:pPr>
        <w:spacing w:after="0"/>
        <w:ind w:left="0"/>
        <w:jc w:val="both"/>
      </w:pPr>
      <w:r>
        <w:rPr>
          <w:rFonts w:ascii="Times New Roman"/>
          <w:b w:val="false"/>
          <w:i w:val="false"/>
          <w:color w:val="000000"/>
          <w:sz w:val="28"/>
        </w:rPr>
        <w:t xml:space="preserve">
      регистрации вводного инструктажа по охране труда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Титульный лист </w:t>
      </w:r>
    </w:p>
    <w:p>
      <w:pPr>
        <w:spacing w:after="0"/>
        <w:ind w:left="0"/>
        <w:jc w:val="both"/>
      </w:pP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xml:space="preserve">
                               (министерство или ведомство) </w:t>
      </w:r>
    </w:p>
    <w:p>
      <w:pPr>
        <w:spacing w:after="0"/>
        <w:ind w:left="0"/>
        <w:jc w:val="both"/>
      </w:pP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xml:space="preserve">
                         (наименование предприятия или организации) </w:t>
      </w:r>
    </w:p>
    <w:p>
      <w:pPr>
        <w:spacing w:after="0"/>
        <w:ind w:left="0"/>
        <w:jc w:val="both"/>
      </w:pPr>
      <w:r>
        <w:rPr>
          <w:rFonts w:ascii="Times New Roman"/>
          <w:b w:val="false"/>
          <w:i w:val="false"/>
          <w:color w:val="000000"/>
          <w:sz w:val="28"/>
        </w:rPr>
        <w:t xml:space="preserve">
                                  fs24Ж У Р Н А Л </w:t>
      </w:r>
    </w:p>
    <w:p>
      <w:pPr>
        <w:spacing w:after="0"/>
        <w:ind w:left="0"/>
        <w:jc w:val="both"/>
      </w:pPr>
      <w:r>
        <w:rPr>
          <w:rFonts w:ascii="Times New Roman"/>
          <w:b w:val="false"/>
          <w:i w:val="false"/>
          <w:color w:val="000000"/>
          <w:sz w:val="28"/>
        </w:rPr>
        <w:t xml:space="preserve">
               регистрации вводного инструктажа по охране труда  </w:t>
      </w:r>
    </w:p>
    <w:p>
      <w:pPr>
        <w:spacing w:after="0"/>
        <w:ind w:left="0"/>
        <w:jc w:val="both"/>
      </w:pPr>
      <w:r>
        <w:rPr>
          <w:rFonts w:ascii="Times New Roman"/>
          <w:b w:val="false"/>
          <w:i w:val="false"/>
          <w:color w:val="000000"/>
          <w:sz w:val="28"/>
        </w:rPr>
        <w:t xml:space="preserve">
                                                      Начат ________________ </w:t>
      </w:r>
    </w:p>
    <w:p>
      <w:pPr>
        <w:spacing w:after="0"/>
        <w:ind w:left="0"/>
        <w:jc w:val="both"/>
      </w:pPr>
      <w:r>
        <w:rPr>
          <w:rFonts w:ascii="Times New Roman"/>
          <w:b w:val="false"/>
          <w:i w:val="false"/>
          <w:color w:val="000000"/>
          <w:sz w:val="28"/>
        </w:rPr>
        <w:t xml:space="preserve">
                                                      Окончен ______________ </w:t>
      </w:r>
    </w:p>
    <w:p>
      <w:pPr>
        <w:spacing w:after="0"/>
        <w:ind w:left="0"/>
        <w:jc w:val="both"/>
      </w:pPr>
      <w:r>
        <w:rPr>
          <w:rFonts w:ascii="Times New Roman"/>
          <w:b w:val="false"/>
          <w:i w:val="false"/>
          <w:color w:val="000000"/>
          <w:sz w:val="28"/>
        </w:rPr>
        <w:t xml:space="preserve">
            Оформление последующих страниц журнала регистрации вводного </w:t>
      </w:r>
    </w:p>
    <w:p>
      <w:pPr>
        <w:spacing w:after="0"/>
        <w:ind w:left="0"/>
        <w:jc w:val="both"/>
      </w:pPr>
      <w:r>
        <w:rPr>
          <w:rFonts w:ascii="Times New Roman"/>
          <w:b w:val="false"/>
          <w:i w:val="false"/>
          <w:color w:val="000000"/>
          <w:sz w:val="28"/>
        </w:rPr>
        <w:t xml:space="preserve">
            инструктажа по охране труда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Дата   |Фамилия, |Профессия,|Наименование|Фамилия,  |     Подпись </w:t>
      </w:r>
    </w:p>
    <w:p>
      <w:pPr>
        <w:spacing w:after="0"/>
        <w:ind w:left="0"/>
        <w:jc w:val="both"/>
      </w:pPr>
      <w:r>
        <w:rPr>
          <w:rFonts w:ascii="Times New Roman"/>
          <w:b w:val="false"/>
          <w:i w:val="false"/>
          <w:color w:val="000000"/>
          <w:sz w:val="28"/>
        </w:rPr>
        <w:t xml:space="preserve">
      инст-  |инициалы |должность |производст- |инициалы, |_____________________ </w:t>
      </w:r>
    </w:p>
    <w:p>
      <w:pPr>
        <w:spacing w:after="0"/>
        <w:ind w:left="0"/>
        <w:jc w:val="both"/>
      </w:pPr>
      <w:r>
        <w:rPr>
          <w:rFonts w:ascii="Times New Roman"/>
          <w:b w:val="false"/>
          <w:i w:val="false"/>
          <w:color w:val="000000"/>
          <w:sz w:val="28"/>
        </w:rPr>
        <w:t xml:space="preserve">
      руктажа|инструк- |          |венного под-|должность |инструк-  |инструк- </w:t>
      </w:r>
    </w:p>
    <w:p>
      <w:pPr>
        <w:spacing w:after="0"/>
        <w:ind w:left="0"/>
        <w:jc w:val="both"/>
      </w:pPr>
      <w:r>
        <w:rPr>
          <w:rFonts w:ascii="Times New Roman"/>
          <w:b w:val="false"/>
          <w:i w:val="false"/>
          <w:color w:val="000000"/>
          <w:sz w:val="28"/>
        </w:rPr>
        <w:t xml:space="preserve">
             |тируемого|          |разделения, |инструкти-|тирующего |тируемого </w:t>
      </w:r>
    </w:p>
    <w:p>
      <w:pPr>
        <w:spacing w:after="0"/>
        <w:ind w:left="0"/>
        <w:jc w:val="both"/>
      </w:pPr>
      <w:r>
        <w:rPr>
          <w:rFonts w:ascii="Times New Roman"/>
          <w:b w:val="false"/>
          <w:i w:val="false"/>
          <w:color w:val="000000"/>
          <w:sz w:val="28"/>
        </w:rPr>
        <w:t xml:space="preserve">
             |         |          |в которое   |рующего   |          | </w:t>
      </w:r>
    </w:p>
    <w:p>
      <w:pPr>
        <w:spacing w:after="0"/>
        <w:ind w:left="0"/>
        <w:jc w:val="both"/>
      </w:pPr>
      <w:r>
        <w:rPr>
          <w:rFonts w:ascii="Times New Roman"/>
          <w:b w:val="false"/>
          <w:i w:val="false"/>
          <w:color w:val="000000"/>
          <w:sz w:val="28"/>
        </w:rPr>
        <w:t xml:space="preserve">
             |         |          |направляется|          |          | </w:t>
      </w:r>
    </w:p>
    <w:p>
      <w:pPr>
        <w:spacing w:after="0"/>
        <w:ind w:left="0"/>
        <w:jc w:val="both"/>
      </w:pPr>
      <w:r>
        <w:rPr>
          <w:rFonts w:ascii="Times New Roman"/>
          <w:b w:val="false"/>
          <w:i w:val="false"/>
          <w:color w:val="000000"/>
          <w:sz w:val="28"/>
        </w:rPr>
        <w:t xml:space="preserve">
             |         |          |инструк-    |          |          | </w:t>
      </w:r>
    </w:p>
    <w:p>
      <w:pPr>
        <w:spacing w:after="0"/>
        <w:ind w:left="0"/>
        <w:jc w:val="both"/>
      </w:pPr>
      <w:r>
        <w:rPr>
          <w:rFonts w:ascii="Times New Roman"/>
          <w:b w:val="false"/>
          <w:i w:val="false"/>
          <w:color w:val="000000"/>
          <w:sz w:val="28"/>
        </w:rPr>
        <w:t xml:space="preserve">
             |         |          |тируемый    |          |          |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bookmarkStart w:name="z65" w:id="64"/>
    <w:p>
      <w:pPr>
        <w:spacing w:after="0"/>
        <w:ind w:left="0"/>
        <w:jc w:val="both"/>
      </w:pPr>
      <w:r>
        <w:rPr>
          <w:rFonts w:ascii="Times New Roman"/>
          <w:b w:val="false"/>
          <w:i w:val="false"/>
          <w:color w:val="000000"/>
          <w:sz w:val="28"/>
        </w:rPr>
        <w:t xml:space="preserve">
             </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по безопасности и</w:t>
            </w:r>
            <w:r>
              <w:br/>
            </w:r>
            <w:r>
              <w:rPr>
                <w:rFonts w:ascii="Times New Roman"/>
                <w:b w:val="false"/>
                <w:i w:val="false"/>
                <w:color w:val="000000"/>
                <w:sz w:val="20"/>
              </w:rPr>
              <w:t>охране труда в службах специального и</w:t>
            </w:r>
            <w:r>
              <w:br/>
            </w:r>
            <w:r>
              <w:rPr>
                <w:rFonts w:ascii="Times New Roman"/>
                <w:b w:val="false"/>
                <w:i w:val="false"/>
                <w:color w:val="000000"/>
                <w:sz w:val="20"/>
              </w:rPr>
              <w:t>специализированного транспорта и</w:t>
            </w:r>
            <w:r>
              <w:br/>
            </w:r>
            <w:r>
              <w:rPr>
                <w:rFonts w:ascii="Times New Roman"/>
                <w:b w:val="false"/>
                <w:i w:val="false"/>
                <w:color w:val="000000"/>
                <w:sz w:val="20"/>
              </w:rPr>
              <w:t>в автомобильных хозяйствах</w:t>
            </w:r>
            <w:r>
              <w:br/>
            </w:r>
            <w:r>
              <w:rPr>
                <w:rFonts w:ascii="Times New Roman"/>
                <w:b w:val="false"/>
                <w:i w:val="false"/>
                <w:color w:val="000000"/>
                <w:sz w:val="20"/>
              </w:rPr>
              <w:t>организаций гражданской авиации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xml:space="preserve">
      Перечень примерных вопросов инструктажа на рабочем месте </w:t>
      </w:r>
    </w:p>
    <w:p>
      <w:pPr>
        <w:spacing w:after="0"/>
        <w:ind w:left="0"/>
        <w:jc w:val="both"/>
      </w:pPr>
      <w:r>
        <w:rPr>
          <w:rFonts w:ascii="Times New Roman"/>
          <w:b w:val="false"/>
          <w:i w:val="false"/>
          <w:color w:val="000000"/>
          <w:sz w:val="28"/>
        </w:rPr>
        <w:t xml:space="preserve">
      1. Общие сведения о технологическом процессе и оборудовании на данном производственном участке. Основные опасные и вредные производственные факторы. </w:t>
      </w:r>
    </w:p>
    <w:p>
      <w:pPr>
        <w:spacing w:after="0"/>
        <w:ind w:left="0"/>
        <w:jc w:val="both"/>
      </w:pPr>
      <w:r>
        <w:rPr>
          <w:rFonts w:ascii="Times New Roman"/>
          <w:b w:val="false"/>
          <w:i w:val="false"/>
          <w:color w:val="000000"/>
          <w:sz w:val="28"/>
        </w:rPr>
        <w:t xml:space="preserve">
      2. Безопасная организация и содержание рабочего места. </w:t>
      </w:r>
    </w:p>
    <w:p>
      <w:pPr>
        <w:spacing w:after="0"/>
        <w:ind w:left="0"/>
        <w:jc w:val="both"/>
      </w:pPr>
      <w:r>
        <w:rPr>
          <w:rFonts w:ascii="Times New Roman"/>
          <w:b w:val="false"/>
          <w:i w:val="false"/>
          <w:color w:val="000000"/>
          <w:sz w:val="28"/>
        </w:rPr>
        <w:t xml:space="preserve">
      3. Устройство станка (машины, механизма, прибора), опасные зоны оборудования, предохранительные приспособления и ограждения, системы блокировки и сигнализации. </w:t>
      </w:r>
    </w:p>
    <w:p>
      <w:pPr>
        <w:spacing w:after="0"/>
        <w:ind w:left="0"/>
        <w:jc w:val="both"/>
      </w:pPr>
      <w:r>
        <w:rPr>
          <w:rFonts w:ascii="Times New Roman"/>
          <w:b w:val="false"/>
          <w:i w:val="false"/>
          <w:color w:val="000000"/>
          <w:sz w:val="28"/>
        </w:rPr>
        <w:t xml:space="preserve">
      4. Порядок подготовки к работе (проверка исправности оборудования, пусковых приборов, инструмента и приспособлений, блокировок, заземления и других средств защиты).  </w:t>
      </w:r>
    </w:p>
    <w:p>
      <w:pPr>
        <w:spacing w:after="0"/>
        <w:ind w:left="0"/>
        <w:jc w:val="both"/>
      </w:pPr>
      <w:r>
        <w:rPr>
          <w:rFonts w:ascii="Times New Roman"/>
          <w:b w:val="false"/>
          <w:i w:val="false"/>
          <w:color w:val="000000"/>
          <w:sz w:val="28"/>
        </w:rPr>
        <w:t xml:space="preserve">
      5. Безопасные приемы и методы работы; действия при возникновении опасной ситуации. </w:t>
      </w:r>
    </w:p>
    <w:p>
      <w:pPr>
        <w:spacing w:after="0"/>
        <w:ind w:left="0"/>
        <w:jc w:val="both"/>
      </w:pPr>
      <w:r>
        <w:rPr>
          <w:rFonts w:ascii="Times New Roman"/>
          <w:b w:val="false"/>
          <w:i w:val="false"/>
          <w:color w:val="000000"/>
          <w:sz w:val="28"/>
        </w:rPr>
        <w:t xml:space="preserve">
      6. Средства индивидуальной защиты на данном рабочем месте и правила пользования ими. </w:t>
      </w:r>
    </w:p>
    <w:p>
      <w:pPr>
        <w:spacing w:after="0"/>
        <w:ind w:left="0"/>
        <w:jc w:val="both"/>
      </w:pPr>
      <w:r>
        <w:rPr>
          <w:rFonts w:ascii="Times New Roman"/>
          <w:b w:val="false"/>
          <w:i w:val="false"/>
          <w:color w:val="000000"/>
          <w:sz w:val="28"/>
        </w:rPr>
        <w:t xml:space="preserve">
      7. Схема безопасного передвижения работающих на территории цеха. </w:t>
      </w:r>
    </w:p>
    <w:p>
      <w:pPr>
        <w:spacing w:after="0"/>
        <w:ind w:left="0"/>
        <w:jc w:val="both"/>
      </w:pPr>
      <w:r>
        <w:rPr>
          <w:rFonts w:ascii="Times New Roman"/>
          <w:b w:val="false"/>
          <w:i w:val="false"/>
          <w:color w:val="000000"/>
          <w:sz w:val="28"/>
        </w:rPr>
        <w:t xml:space="preserve">
      8. Внутрицеховые транспортные и грузоподъемные средства и механизмы. Требования безопасности при погрузочно-разгрузочных работах и транспортировании грузов. </w:t>
      </w:r>
    </w:p>
    <w:p>
      <w:pPr>
        <w:spacing w:after="0"/>
        <w:ind w:left="0"/>
        <w:jc w:val="both"/>
      </w:pPr>
      <w:r>
        <w:rPr>
          <w:rFonts w:ascii="Times New Roman"/>
          <w:b w:val="false"/>
          <w:i w:val="false"/>
          <w:color w:val="000000"/>
          <w:sz w:val="28"/>
        </w:rPr>
        <w:t xml:space="preserve">
      9. Меры предостережения пожаров, обязанности при возникновении пожара, способы применения имеющихся на участке средств пожаротушения и сигнализации, места их расположения. </w:t>
      </w:r>
    </w:p>
    <w:bookmarkStart w:name="z66" w:id="65"/>
    <w:p>
      <w:pPr>
        <w:spacing w:after="0"/>
        <w:ind w:left="0"/>
        <w:jc w:val="both"/>
      </w:pPr>
      <w:r>
        <w:rPr>
          <w:rFonts w:ascii="Times New Roman"/>
          <w:b w:val="false"/>
          <w:i w:val="false"/>
          <w:color w:val="000000"/>
          <w:sz w:val="28"/>
        </w:rPr>
        <w:t xml:space="preserve">
        </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по безопасности и</w:t>
            </w:r>
            <w:r>
              <w:br/>
            </w:r>
            <w:r>
              <w:rPr>
                <w:rFonts w:ascii="Times New Roman"/>
                <w:b w:val="false"/>
                <w:i w:val="false"/>
                <w:color w:val="000000"/>
                <w:sz w:val="20"/>
              </w:rPr>
              <w:t>охране труда в службах специального и</w:t>
            </w:r>
            <w:r>
              <w:br/>
            </w:r>
            <w:r>
              <w:rPr>
                <w:rFonts w:ascii="Times New Roman"/>
                <w:b w:val="false"/>
                <w:i w:val="false"/>
                <w:color w:val="000000"/>
                <w:sz w:val="20"/>
              </w:rPr>
              <w:t>специализированного транспорта и</w:t>
            </w:r>
            <w:r>
              <w:br/>
            </w:r>
            <w:r>
              <w:rPr>
                <w:rFonts w:ascii="Times New Roman"/>
                <w:b w:val="false"/>
                <w:i w:val="false"/>
                <w:color w:val="000000"/>
                <w:sz w:val="20"/>
              </w:rPr>
              <w:t>в автомобильных хозяйствах</w:t>
            </w:r>
            <w:r>
              <w:br/>
            </w:r>
            <w:r>
              <w:rPr>
                <w:rFonts w:ascii="Times New Roman"/>
                <w:b w:val="false"/>
                <w:i w:val="false"/>
                <w:color w:val="000000"/>
                <w:sz w:val="20"/>
              </w:rPr>
              <w:t>организаций гражданской авиации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Форма журнала регистрации инструктажа на рабочем месте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Обложка </w:t>
      </w:r>
    </w:p>
    <w:p>
      <w:pPr>
        <w:spacing w:after="0"/>
        <w:ind w:left="0"/>
        <w:jc w:val="both"/>
      </w:pPr>
      <w:r>
        <w:rPr>
          <w:rFonts w:ascii="Times New Roman"/>
          <w:b w:val="false"/>
          <w:i w:val="false"/>
          <w:color w:val="000000"/>
          <w:sz w:val="28"/>
        </w:rPr>
        <w:t xml:space="preserve">
      Ж У Р Н А Л </w:t>
      </w:r>
    </w:p>
    <w:p>
      <w:pPr>
        <w:spacing w:after="0"/>
        <w:ind w:left="0"/>
        <w:jc w:val="both"/>
      </w:pPr>
      <w:r>
        <w:rPr>
          <w:rFonts w:ascii="Times New Roman"/>
          <w:b w:val="false"/>
          <w:i w:val="false"/>
          <w:color w:val="000000"/>
          <w:sz w:val="28"/>
        </w:rPr>
        <w:t xml:space="preserve">
      регистрации инструктажа на рабочем месте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Титульный лист </w:t>
      </w:r>
    </w:p>
    <w:p>
      <w:pPr>
        <w:spacing w:after="0"/>
        <w:ind w:left="0"/>
        <w:jc w:val="both"/>
      </w:pP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xml:space="preserve">
                               (министерство или ведомство) </w:t>
      </w:r>
    </w:p>
    <w:p>
      <w:pPr>
        <w:spacing w:after="0"/>
        <w:ind w:left="0"/>
        <w:jc w:val="both"/>
      </w:pP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xml:space="preserve">
                         (наименование предприятия или организации) </w:t>
      </w:r>
    </w:p>
    <w:p>
      <w:pPr>
        <w:spacing w:after="0"/>
        <w:ind w:left="0"/>
        <w:jc w:val="both"/>
      </w:pPr>
      <w:r>
        <w:rPr>
          <w:rFonts w:ascii="Times New Roman"/>
          <w:b w:val="false"/>
          <w:i w:val="false"/>
          <w:color w:val="000000"/>
          <w:sz w:val="28"/>
        </w:rPr>
        <w:t xml:space="preserve">
                                       fs24Ж У Р Н А Л </w:t>
      </w:r>
    </w:p>
    <w:p>
      <w:pPr>
        <w:spacing w:after="0"/>
        <w:ind w:left="0"/>
        <w:jc w:val="both"/>
      </w:pPr>
      <w:r>
        <w:rPr>
          <w:rFonts w:ascii="Times New Roman"/>
          <w:b w:val="false"/>
          <w:i w:val="false"/>
          <w:color w:val="000000"/>
          <w:sz w:val="28"/>
        </w:rPr>
        <w:t xml:space="preserve">
                       регистрации инструктажа на рабочем месте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xml:space="preserve">
                 (наименование цеха, участка, бригады, службы, лаборатории) </w:t>
      </w:r>
    </w:p>
    <w:p>
      <w:pPr>
        <w:spacing w:after="0"/>
        <w:ind w:left="0"/>
        <w:jc w:val="both"/>
      </w:pPr>
      <w:r>
        <w:rPr>
          <w:rFonts w:ascii="Times New Roman"/>
          <w:b w:val="false"/>
          <w:i w:val="false"/>
          <w:color w:val="000000"/>
          <w:sz w:val="28"/>
        </w:rPr>
        <w:t xml:space="preserve">
                                                      Начат ________________ </w:t>
      </w:r>
    </w:p>
    <w:p>
      <w:pPr>
        <w:spacing w:after="0"/>
        <w:ind w:left="0"/>
        <w:jc w:val="both"/>
      </w:pPr>
      <w:r>
        <w:rPr>
          <w:rFonts w:ascii="Times New Roman"/>
          <w:b w:val="false"/>
          <w:i w:val="false"/>
          <w:color w:val="000000"/>
          <w:sz w:val="28"/>
        </w:rPr>
        <w:t xml:space="preserve">
                                                      Окончен ______________ </w:t>
      </w:r>
    </w:p>
    <w:p>
      <w:pPr>
        <w:spacing w:after="0"/>
        <w:ind w:left="0"/>
        <w:jc w:val="both"/>
      </w:pPr>
      <w:r>
        <w:rPr>
          <w:rFonts w:ascii="Times New Roman"/>
          <w:b w:val="false"/>
          <w:i w:val="false"/>
          <w:color w:val="000000"/>
          <w:sz w:val="28"/>
        </w:rPr>
        <w:t xml:space="preserve">
            Оформление последующих страниц журнала регистрации  </w:t>
      </w:r>
    </w:p>
    <w:p>
      <w:pPr>
        <w:spacing w:after="0"/>
        <w:ind w:left="0"/>
        <w:jc w:val="both"/>
      </w:pPr>
      <w:r>
        <w:rPr>
          <w:rFonts w:ascii="Times New Roman"/>
          <w:b w:val="false"/>
          <w:i w:val="false"/>
          <w:color w:val="000000"/>
          <w:sz w:val="28"/>
        </w:rPr>
        <w:t xml:space="preserve">
            инструктажа на рабочем месте </w:t>
      </w:r>
    </w:p>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xml:space="preserve">
      Дата|Фамилия, |Профес-|Инструктаж:|Номер |Фамилия,   </w:t>
      </w:r>
    </w:p>
    <w:p>
      <w:pPr>
        <w:spacing w:after="0"/>
        <w:ind w:left="0"/>
        <w:jc w:val="both"/>
      </w:pPr>
      <w:r>
        <w:rPr>
          <w:rFonts w:ascii="Times New Roman"/>
          <w:b w:val="false"/>
          <w:i w:val="false"/>
          <w:color w:val="000000"/>
          <w:sz w:val="28"/>
        </w:rPr>
        <w:t xml:space="preserve">
      инст|инициалы |сия,   |первичный  |инст- |инициалы,  </w:t>
      </w:r>
    </w:p>
    <w:p>
      <w:pPr>
        <w:spacing w:after="0"/>
        <w:ind w:left="0"/>
        <w:jc w:val="both"/>
      </w:pPr>
      <w:r>
        <w:rPr>
          <w:rFonts w:ascii="Times New Roman"/>
          <w:b w:val="false"/>
          <w:i w:val="false"/>
          <w:color w:val="000000"/>
          <w:sz w:val="28"/>
        </w:rPr>
        <w:t xml:space="preserve">
      рук-|инструк- |долж-  |на рабочем |рукции|должность </w:t>
      </w:r>
    </w:p>
    <w:p>
      <w:pPr>
        <w:spacing w:after="0"/>
        <w:ind w:left="0"/>
        <w:jc w:val="both"/>
      </w:pPr>
      <w:r>
        <w:rPr>
          <w:rFonts w:ascii="Times New Roman"/>
          <w:b w:val="false"/>
          <w:i w:val="false"/>
          <w:color w:val="000000"/>
          <w:sz w:val="28"/>
        </w:rPr>
        <w:t xml:space="preserve">
      тажа|тируемого|ность  |месте, по- |(или  |инструкти- </w:t>
      </w:r>
    </w:p>
    <w:p>
      <w:pPr>
        <w:spacing w:after="0"/>
        <w:ind w:left="0"/>
        <w:jc w:val="both"/>
      </w:pPr>
      <w:r>
        <w:rPr>
          <w:rFonts w:ascii="Times New Roman"/>
          <w:b w:val="false"/>
          <w:i w:val="false"/>
          <w:color w:val="000000"/>
          <w:sz w:val="28"/>
        </w:rPr>
        <w:t xml:space="preserve">
          |         |инстру-|вторный,   |ее    |рующего </w:t>
      </w:r>
    </w:p>
    <w:p>
      <w:pPr>
        <w:spacing w:after="0"/>
        <w:ind w:left="0"/>
        <w:jc w:val="both"/>
      </w:pPr>
      <w:r>
        <w:rPr>
          <w:rFonts w:ascii="Times New Roman"/>
          <w:b w:val="false"/>
          <w:i w:val="false"/>
          <w:color w:val="000000"/>
          <w:sz w:val="28"/>
        </w:rPr>
        <w:t xml:space="preserve">
          |         |ктиру- |внепла-    |наиме-| </w:t>
      </w:r>
    </w:p>
    <w:p>
      <w:pPr>
        <w:spacing w:after="0"/>
        <w:ind w:left="0"/>
        <w:jc w:val="both"/>
      </w:pPr>
      <w:r>
        <w:rPr>
          <w:rFonts w:ascii="Times New Roman"/>
          <w:b w:val="false"/>
          <w:i w:val="false"/>
          <w:color w:val="000000"/>
          <w:sz w:val="28"/>
        </w:rPr>
        <w:t xml:space="preserve">
          |         |емого  |новый,     |нова- | </w:t>
      </w:r>
    </w:p>
    <w:p>
      <w:pPr>
        <w:spacing w:after="0"/>
        <w:ind w:left="0"/>
        <w:jc w:val="both"/>
      </w:pPr>
      <w:r>
        <w:rPr>
          <w:rFonts w:ascii="Times New Roman"/>
          <w:b w:val="false"/>
          <w:i w:val="false"/>
          <w:color w:val="000000"/>
          <w:sz w:val="28"/>
        </w:rPr>
        <w:t xml:space="preserve">
          |         |       |текущий    |ние)  | </w:t>
      </w:r>
    </w:p>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xml:space="preserve">
      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(Продолжение таблицы)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 </w:t>
      </w:r>
    </w:p>
    <w:p>
      <w:pPr>
        <w:spacing w:after="0"/>
        <w:ind w:left="0"/>
        <w:jc w:val="both"/>
      </w:pPr>
      <w:r>
        <w:rPr>
          <w:rFonts w:ascii="Times New Roman"/>
          <w:b w:val="false"/>
          <w:i w:val="false"/>
          <w:color w:val="000000"/>
          <w:sz w:val="28"/>
        </w:rPr>
        <w:t xml:space="preserve">
      |   Подпись   |Допуск к работе  </w:t>
      </w:r>
    </w:p>
    <w:p>
      <w:pPr>
        <w:spacing w:after="0"/>
        <w:ind w:left="0"/>
        <w:jc w:val="both"/>
      </w:pPr>
      <w:r>
        <w:rPr>
          <w:rFonts w:ascii="Times New Roman"/>
          <w:b w:val="false"/>
          <w:i w:val="false"/>
          <w:color w:val="000000"/>
          <w:sz w:val="28"/>
        </w:rPr>
        <w:t xml:space="preserve">
      |             |произвел  </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xml:space="preserve">
      |инст- |инст- |фамилия,|под- </w:t>
      </w:r>
    </w:p>
    <w:p>
      <w:pPr>
        <w:spacing w:after="0"/>
        <w:ind w:left="0"/>
        <w:jc w:val="both"/>
      </w:pPr>
      <w:r>
        <w:rPr>
          <w:rFonts w:ascii="Times New Roman"/>
          <w:b w:val="false"/>
          <w:i w:val="false"/>
          <w:color w:val="000000"/>
          <w:sz w:val="28"/>
        </w:rPr>
        <w:t xml:space="preserve">
      |рукти-|рукти-|иници-  |пись </w:t>
      </w:r>
    </w:p>
    <w:p>
      <w:pPr>
        <w:spacing w:after="0"/>
        <w:ind w:left="0"/>
        <w:jc w:val="both"/>
      </w:pPr>
      <w:r>
        <w:rPr>
          <w:rFonts w:ascii="Times New Roman"/>
          <w:b w:val="false"/>
          <w:i w:val="false"/>
          <w:color w:val="000000"/>
          <w:sz w:val="28"/>
        </w:rPr>
        <w:t xml:space="preserve">
      |рующе-|руемо-|алы,    | </w:t>
      </w:r>
    </w:p>
    <w:p>
      <w:pPr>
        <w:spacing w:after="0"/>
        <w:ind w:left="0"/>
        <w:jc w:val="both"/>
      </w:pPr>
      <w:r>
        <w:rPr>
          <w:rFonts w:ascii="Times New Roman"/>
          <w:b w:val="false"/>
          <w:i w:val="false"/>
          <w:color w:val="000000"/>
          <w:sz w:val="28"/>
        </w:rPr>
        <w:t xml:space="preserve">
      |го    |го    |долж-   | </w:t>
      </w:r>
    </w:p>
    <w:p>
      <w:pPr>
        <w:spacing w:after="0"/>
        <w:ind w:left="0"/>
        <w:jc w:val="both"/>
      </w:pPr>
      <w:r>
        <w:rPr>
          <w:rFonts w:ascii="Times New Roman"/>
          <w:b w:val="false"/>
          <w:i w:val="false"/>
          <w:color w:val="000000"/>
          <w:sz w:val="28"/>
        </w:rPr>
        <w:t xml:space="preserve">
      |      |      |ность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|______|______|________|______ </w:t>
      </w:r>
    </w:p>
    <w:p>
      <w:pPr>
        <w:spacing w:after="0"/>
        <w:ind w:left="0"/>
        <w:jc w:val="both"/>
      </w:pPr>
      <w:r>
        <w:rPr>
          <w:rFonts w:ascii="Times New Roman"/>
          <w:b w:val="false"/>
          <w:i w:val="false"/>
          <w:color w:val="000000"/>
          <w:sz w:val="28"/>
        </w:rPr>
        <w:t xml:space="preserve">
      |______|______|________|______ </w:t>
      </w:r>
    </w:p>
    <w:bookmarkStart w:name="z67" w:id="66"/>
    <w:p>
      <w:pPr>
        <w:spacing w:after="0"/>
        <w:ind w:left="0"/>
        <w:jc w:val="both"/>
      </w:pPr>
      <w:r>
        <w:rPr>
          <w:rFonts w:ascii="Times New Roman"/>
          <w:b w:val="false"/>
          <w:i w:val="false"/>
          <w:color w:val="000000"/>
          <w:sz w:val="28"/>
        </w:rPr>
        <w:t xml:space="preserve">
             </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по безопасности и</w:t>
            </w:r>
            <w:r>
              <w:br/>
            </w:r>
            <w:r>
              <w:rPr>
                <w:rFonts w:ascii="Times New Roman"/>
                <w:b w:val="false"/>
                <w:i w:val="false"/>
                <w:color w:val="000000"/>
                <w:sz w:val="20"/>
              </w:rPr>
              <w:t>охране труда в службах специального и</w:t>
            </w:r>
            <w:r>
              <w:br/>
            </w:r>
            <w:r>
              <w:rPr>
                <w:rFonts w:ascii="Times New Roman"/>
                <w:b w:val="false"/>
                <w:i w:val="false"/>
                <w:color w:val="000000"/>
                <w:sz w:val="20"/>
              </w:rPr>
              <w:t>специализированного транспорта и</w:t>
            </w:r>
            <w:r>
              <w:br/>
            </w:r>
            <w:r>
              <w:rPr>
                <w:rFonts w:ascii="Times New Roman"/>
                <w:b w:val="false"/>
                <w:i w:val="false"/>
                <w:color w:val="000000"/>
                <w:sz w:val="20"/>
              </w:rPr>
              <w:t>в автомобильных хозяйствах</w:t>
            </w:r>
            <w:r>
              <w:br/>
            </w:r>
            <w:r>
              <w:rPr>
                <w:rFonts w:ascii="Times New Roman"/>
                <w:b w:val="false"/>
                <w:i w:val="false"/>
                <w:color w:val="000000"/>
                <w:sz w:val="20"/>
              </w:rPr>
              <w:t>организаций гражданской авиации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xml:space="preserve">
      Работники ССТ, занятые на работе с повышенной опасностью </w:t>
      </w:r>
    </w:p>
    <w:p>
      <w:pPr>
        <w:spacing w:after="0"/>
        <w:ind w:left="0"/>
        <w:jc w:val="both"/>
      </w:pPr>
      <w:r>
        <w:rPr>
          <w:rFonts w:ascii="Times New Roman"/>
          <w:b w:val="false"/>
          <w:i w:val="false"/>
          <w:color w:val="000000"/>
          <w:sz w:val="28"/>
        </w:rPr>
        <w:t xml:space="preserve">
      1. Аккумуляторщики </w:t>
      </w:r>
    </w:p>
    <w:p>
      <w:pPr>
        <w:spacing w:after="0"/>
        <w:ind w:left="0"/>
        <w:jc w:val="both"/>
      </w:pPr>
      <w:r>
        <w:rPr>
          <w:rFonts w:ascii="Times New Roman"/>
          <w:b w:val="false"/>
          <w:i w:val="false"/>
          <w:color w:val="000000"/>
          <w:sz w:val="28"/>
        </w:rPr>
        <w:t xml:space="preserve">
      2. Вулканизаторщики </w:t>
      </w:r>
    </w:p>
    <w:p>
      <w:pPr>
        <w:spacing w:after="0"/>
        <w:ind w:left="0"/>
        <w:jc w:val="both"/>
      </w:pPr>
      <w:r>
        <w:rPr>
          <w:rFonts w:ascii="Times New Roman"/>
          <w:b w:val="false"/>
          <w:i w:val="false"/>
          <w:color w:val="000000"/>
          <w:sz w:val="28"/>
        </w:rPr>
        <w:t xml:space="preserve">
      3. Газосварщики </w:t>
      </w:r>
    </w:p>
    <w:p>
      <w:pPr>
        <w:spacing w:after="0"/>
        <w:ind w:left="0"/>
        <w:jc w:val="both"/>
      </w:pPr>
      <w:r>
        <w:rPr>
          <w:rFonts w:ascii="Times New Roman"/>
          <w:b w:val="false"/>
          <w:i w:val="false"/>
          <w:color w:val="000000"/>
          <w:sz w:val="28"/>
        </w:rPr>
        <w:t xml:space="preserve">
      4. Кочегары </w:t>
      </w:r>
    </w:p>
    <w:p>
      <w:pPr>
        <w:spacing w:after="0"/>
        <w:ind w:left="0"/>
        <w:jc w:val="both"/>
      </w:pPr>
      <w:r>
        <w:rPr>
          <w:rFonts w:ascii="Times New Roman"/>
          <w:b w:val="false"/>
          <w:i w:val="false"/>
          <w:color w:val="000000"/>
          <w:sz w:val="28"/>
        </w:rPr>
        <w:t xml:space="preserve">
      5. Литейщики </w:t>
      </w:r>
    </w:p>
    <w:p>
      <w:pPr>
        <w:spacing w:after="0"/>
        <w:ind w:left="0"/>
        <w:jc w:val="both"/>
      </w:pPr>
      <w:r>
        <w:rPr>
          <w:rFonts w:ascii="Times New Roman"/>
          <w:b w:val="false"/>
          <w:i w:val="false"/>
          <w:color w:val="000000"/>
          <w:sz w:val="28"/>
        </w:rPr>
        <w:t xml:space="preserve">
      6. Маляры при работе с нитрокрасками и другими материалами с токсичными свойствами </w:t>
      </w:r>
    </w:p>
    <w:p>
      <w:pPr>
        <w:spacing w:after="0"/>
        <w:ind w:left="0"/>
        <w:jc w:val="both"/>
      </w:pPr>
      <w:r>
        <w:rPr>
          <w:rFonts w:ascii="Times New Roman"/>
          <w:b w:val="false"/>
          <w:i w:val="false"/>
          <w:color w:val="000000"/>
          <w:sz w:val="28"/>
        </w:rPr>
        <w:t xml:space="preserve">
      7. Медники </w:t>
      </w:r>
    </w:p>
    <w:p>
      <w:pPr>
        <w:spacing w:after="0"/>
        <w:ind w:left="0"/>
        <w:jc w:val="both"/>
      </w:pPr>
      <w:r>
        <w:rPr>
          <w:rFonts w:ascii="Times New Roman"/>
          <w:b w:val="false"/>
          <w:i w:val="false"/>
          <w:color w:val="000000"/>
          <w:sz w:val="28"/>
        </w:rPr>
        <w:t xml:space="preserve">
      8. Машинисты грузоподъемных кранов </w:t>
      </w:r>
    </w:p>
    <w:p>
      <w:pPr>
        <w:spacing w:after="0"/>
        <w:ind w:left="0"/>
        <w:jc w:val="both"/>
      </w:pPr>
      <w:r>
        <w:rPr>
          <w:rFonts w:ascii="Times New Roman"/>
          <w:b w:val="false"/>
          <w:i w:val="false"/>
          <w:color w:val="000000"/>
          <w:sz w:val="28"/>
        </w:rPr>
        <w:t xml:space="preserve">
      9. Паяльщики по свинцу </w:t>
      </w:r>
    </w:p>
    <w:p>
      <w:pPr>
        <w:spacing w:after="0"/>
        <w:ind w:left="0"/>
        <w:jc w:val="both"/>
      </w:pPr>
      <w:r>
        <w:rPr>
          <w:rFonts w:ascii="Times New Roman"/>
          <w:b w:val="false"/>
          <w:i w:val="false"/>
          <w:color w:val="000000"/>
          <w:sz w:val="28"/>
        </w:rPr>
        <w:t xml:space="preserve">
      10. Рабочие, занятые на эксплуатации сосудов и оборудования, работающих под давлением </w:t>
      </w:r>
    </w:p>
    <w:p>
      <w:pPr>
        <w:spacing w:after="0"/>
        <w:ind w:left="0"/>
        <w:jc w:val="both"/>
      </w:pPr>
      <w:r>
        <w:rPr>
          <w:rFonts w:ascii="Times New Roman"/>
          <w:b w:val="false"/>
          <w:i w:val="false"/>
          <w:color w:val="000000"/>
          <w:sz w:val="28"/>
        </w:rPr>
        <w:t xml:space="preserve">
      11. Рабочие, занятые на работах с применением этилированного бензина </w:t>
      </w:r>
    </w:p>
    <w:p>
      <w:pPr>
        <w:spacing w:after="0"/>
        <w:ind w:left="0"/>
        <w:jc w:val="both"/>
      </w:pPr>
      <w:r>
        <w:rPr>
          <w:rFonts w:ascii="Times New Roman"/>
          <w:b w:val="false"/>
          <w:i w:val="false"/>
          <w:color w:val="000000"/>
          <w:sz w:val="28"/>
        </w:rPr>
        <w:t xml:space="preserve">
      12. Слесари-монтажники технологического оборудования </w:t>
      </w:r>
    </w:p>
    <w:p>
      <w:pPr>
        <w:spacing w:after="0"/>
        <w:ind w:left="0"/>
        <w:jc w:val="both"/>
      </w:pPr>
      <w:r>
        <w:rPr>
          <w:rFonts w:ascii="Times New Roman"/>
          <w:b w:val="false"/>
          <w:i w:val="false"/>
          <w:color w:val="000000"/>
          <w:sz w:val="28"/>
        </w:rPr>
        <w:t xml:space="preserve">
      13. Такелажники </w:t>
      </w:r>
    </w:p>
    <w:p>
      <w:pPr>
        <w:spacing w:after="0"/>
        <w:ind w:left="0"/>
        <w:jc w:val="both"/>
      </w:pPr>
      <w:r>
        <w:rPr>
          <w:rFonts w:ascii="Times New Roman"/>
          <w:b w:val="false"/>
          <w:i w:val="false"/>
          <w:color w:val="000000"/>
          <w:sz w:val="28"/>
        </w:rPr>
        <w:t xml:space="preserve">
      14. Транспортные рабочие, обслуживающие транспортные и грузоподъемные механизмы на погрузочно-разгрузочных работах </w:t>
      </w:r>
    </w:p>
    <w:p>
      <w:pPr>
        <w:spacing w:after="0"/>
        <w:ind w:left="0"/>
        <w:jc w:val="both"/>
      </w:pPr>
      <w:r>
        <w:rPr>
          <w:rFonts w:ascii="Times New Roman"/>
          <w:b w:val="false"/>
          <w:i w:val="false"/>
          <w:color w:val="000000"/>
          <w:sz w:val="28"/>
        </w:rPr>
        <w:t xml:space="preserve">
      15. Электрики </w:t>
      </w:r>
    </w:p>
    <w:p>
      <w:pPr>
        <w:spacing w:after="0"/>
        <w:ind w:left="0"/>
        <w:jc w:val="both"/>
      </w:pPr>
      <w:r>
        <w:rPr>
          <w:rFonts w:ascii="Times New Roman"/>
          <w:b w:val="false"/>
          <w:i w:val="false"/>
          <w:color w:val="000000"/>
          <w:sz w:val="28"/>
        </w:rPr>
        <w:t xml:space="preserve">
      16. Электросварщики </w:t>
      </w:r>
    </w:p>
    <w:bookmarkStart w:name="z68" w:id="67"/>
    <w:p>
      <w:pPr>
        <w:spacing w:after="0"/>
        <w:ind w:left="0"/>
        <w:jc w:val="both"/>
      </w:pPr>
      <w:r>
        <w:rPr>
          <w:rFonts w:ascii="Times New Roman"/>
          <w:b w:val="false"/>
          <w:i w:val="false"/>
          <w:color w:val="000000"/>
          <w:sz w:val="28"/>
        </w:rPr>
        <w:t xml:space="preserve">
             </w:t>
      </w:r>
    </w:p>
    <w:bookmarkEnd w:id="6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по безопасности и</w:t>
            </w:r>
            <w:r>
              <w:br/>
            </w:r>
            <w:r>
              <w:rPr>
                <w:rFonts w:ascii="Times New Roman"/>
                <w:b w:val="false"/>
                <w:i w:val="false"/>
                <w:color w:val="000000"/>
                <w:sz w:val="20"/>
              </w:rPr>
              <w:t>охране труда в службах специального и</w:t>
            </w:r>
            <w:r>
              <w:br/>
            </w:r>
            <w:r>
              <w:rPr>
                <w:rFonts w:ascii="Times New Roman"/>
                <w:b w:val="false"/>
                <w:i w:val="false"/>
                <w:color w:val="000000"/>
                <w:sz w:val="20"/>
              </w:rPr>
              <w:t>специализированного транспорта и</w:t>
            </w:r>
            <w:r>
              <w:br/>
            </w:r>
            <w:r>
              <w:rPr>
                <w:rFonts w:ascii="Times New Roman"/>
                <w:b w:val="false"/>
                <w:i w:val="false"/>
                <w:color w:val="000000"/>
                <w:sz w:val="20"/>
              </w:rPr>
              <w:t>в автомобильных хозяйствах</w:t>
            </w:r>
            <w:r>
              <w:br/>
            </w:r>
            <w:r>
              <w:rPr>
                <w:rFonts w:ascii="Times New Roman"/>
                <w:b w:val="false"/>
                <w:i w:val="false"/>
                <w:color w:val="000000"/>
                <w:sz w:val="20"/>
              </w:rPr>
              <w:t>организаций гражданской авиации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Размеры и категории спецмашин, используемых в ССТ </w:t>
      </w:r>
    </w:p>
    <w:p>
      <w:pPr>
        <w:spacing w:after="0"/>
        <w:ind w:left="0"/>
        <w:jc w:val="both"/>
      </w:pPr>
      <w:r>
        <w:rPr>
          <w:rFonts w:ascii="Times New Roman"/>
          <w:b w:val="false"/>
          <w:i w:val="false"/>
          <w:color w:val="000000"/>
          <w:sz w:val="28"/>
        </w:rPr>
        <w:t xml:space="preserve">
      ____________________________________________________ </w:t>
      </w:r>
    </w:p>
    <w:p>
      <w:pPr>
        <w:spacing w:after="0"/>
        <w:ind w:left="0"/>
        <w:jc w:val="both"/>
      </w:pPr>
      <w:r>
        <w:rPr>
          <w:rFonts w:ascii="Times New Roman"/>
          <w:b w:val="false"/>
          <w:i w:val="false"/>
          <w:color w:val="000000"/>
          <w:sz w:val="28"/>
        </w:rPr>
        <w:t xml:space="preserve">
      Длина спецмашины, | Ширина спецмашины, | Категория </w:t>
      </w:r>
    </w:p>
    <w:p>
      <w:pPr>
        <w:spacing w:after="0"/>
        <w:ind w:left="0"/>
        <w:jc w:val="both"/>
      </w:pPr>
      <w:r>
        <w:rPr>
          <w:rFonts w:ascii="Times New Roman"/>
          <w:b w:val="false"/>
          <w:i w:val="false"/>
          <w:color w:val="000000"/>
          <w:sz w:val="28"/>
        </w:rPr>
        <w:t xml:space="preserve">
            метров      |      метров        | спецмашины </w:t>
      </w:r>
    </w:p>
    <w:p>
      <w:pPr>
        <w:spacing w:after="0"/>
        <w:ind w:left="0"/>
        <w:jc w:val="both"/>
      </w:pPr>
      <w:r>
        <w:rPr>
          <w:rFonts w:ascii="Times New Roman"/>
          <w:b w:val="false"/>
          <w:i w:val="false"/>
          <w:color w:val="000000"/>
          <w:sz w:val="28"/>
        </w:rPr>
        <w:t xml:space="preserve">
      __________________|____________________|____________ </w:t>
      </w:r>
    </w:p>
    <w:p>
      <w:pPr>
        <w:spacing w:after="0"/>
        <w:ind w:left="0"/>
        <w:jc w:val="both"/>
      </w:pPr>
      <w:r>
        <w:rPr>
          <w:rFonts w:ascii="Times New Roman"/>
          <w:b w:val="false"/>
          <w:i w:val="false"/>
          <w:color w:val="000000"/>
          <w:sz w:val="28"/>
        </w:rPr>
        <w:t xml:space="preserve">
      До 6 включительно   До 2 включительно        I </w:t>
      </w:r>
    </w:p>
    <w:p>
      <w:pPr>
        <w:spacing w:after="0"/>
        <w:ind w:left="0"/>
        <w:jc w:val="both"/>
      </w:pPr>
      <w:r>
        <w:rPr>
          <w:rFonts w:ascii="Times New Roman"/>
          <w:b w:val="false"/>
          <w:i w:val="false"/>
          <w:color w:val="000000"/>
          <w:sz w:val="28"/>
        </w:rPr>
        <w:t xml:space="preserve">
      Более 6 до 8        Более 2 до 2,5           II </w:t>
      </w:r>
    </w:p>
    <w:p>
      <w:pPr>
        <w:spacing w:after="0"/>
        <w:ind w:left="0"/>
        <w:jc w:val="both"/>
      </w:pPr>
      <w:r>
        <w:rPr>
          <w:rFonts w:ascii="Times New Roman"/>
          <w:b w:val="false"/>
          <w:i w:val="false"/>
          <w:color w:val="000000"/>
          <w:sz w:val="28"/>
        </w:rPr>
        <w:t xml:space="preserve">
      Более 8 до 11       Более 2,5 до 2,8         III </w:t>
      </w:r>
    </w:p>
    <w:p>
      <w:pPr>
        <w:spacing w:after="0"/>
        <w:ind w:left="0"/>
        <w:jc w:val="both"/>
      </w:pPr>
      <w:r>
        <w:rPr>
          <w:rFonts w:ascii="Times New Roman"/>
          <w:b w:val="false"/>
          <w:i w:val="false"/>
          <w:color w:val="000000"/>
          <w:sz w:val="28"/>
        </w:rPr>
        <w:t xml:space="preserve">
      Более 11            Более 2,8                IV </w:t>
      </w:r>
    </w:p>
    <w:p>
      <w:pPr>
        <w:spacing w:after="0"/>
        <w:ind w:left="0"/>
        <w:jc w:val="both"/>
      </w:pPr>
      <w:r>
        <w:rPr>
          <w:rFonts w:ascii="Times New Roman"/>
          <w:b w:val="false"/>
          <w:i w:val="false"/>
          <w:color w:val="000000"/>
          <w:sz w:val="28"/>
        </w:rPr>
        <w:t xml:space="preserve">
      ____________________________________________________ </w:t>
      </w:r>
    </w:p>
    <w:p>
      <w:pPr>
        <w:spacing w:after="0"/>
        <w:ind w:left="0"/>
        <w:jc w:val="both"/>
      </w:pPr>
      <w:r>
        <w:rPr>
          <w:rFonts w:ascii="Times New Roman"/>
          <w:b w:val="false"/>
          <w:i w:val="false"/>
          <w:color w:val="000000"/>
          <w:sz w:val="28"/>
        </w:rPr>
        <w:t xml:space="preserve">
            Примечание. В случае несоответствия длины или ширины,  </w:t>
      </w:r>
    </w:p>
    <w:p>
      <w:pPr>
        <w:spacing w:after="0"/>
        <w:ind w:left="0"/>
        <w:jc w:val="both"/>
      </w:pPr>
      <w:r>
        <w:rPr>
          <w:rFonts w:ascii="Times New Roman"/>
          <w:b w:val="false"/>
          <w:i w:val="false"/>
          <w:color w:val="000000"/>
          <w:sz w:val="28"/>
        </w:rPr>
        <w:t xml:space="preserve">
      указанным в таблице категории спецмашины, должны приниматься  </w:t>
      </w:r>
    </w:p>
    <w:p>
      <w:pPr>
        <w:spacing w:after="0"/>
        <w:ind w:left="0"/>
        <w:jc w:val="both"/>
      </w:pPr>
      <w:r>
        <w:rPr>
          <w:rFonts w:ascii="Times New Roman"/>
          <w:b w:val="false"/>
          <w:i w:val="false"/>
          <w:color w:val="000000"/>
          <w:sz w:val="28"/>
        </w:rPr>
        <w:t xml:space="preserve">
      по ее наибольшему размеру. </w:t>
      </w:r>
    </w:p>
    <w:bookmarkStart w:name="z69" w:id="68"/>
    <w:p>
      <w:pPr>
        <w:spacing w:after="0"/>
        <w:ind w:left="0"/>
        <w:jc w:val="both"/>
      </w:pPr>
      <w:r>
        <w:rPr>
          <w:rFonts w:ascii="Times New Roman"/>
          <w:b w:val="false"/>
          <w:i w:val="false"/>
          <w:color w:val="000000"/>
          <w:sz w:val="28"/>
        </w:rPr>
        <w:t xml:space="preserve">
        </w:t>
      </w:r>
    </w:p>
    <w:bookmarkEnd w:id="68"/>
    <w:p>
      <w:pPr>
        <w:spacing w:after="0"/>
        <w:ind w:left="0"/>
        <w:jc w:val="both"/>
      </w:pPr>
      <w:r>
        <w:rPr>
          <w:rFonts w:ascii="Times New Roman"/>
          <w:b w:val="false"/>
          <w:i w:val="false"/>
          <w:color w:val="000000"/>
          <w:sz w:val="28"/>
        </w:rPr>
        <w:t xml:space="preserve">
      Приложение 7             </w:t>
      </w:r>
    </w:p>
    <w:p>
      <w:pPr>
        <w:spacing w:after="0"/>
        <w:ind w:left="0"/>
        <w:jc w:val="both"/>
      </w:pPr>
      <w:r>
        <w:rPr>
          <w:rFonts w:ascii="Times New Roman"/>
          <w:b w:val="false"/>
          <w:i w:val="false"/>
          <w:color w:val="000000"/>
          <w:sz w:val="28"/>
        </w:rPr>
        <w:t xml:space="preserve">
      к Правилам по безопасности и      </w:t>
      </w:r>
    </w:p>
    <w:p>
      <w:pPr>
        <w:spacing w:after="0"/>
        <w:ind w:left="0"/>
        <w:jc w:val="both"/>
      </w:pPr>
      <w:r>
        <w:rPr>
          <w:rFonts w:ascii="Times New Roman"/>
          <w:b w:val="false"/>
          <w:i w:val="false"/>
          <w:color w:val="000000"/>
          <w:sz w:val="28"/>
        </w:rPr>
        <w:t xml:space="preserve">
       охране труда в службах специального и </w:t>
      </w:r>
    </w:p>
    <w:p>
      <w:pPr>
        <w:spacing w:after="0"/>
        <w:ind w:left="0"/>
        <w:jc w:val="both"/>
      </w:pPr>
      <w:r>
        <w:rPr>
          <w:rFonts w:ascii="Times New Roman"/>
          <w:b w:val="false"/>
          <w:i w:val="false"/>
          <w:color w:val="000000"/>
          <w:sz w:val="28"/>
        </w:rPr>
        <w:t xml:space="preserve">
      специализированного транспорта и   </w:t>
      </w:r>
    </w:p>
    <w:p>
      <w:pPr>
        <w:spacing w:after="0"/>
        <w:ind w:left="0"/>
        <w:jc w:val="both"/>
      </w:pPr>
      <w:r>
        <w:rPr>
          <w:rFonts w:ascii="Times New Roman"/>
          <w:b w:val="false"/>
          <w:i w:val="false"/>
          <w:color w:val="000000"/>
          <w:sz w:val="28"/>
        </w:rPr>
        <w:t xml:space="preserve">
      в автомобильных хозяйствах     </w:t>
      </w:r>
    </w:p>
    <w:p>
      <w:pPr>
        <w:spacing w:after="0"/>
        <w:ind w:left="0"/>
        <w:jc w:val="both"/>
      </w:pPr>
      <w:r>
        <w:rPr>
          <w:rFonts w:ascii="Times New Roman"/>
          <w:b w:val="false"/>
          <w:i w:val="false"/>
          <w:color w:val="000000"/>
          <w:sz w:val="28"/>
        </w:rPr>
        <w:t xml:space="preserve">
      организаций гражданской авиации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Допустимые превышения размеров ворот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в производственных помещениях ССТ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______________________________________________________________ </w:t>
      </w:r>
    </w:p>
    <w:p>
      <w:pPr>
        <w:spacing w:after="0"/>
        <w:ind w:left="0"/>
        <w:jc w:val="both"/>
      </w:pPr>
      <w:r>
        <w:rPr>
          <w:rFonts w:ascii="Times New Roman"/>
          <w:b w:val="false"/>
          <w:i w:val="false"/>
          <w:color w:val="000000"/>
          <w:sz w:val="28"/>
        </w:rPr>
        <w:t xml:space="preserve">
      Условия проезда через ворота     |   Превышение наибольшей   | </w:t>
      </w:r>
    </w:p>
    <w:p>
      <w:pPr>
        <w:spacing w:after="0"/>
        <w:ind w:left="0"/>
        <w:jc w:val="both"/>
      </w:pPr>
      <w:r>
        <w:rPr>
          <w:rFonts w:ascii="Times New Roman"/>
          <w:b w:val="false"/>
          <w:i w:val="false"/>
          <w:color w:val="000000"/>
          <w:sz w:val="28"/>
        </w:rPr>
        <w:t xml:space="preserve">
         и категории спецмашин           |   ширины спецмашины, м.   |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Проезд спецмашин перпендикулярно  </w:t>
      </w:r>
    </w:p>
    <w:p>
      <w:pPr>
        <w:spacing w:after="0"/>
        <w:ind w:left="0"/>
        <w:jc w:val="both"/>
      </w:pPr>
      <w:r>
        <w:rPr>
          <w:rFonts w:ascii="Times New Roman"/>
          <w:b w:val="false"/>
          <w:i w:val="false"/>
          <w:color w:val="000000"/>
          <w:sz w:val="28"/>
        </w:rPr>
        <w:t xml:space="preserve">
      к плоскости ворот: </w:t>
      </w:r>
    </w:p>
    <w:p>
      <w:pPr>
        <w:spacing w:after="0"/>
        <w:ind w:left="0"/>
        <w:jc w:val="both"/>
      </w:pPr>
      <w:r>
        <w:rPr>
          <w:rFonts w:ascii="Times New Roman"/>
          <w:b w:val="false"/>
          <w:i w:val="false"/>
          <w:color w:val="000000"/>
          <w:sz w:val="28"/>
        </w:rPr>
        <w:t xml:space="preserve">
      а) I категории                                0,7 </w:t>
      </w:r>
    </w:p>
    <w:p>
      <w:pPr>
        <w:spacing w:after="0"/>
        <w:ind w:left="0"/>
        <w:jc w:val="both"/>
      </w:pPr>
      <w:r>
        <w:rPr>
          <w:rFonts w:ascii="Times New Roman"/>
          <w:b w:val="false"/>
          <w:i w:val="false"/>
          <w:color w:val="000000"/>
          <w:sz w:val="28"/>
        </w:rPr>
        <w:t xml:space="preserve">
      б) II и III категорий                         1,0 </w:t>
      </w:r>
    </w:p>
    <w:p>
      <w:pPr>
        <w:spacing w:after="0"/>
        <w:ind w:left="0"/>
        <w:jc w:val="both"/>
      </w:pPr>
      <w:r>
        <w:rPr>
          <w:rFonts w:ascii="Times New Roman"/>
          <w:b w:val="false"/>
          <w:i w:val="false"/>
          <w:color w:val="000000"/>
          <w:sz w:val="28"/>
        </w:rPr>
        <w:t xml:space="preserve">
      в) IV категории                               1,2 </w:t>
      </w:r>
    </w:p>
    <w:p>
      <w:pPr>
        <w:spacing w:after="0"/>
        <w:ind w:left="0"/>
        <w:jc w:val="both"/>
      </w:pPr>
      <w:r>
        <w:rPr>
          <w:rFonts w:ascii="Times New Roman"/>
          <w:b w:val="false"/>
          <w:i w:val="false"/>
          <w:color w:val="000000"/>
          <w:sz w:val="28"/>
        </w:rPr>
        <w:t xml:space="preserve">
      Проезд под углом к плоскости  </w:t>
      </w:r>
    </w:p>
    <w:p>
      <w:pPr>
        <w:spacing w:after="0"/>
        <w:ind w:left="0"/>
        <w:jc w:val="both"/>
      </w:pPr>
      <w:r>
        <w:rPr>
          <w:rFonts w:ascii="Times New Roman"/>
          <w:b w:val="false"/>
          <w:i w:val="false"/>
          <w:color w:val="000000"/>
          <w:sz w:val="28"/>
        </w:rPr>
        <w:t xml:space="preserve">
      ворот спецмашин: </w:t>
      </w:r>
    </w:p>
    <w:p>
      <w:pPr>
        <w:spacing w:after="0"/>
        <w:ind w:left="0"/>
        <w:jc w:val="both"/>
      </w:pPr>
      <w:r>
        <w:rPr>
          <w:rFonts w:ascii="Times New Roman"/>
          <w:b w:val="false"/>
          <w:i w:val="false"/>
          <w:color w:val="000000"/>
          <w:sz w:val="28"/>
        </w:rPr>
        <w:t xml:space="preserve">
      а) I категории                                1,0 </w:t>
      </w:r>
    </w:p>
    <w:p>
      <w:pPr>
        <w:spacing w:after="0"/>
        <w:ind w:left="0"/>
        <w:jc w:val="both"/>
      </w:pPr>
      <w:r>
        <w:rPr>
          <w:rFonts w:ascii="Times New Roman"/>
          <w:b w:val="false"/>
          <w:i w:val="false"/>
          <w:color w:val="000000"/>
          <w:sz w:val="28"/>
        </w:rPr>
        <w:t xml:space="preserve">
      б) II и III категорий                         1,5 </w:t>
      </w:r>
    </w:p>
    <w:p>
      <w:pPr>
        <w:spacing w:after="0"/>
        <w:ind w:left="0"/>
        <w:jc w:val="both"/>
      </w:pPr>
      <w:r>
        <w:rPr>
          <w:rFonts w:ascii="Times New Roman"/>
          <w:b w:val="false"/>
          <w:i w:val="false"/>
          <w:color w:val="000000"/>
          <w:sz w:val="28"/>
        </w:rPr>
        <w:t xml:space="preserve">
      в) IV категории                               2,0 </w:t>
      </w:r>
    </w:p>
    <w:p>
      <w:pPr>
        <w:spacing w:after="0"/>
        <w:ind w:left="0"/>
        <w:jc w:val="both"/>
      </w:pPr>
      <w:r>
        <w:rPr>
          <w:rFonts w:ascii="Times New Roman"/>
          <w:b w:val="false"/>
          <w:i w:val="false"/>
          <w:color w:val="000000"/>
          <w:sz w:val="28"/>
        </w:rPr>
        <w:t xml:space="preserve">
      ______________________________________________________________ </w:t>
      </w:r>
    </w:p>
    <w:bookmarkStart w:name="z70" w:id="69"/>
    <w:p>
      <w:pPr>
        <w:spacing w:after="0"/>
        <w:ind w:left="0"/>
        <w:jc w:val="both"/>
      </w:pPr>
      <w:r>
        <w:rPr>
          <w:rFonts w:ascii="Times New Roman"/>
          <w:b w:val="false"/>
          <w:i w:val="false"/>
          <w:color w:val="000000"/>
          <w:sz w:val="28"/>
        </w:rPr>
        <w:t xml:space="preserve">
             </w:t>
      </w:r>
    </w:p>
    <w:bookmarkEnd w:id="6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Приложение 8             </w:t>
      </w:r>
    </w:p>
    <w:p>
      <w:pPr>
        <w:spacing w:after="0"/>
        <w:ind w:left="0"/>
        <w:jc w:val="both"/>
      </w:pPr>
      <w:r>
        <w:rPr>
          <w:rFonts w:ascii="Times New Roman"/>
          <w:b w:val="false"/>
          <w:i w:val="false"/>
          <w:color w:val="000000"/>
          <w:sz w:val="28"/>
        </w:rPr>
        <w:t xml:space="preserve">
      к Правилам по безопасности и      </w:t>
      </w:r>
    </w:p>
    <w:p>
      <w:pPr>
        <w:spacing w:after="0"/>
        <w:ind w:left="0"/>
        <w:jc w:val="both"/>
      </w:pPr>
      <w:r>
        <w:rPr>
          <w:rFonts w:ascii="Times New Roman"/>
          <w:b w:val="false"/>
          <w:i w:val="false"/>
          <w:color w:val="000000"/>
          <w:sz w:val="28"/>
        </w:rPr>
        <w:t xml:space="preserve">
       охране труда в службах специального и </w:t>
      </w:r>
    </w:p>
    <w:p>
      <w:pPr>
        <w:spacing w:after="0"/>
        <w:ind w:left="0"/>
        <w:jc w:val="both"/>
      </w:pPr>
      <w:r>
        <w:rPr>
          <w:rFonts w:ascii="Times New Roman"/>
          <w:b w:val="false"/>
          <w:i w:val="false"/>
          <w:color w:val="000000"/>
          <w:sz w:val="28"/>
        </w:rPr>
        <w:t xml:space="preserve">
      специализированного транспорта и   </w:t>
      </w:r>
    </w:p>
    <w:p>
      <w:pPr>
        <w:spacing w:after="0"/>
        <w:ind w:left="0"/>
        <w:jc w:val="both"/>
      </w:pPr>
      <w:r>
        <w:rPr>
          <w:rFonts w:ascii="Times New Roman"/>
          <w:b w:val="false"/>
          <w:i w:val="false"/>
          <w:color w:val="000000"/>
          <w:sz w:val="28"/>
        </w:rPr>
        <w:t xml:space="preserve">
      в автомобильных хозяйствах     </w:t>
      </w:r>
    </w:p>
    <w:p>
      <w:pPr>
        <w:spacing w:after="0"/>
        <w:ind w:left="0"/>
        <w:jc w:val="both"/>
      </w:pPr>
      <w:r>
        <w:rPr>
          <w:rFonts w:ascii="Times New Roman"/>
          <w:b w:val="false"/>
          <w:i w:val="false"/>
          <w:color w:val="000000"/>
          <w:sz w:val="28"/>
        </w:rPr>
        <w:t xml:space="preserve">
      организаций гражданской авиации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Допустимые расстояния между конструкциями (элементами) зданий 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спецмашинами при установке их в производственных помещениях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N |   Спецмашины и конструкции зданий, между    |Расстояние для категорий </w:t>
      </w:r>
    </w:p>
    <w:p>
      <w:pPr>
        <w:spacing w:after="0"/>
        <w:ind w:left="0"/>
        <w:jc w:val="both"/>
      </w:pPr>
      <w:r>
        <w:rPr>
          <w:rFonts w:ascii="Times New Roman"/>
          <w:b w:val="false"/>
          <w:i w:val="false"/>
          <w:color w:val="000000"/>
          <w:sz w:val="28"/>
        </w:rPr>
        <w:t xml:space="preserve">
      п/п|      которыми устанавливается расстояние    |      спецмашин, м </w:t>
      </w:r>
    </w:p>
    <w:p>
      <w:pPr>
        <w:spacing w:after="0"/>
        <w:ind w:left="0"/>
        <w:jc w:val="both"/>
      </w:pPr>
      <w:r>
        <w:rPr>
          <w:rFonts w:ascii="Times New Roman"/>
          <w:b w:val="false"/>
          <w:i w:val="false"/>
          <w:color w:val="000000"/>
          <w:sz w:val="28"/>
        </w:rPr>
        <w:t xml:space="preserve">
         |                                             |________________________ </w:t>
      </w:r>
    </w:p>
    <w:p>
      <w:pPr>
        <w:spacing w:after="0"/>
        <w:ind w:left="0"/>
        <w:jc w:val="both"/>
      </w:pPr>
      <w:r>
        <w:rPr>
          <w:rFonts w:ascii="Times New Roman"/>
          <w:b w:val="false"/>
          <w:i w:val="false"/>
          <w:color w:val="000000"/>
          <w:sz w:val="28"/>
        </w:rPr>
        <w:t xml:space="preserve">
         |                                             |  I  | II и III |  IV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1  Спецмашины на постах технического обслуживания  </w:t>
      </w:r>
    </w:p>
    <w:p>
      <w:pPr>
        <w:spacing w:after="0"/>
        <w:ind w:left="0"/>
        <w:jc w:val="both"/>
      </w:pPr>
      <w:r>
        <w:rPr>
          <w:rFonts w:ascii="Times New Roman"/>
          <w:b w:val="false"/>
          <w:i w:val="false"/>
          <w:color w:val="000000"/>
          <w:sz w:val="28"/>
        </w:rPr>
        <w:t xml:space="preserve">
          и ремонта и конструкции здания:  </w:t>
      </w:r>
    </w:p>
    <w:p>
      <w:pPr>
        <w:spacing w:after="0"/>
        <w:ind w:left="0"/>
        <w:jc w:val="both"/>
      </w:pPr>
      <w:r>
        <w:rPr>
          <w:rFonts w:ascii="Times New Roman"/>
          <w:b w:val="false"/>
          <w:i w:val="false"/>
          <w:color w:val="000000"/>
          <w:sz w:val="28"/>
        </w:rPr>
        <w:t xml:space="preserve">
            1) продольная сторона спецмашины и стена: </w:t>
      </w:r>
    </w:p>
    <w:p>
      <w:pPr>
        <w:spacing w:after="0"/>
        <w:ind w:left="0"/>
        <w:jc w:val="both"/>
      </w:pPr>
      <w:r>
        <w:rPr>
          <w:rFonts w:ascii="Times New Roman"/>
          <w:b w:val="false"/>
          <w:i w:val="false"/>
          <w:color w:val="000000"/>
          <w:sz w:val="28"/>
        </w:rPr>
        <w:t xml:space="preserve">
           на постах ТОиР для работы без снятия шин и  </w:t>
      </w:r>
    </w:p>
    <w:p>
      <w:pPr>
        <w:spacing w:after="0"/>
        <w:ind w:left="0"/>
        <w:jc w:val="both"/>
      </w:pPr>
      <w:r>
        <w:rPr>
          <w:rFonts w:ascii="Times New Roman"/>
          <w:b w:val="false"/>
          <w:i w:val="false"/>
          <w:color w:val="000000"/>
          <w:sz w:val="28"/>
        </w:rPr>
        <w:t xml:space="preserve">
          тормозных барабанов                            1,2       1,6      2,0 </w:t>
      </w:r>
    </w:p>
    <w:p>
      <w:pPr>
        <w:spacing w:after="0"/>
        <w:ind w:left="0"/>
        <w:jc w:val="both"/>
      </w:pPr>
      <w:r>
        <w:rPr>
          <w:rFonts w:ascii="Times New Roman"/>
          <w:b w:val="false"/>
          <w:i w:val="false"/>
          <w:color w:val="000000"/>
          <w:sz w:val="28"/>
        </w:rPr>
        <w:t xml:space="preserve">
           на постах ТОиР для работ со снятием шин и  </w:t>
      </w:r>
    </w:p>
    <w:p>
      <w:pPr>
        <w:spacing w:after="0"/>
        <w:ind w:left="0"/>
        <w:jc w:val="both"/>
      </w:pPr>
      <w:r>
        <w:rPr>
          <w:rFonts w:ascii="Times New Roman"/>
          <w:b w:val="false"/>
          <w:i w:val="false"/>
          <w:color w:val="000000"/>
          <w:sz w:val="28"/>
        </w:rPr>
        <w:t xml:space="preserve">
          тормозных барабанов                            1,5       1,8      2,5 </w:t>
      </w:r>
    </w:p>
    <w:p>
      <w:pPr>
        <w:spacing w:after="0"/>
        <w:ind w:left="0"/>
        <w:jc w:val="both"/>
      </w:pPr>
      <w:r>
        <w:rPr>
          <w:rFonts w:ascii="Times New Roman"/>
          <w:b w:val="false"/>
          <w:i w:val="false"/>
          <w:color w:val="000000"/>
          <w:sz w:val="28"/>
        </w:rPr>
        <w:t xml:space="preserve">
            2) торцовая сторона спецмашины и стена       1,2       1,5      2,0 </w:t>
      </w:r>
    </w:p>
    <w:p>
      <w:pPr>
        <w:spacing w:after="0"/>
        <w:ind w:left="0"/>
        <w:jc w:val="both"/>
      </w:pPr>
      <w:r>
        <w:rPr>
          <w:rFonts w:ascii="Times New Roman"/>
          <w:b w:val="false"/>
          <w:i w:val="false"/>
          <w:color w:val="000000"/>
          <w:sz w:val="28"/>
        </w:rPr>
        <w:t xml:space="preserve">
            3) спецмашина и колонна                      0,7       1,0      1,0 </w:t>
      </w:r>
    </w:p>
    <w:p>
      <w:pPr>
        <w:spacing w:after="0"/>
        <w:ind w:left="0"/>
        <w:jc w:val="both"/>
      </w:pPr>
      <w:r>
        <w:rPr>
          <w:rFonts w:ascii="Times New Roman"/>
          <w:b w:val="false"/>
          <w:i w:val="false"/>
          <w:color w:val="000000"/>
          <w:sz w:val="28"/>
        </w:rPr>
        <w:t xml:space="preserve">
            4) спецмашина и наружные ворота,             </w:t>
      </w:r>
    </w:p>
    <w:p>
      <w:pPr>
        <w:spacing w:after="0"/>
        <w:ind w:left="0"/>
        <w:jc w:val="both"/>
      </w:pPr>
      <w:r>
        <w:rPr>
          <w:rFonts w:ascii="Times New Roman"/>
          <w:b w:val="false"/>
          <w:i w:val="false"/>
          <w:color w:val="000000"/>
          <w:sz w:val="28"/>
        </w:rPr>
        <w:t xml:space="preserve">
          расположенные напротив поста                   1,5       1,5      2,0 </w:t>
      </w:r>
    </w:p>
    <w:p>
      <w:pPr>
        <w:spacing w:after="0"/>
        <w:ind w:left="0"/>
        <w:jc w:val="both"/>
      </w:pPr>
      <w:r>
        <w:rPr>
          <w:rFonts w:ascii="Times New Roman"/>
          <w:b w:val="false"/>
          <w:i w:val="false"/>
          <w:color w:val="000000"/>
          <w:sz w:val="28"/>
        </w:rPr>
        <w:t xml:space="preserve">
       2  Спецмашины на постах ТОиР: </w:t>
      </w:r>
    </w:p>
    <w:p>
      <w:pPr>
        <w:spacing w:after="0"/>
        <w:ind w:left="0"/>
        <w:jc w:val="both"/>
      </w:pPr>
      <w:r>
        <w:rPr>
          <w:rFonts w:ascii="Times New Roman"/>
          <w:b w:val="false"/>
          <w:i w:val="false"/>
          <w:color w:val="000000"/>
          <w:sz w:val="28"/>
        </w:rPr>
        <w:t xml:space="preserve">
            1) продольные стороны спецмашины: </w:t>
      </w:r>
    </w:p>
    <w:p>
      <w:pPr>
        <w:spacing w:after="0"/>
        <w:ind w:left="0"/>
        <w:jc w:val="both"/>
      </w:pPr>
      <w:r>
        <w:rPr>
          <w:rFonts w:ascii="Times New Roman"/>
          <w:b w:val="false"/>
          <w:i w:val="false"/>
          <w:color w:val="000000"/>
          <w:sz w:val="28"/>
        </w:rPr>
        <w:t xml:space="preserve">
           на постах ТОиР для работ без снятия шин и  </w:t>
      </w:r>
    </w:p>
    <w:p>
      <w:pPr>
        <w:spacing w:after="0"/>
        <w:ind w:left="0"/>
        <w:jc w:val="both"/>
      </w:pPr>
      <w:r>
        <w:rPr>
          <w:rFonts w:ascii="Times New Roman"/>
          <w:b w:val="false"/>
          <w:i w:val="false"/>
          <w:color w:val="000000"/>
          <w:sz w:val="28"/>
        </w:rPr>
        <w:t xml:space="preserve">
          тормозных барабанов                            1,6       2,0      2,5 </w:t>
      </w:r>
    </w:p>
    <w:p>
      <w:pPr>
        <w:spacing w:after="0"/>
        <w:ind w:left="0"/>
        <w:jc w:val="both"/>
      </w:pPr>
      <w:r>
        <w:rPr>
          <w:rFonts w:ascii="Times New Roman"/>
          <w:b w:val="false"/>
          <w:i w:val="false"/>
          <w:color w:val="000000"/>
          <w:sz w:val="28"/>
        </w:rPr>
        <w:t xml:space="preserve">
           на постах ТОиР для работ со снятием шин и </w:t>
      </w:r>
    </w:p>
    <w:p>
      <w:pPr>
        <w:spacing w:after="0"/>
        <w:ind w:left="0"/>
        <w:jc w:val="both"/>
      </w:pPr>
      <w:r>
        <w:rPr>
          <w:rFonts w:ascii="Times New Roman"/>
          <w:b w:val="false"/>
          <w:i w:val="false"/>
          <w:color w:val="000000"/>
          <w:sz w:val="28"/>
        </w:rPr>
        <w:t xml:space="preserve">
          тормозных барабанов                            1,2       1,5      2,0 </w:t>
      </w:r>
    </w:p>
    <w:p>
      <w:pPr>
        <w:spacing w:after="0"/>
        <w:ind w:left="0"/>
        <w:jc w:val="both"/>
      </w:pPr>
      <w:r>
        <w:rPr>
          <w:rFonts w:ascii="Times New Roman"/>
          <w:b w:val="false"/>
          <w:i w:val="false"/>
          <w:color w:val="000000"/>
          <w:sz w:val="28"/>
        </w:rPr>
        <w:t xml:space="preserve">
            2) торцовые стороны спецмашины               1,2       1,5      2,0 </w:t>
      </w:r>
    </w:p>
    <w:p>
      <w:pPr>
        <w:spacing w:after="0"/>
        <w:ind w:left="0"/>
        <w:jc w:val="both"/>
      </w:pPr>
      <w:r>
        <w:rPr>
          <w:rFonts w:ascii="Times New Roman"/>
          <w:b w:val="false"/>
          <w:i w:val="false"/>
          <w:color w:val="000000"/>
          <w:sz w:val="28"/>
        </w:rPr>
        <w:t xml:space="preserve">
      __________________________________________________________________________ </w:t>
      </w:r>
    </w:p>
    <w:bookmarkStart w:name="z71" w:id="70"/>
    <w:p>
      <w:pPr>
        <w:spacing w:after="0"/>
        <w:ind w:left="0"/>
        <w:jc w:val="both"/>
      </w:pPr>
      <w:r>
        <w:rPr>
          <w:rFonts w:ascii="Times New Roman"/>
          <w:b w:val="false"/>
          <w:i w:val="false"/>
          <w:color w:val="000000"/>
          <w:sz w:val="28"/>
        </w:rPr>
        <w:t xml:space="preserve">
             </w:t>
      </w:r>
    </w:p>
    <w:bookmarkEnd w:id="7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Приложение 9             </w:t>
      </w:r>
    </w:p>
    <w:p>
      <w:pPr>
        <w:spacing w:after="0"/>
        <w:ind w:left="0"/>
        <w:jc w:val="both"/>
      </w:pPr>
      <w:r>
        <w:rPr>
          <w:rFonts w:ascii="Times New Roman"/>
          <w:b w:val="false"/>
          <w:i w:val="false"/>
          <w:color w:val="000000"/>
          <w:sz w:val="28"/>
        </w:rPr>
        <w:t xml:space="preserve">
      к Правилам по безопасности и      </w:t>
      </w:r>
    </w:p>
    <w:p>
      <w:pPr>
        <w:spacing w:after="0"/>
        <w:ind w:left="0"/>
        <w:jc w:val="both"/>
      </w:pPr>
      <w:r>
        <w:rPr>
          <w:rFonts w:ascii="Times New Roman"/>
          <w:b w:val="false"/>
          <w:i w:val="false"/>
          <w:color w:val="000000"/>
          <w:sz w:val="28"/>
        </w:rPr>
        <w:t xml:space="preserve">
       охране труда в службах специального и </w:t>
      </w:r>
    </w:p>
    <w:p>
      <w:pPr>
        <w:spacing w:after="0"/>
        <w:ind w:left="0"/>
        <w:jc w:val="both"/>
      </w:pPr>
      <w:r>
        <w:rPr>
          <w:rFonts w:ascii="Times New Roman"/>
          <w:b w:val="false"/>
          <w:i w:val="false"/>
          <w:color w:val="000000"/>
          <w:sz w:val="28"/>
        </w:rPr>
        <w:t xml:space="preserve">
      специализированного транспорта и   </w:t>
      </w:r>
    </w:p>
    <w:p>
      <w:pPr>
        <w:spacing w:after="0"/>
        <w:ind w:left="0"/>
        <w:jc w:val="both"/>
      </w:pPr>
      <w:r>
        <w:rPr>
          <w:rFonts w:ascii="Times New Roman"/>
          <w:b w:val="false"/>
          <w:i w:val="false"/>
          <w:color w:val="000000"/>
          <w:sz w:val="28"/>
        </w:rPr>
        <w:t xml:space="preserve">
      в автомобильных хозяйствах     </w:t>
      </w:r>
    </w:p>
    <w:p>
      <w:pPr>
        <w:spacing w:after="0"/>
        <w:ind w:left="0"/>
        <w:jc w:val="both"/>
      </w:pPr>
      <w:r>
        <w:rPr>
          <w:rFonts w:ascii="Times New Roman"/>
          <w:b w:val="false"/>
          <w:i w:val="false"/>
          <w:color w:val="000000"/>
          <w:sz w:val="28"/>
        </w:rPr>
        <w:t xml:space="preserve">
      организаций гражданской авиации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Допустимые расстояния между элементами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здания и спецмашинами при их хранении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N |                 Наименование                |Расстояние для категорий </w:t>
      </w:r>
    </w:p>
    <w:p>
      <w:pPr>
        <w:spacing w:after="0"/>
        <w:ind w:left="0"/>
        <w:jc w:val="both"/>
      </w:pPr>
      <w:r>
        <w:rPr>
          <w:rFonts w:ascii="Times New Roman"/>
          <w:b w:val="false"/>
          <w:i w:val="false"/>
          <w:color w:val="000000"/>
          <w:sz w:val="28"/>
        </w:rPr>
        <w:t xml:space="preserve">
      п/п|                                             |спецмашин, (не менее), </w:t>
      </w:r>
    </w:p>
    <w:p>
      <w:pPr>
        <w:spacing w:after="0"/>
        <w:ind w:left="0"/>
        <w:jc w:val="both"/>
      </w:pPr>
      <w:r>
        <w:rPr>
          <w:rFonts w:ascii="Times New Roman"/>
          <w:b w:val="false"/>
          <w:i w:val="false"/>
          <w:color w:val="000000"/>
          <w:sz w:val="28"/>
        </w:rPr>
        <w:t xml:space="preserve">
         |                                             |        метров </w:t>
      </w:r>
    </w:p>
    <w:p>
      <w:pPr>
        <w:spacing w:after="0"/>
        <w:ind w:left="0"/>
        <w:jc w:val="both"/>
      </w:pPr>
      <w:r>
        <w:rPr>
          <w:rFonts w:ascii="Times New Roman"/>
          <w:b w:val="false"/>
          <w:i w:val="false"/>
          <w:color w:val="000000"/>
          <w:sz w:val="28"/>
        </w:rPr>
        <w:t xml:space="preserve">
         |                                             |________________________ </w:t>
      </w:r>
    </w:p>
    <w:p>
      <w:pPr>
        <w:spacing w:after="0"/>
        <w:ind w:left="0"/>
        <w:jc w:val="both"/>
      </w:pPr>
      <w:r>
        <w:rPr>
          <w:rFonts w:ascii="Times New Roman"/>
          <w:b w:val="false"/>
          <w:i w:val="false"/>
          <w:color w:val="000000"/>
          <w:sz w:val="28"/>
        </w:rPr>
        <w:t xml:space="preserve">
         |                                             |  I  |  II  | III и IV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1  Между спецмашинами или стенкой и спецмашиной,  </w:t>
      </w:r>
    </w:p>
    <w:p>
      <w:pPr>
        <w:spacing w:after="0"/>
        <w:ind w:left="0"/>
        <w:jc w:val="both"/>
      </w:pPr>
      <w:r>
        <w:rPr>
          <w:rFonts w:ascii="Times New Roman"/>
          <w:b w:val="false"/>
          <w:i w:val="false"/>
          <w:color w:val="000000"/>
          <w:sz w:val="28"/>
        </w:rPr>
        <w:t xml:space="preserve">
          установленной параллельно стене                0,5    0,5      0,8 </w:t>
      </w:r>
    </w:p>
    <w:p>
      <w:pPr>
        <w:spacing w:after="0"/>
        <w:ind w:left="0"/>
        <w:jc w:val="both"/>
      </w:pPr>
      <w:r>
        <w:rPr>
          <w:rFonts w:ascii="Times New Roman"/>
          <w:b w:val="false"/>
          <w:i w:val="false"/>
          <w:color w:val="000000"/>
          <w:sz w:val="28"/>
        </w:rPr>
        <w:t xml:space="preserve">
       2  Между продольной стороной спецмашины и  </w:t>
      </w:r>
    </w:p>
    <w:p>
      <w:pPr>
        <w:spacing w:after="0"/>
        <w:ind w:left="0"/>
        <w:jc w:val="both"/>
      </w:pPr>
      <w:r>
        <w:rPr>
          <w:rFonts w:ascii="Times New Roman"/>
          <w:b w:val="false"/>
          <w:i w:val="false"/>
          <w:color w:val="000000"/>
          <w:sz w:val="28"/>
        </w:rPr>
        <w:t xml:space="preserve">
          колонной или пилястрой                         0,3    0,4      0,5 </w:t>
      </w:r>
    </w:p>
    <w:p>
      <w:pPr>
        <w:spacing w:after="0"/>
        <w:ind w:left="0"/>
        <w:jc w:val="both"/>
      </w:pPr>
      <w:r>
        <w:rPr>
          <w:rFonts w:ascii="Times New Roman"/>
          <w:b w:val="false"/>
          <w:i w:val="false"/>
          <w:color w:val="000000"/>
          <w:sz w:val="28"/>
        </w:rPr>
        <w:t xml:space="preserve">
       3  Между передней стороной спецмашины и стеной  </w:t>
      </w:r>
    </w:p>
    <w:p>
      <w:pPr>
        <w:spacing w:after="0"/>
        <w:ind w:left="0"/>
        <w:jc w:val="both"/>
      </w:pPr>
      <w:r>
        <w:rPr>
          <w:rFonts w:ascii="Times New Roman"/>
          <w:b w:val="false"/>
          <w:i w:val="false"/>
          <w:color w:val="000000"/>
          <w:sz w:val="28"/>
        </w:rPr>
        <w:t xml:space="preserve">
          или воротами при расстановке: </w:t>
      </w:r>
    </w:p>
    <w:p>
      <w:pPr>
        <w:spacing w:after="0"/>
        <w:ind w:left="0"/>
        <w:jc w:val="both"/>
      </w:pPr>
      <w:r>
        <w:rPr>
          <w:rFonts w:ascii="Times New Roman"/>
          <w:b w:val="false"/>
          <w:i w:val="false"/>
          <w:color w:val="000000"/>
          <w:sz w:val="28"/>
        </w:rPr>
        <w:t xml:space="preserve">
            прямоугольной                                0,7    0,7      0,7 </w:t>
      </w:r>
    </w:p>
    <w:p>
      <w:pPr>
        <w:spacing w:after="0"/>
        <w:ind w:left="0"/>
        <w:jc w:val="both"/>
      </w:pPr>
      <w:r>
        <w:rPr>
          <w:rFonts w:ascii="Times New Roman"/>
          <w:b w:val="false"/>
          <w:i w:val="false"/>
          <w:color w:val="000000"/>
          <w:sz w:val="28"/>
        </w:rPr>
        <w:t xml:space="preserve">
            косоугольной                                 0,5    0,5      0,5 </w:t>
      </w:r>
    </w:p>
    <w:p>
      <w:pPr>
        <w:spacing w:after="0"/>
        <w:ind w:left="0"/>
        <w:jc w:val="both"/>
      </w:pPr>
      <w:r>
        <w:rPr>
          <w:rFonts w:ascii="Times New Roman"/>
          <w:b w:val="false"/>
          <w:i w:val="false"/>
          <w:color w:val="000000"/>
          <w:sz w:val="28"/>
        </w:rPr>
        <w:t xml:space="preserve">
       4  Между задней стороной спецмашины и стеной  </w:t>
      </w:r>
    </w:p>
    <w:p>
      <w:pPr>
        <w:spacing w:after="0"/>
        <w:ind w:left="0"/>
        <w:jc w:val="both"/>
      </w:pPr>
      <w:r>
        <w:rPr>
          <w:rFonts w:ascii="Times New Roman"/>
          <w:b w:val="false"/>
          <w:i w:val="false"/>
          <w:color w:val="000000"/>
          <w:sz w:val="28"/>
        </w:rPr>
        <w:t xml:space="preserve">
          или воротами при расстановке: </w:t>
      </w:r>
    </w:p>
    <w:p>
      <w:pPr>
        <w:spacing w:after="0"/>
        <w:ind w:left="0"/>
        <w:jc w:val="both"/>
      </w:pPr>
      <w:r>
        <w:rPr>
          <w:rFonts w:ascii="Times New Roman"/>
          <w:b w:val="false"/>
          <w:i w:val="false"/>
          <w:color w:val="000000"/>
          <w:sz w:val="28"/>
        </w:rPr>
        <w:t xml:space="preserve">
            прямоугольной                                0,5    0,5      0,5 </w:t>
      </w:r>
    </w:p>
    <w:p>
      <w:pPr>
        <w:spacing w:after="0"/>
        <w:ind w:left="0"/>
        <w:jc w:val="both"/>
      </w:pPr>
      <w:r>
        <w:rPr>
          <w:rFonts w:ascii="Times New Roman"/>
          <w:b w:val="false"/>
          <w:i w:val="false"/>
          <w:color w:val="000000"/>
          <w:sz w:val="28"/>
        </w:rPr>
        <w:t xml:space="preserve">
            косоугольной                                 0,4    0,4      0,4 </w:t>
      </w:r>
    </w:p>
    <w:p>
      <w:pPr>
        <w:spacing w:after="0"/>
        <w:ind w:left="0"/>
        <w:jc w:val="both"/>
      </w:pPr>
      <w:r>
        <w:rPr>
          <w:rFonts w:ascii="Times New Roman"/>
          <w:b w:val="false"/>
          <w:i w:val="false"/>
          <w:color w:val="000000"/>
          <w:sz w:val="28"/>
        </w:rPr>
        <w:t xml:space="preserve">
       5  Между спецмашинами, стоящими друг за другом    0,4    0,5      0,6       </w:t>
      </w:r>
    </w:p>
    <w:p>
      <w:pPr>
        <w:spacing w:after="0"/>
        <w:ind w:left="0"/>
        <w:jc w:val="both"/>
      </w:pPr>
      <w:r>
        <w:rPr>
          <w:rFonts w:ascii="Times New Roman"/>
          <w:b w:val="false"/>
          <w:i w:val="false"/>
          <w:color w:val="000000"/>
          <w:sz w:val="28"/>
        </w:rPr>
        <w:t xml:space="preserve">
      __________________________________________________________________________   </w:t>
      </w:r>
    </w:p>
    <w:bookmarkStart w:name="z72" w:id="71"/>
    <w:p>
      <w:pPr>
        <w:spacing w:after="0"/>
        <w:ind w:left="0"/>
        <w:jc w:val="both"/>
      </w:pPr>
      <w:r>
        <w:rPr>
          <w:rFonts w:ascii="Times New Roman"/>
          <w:b w:val="false"/>
          <w:i w:val="false"/>
          <w:color w:val="000000"/>
          <w:sz w:val="28"/>
        </w:rPr>
        <w:t xml:space="preserve">
                 </w:t>
      </w:r>
    </w:p>
    <w:bookmarkEnd w:id="7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Приложение 10             </w:t>
      </w:r>
    </w:p>
    <w:p>
      <w:pPr>
        <w:spacing w:after="0"/>
        <w:ind w:left="0"/>
        <w:jc w:val="both"/>
      </w:pPr>
      <w:r>
        <w:rPr>
          <w:rFonts w:ascii="Times New Roman"/>
          <w:b w:val="false"/>
          <w:i w:val="false"/>
          <w:color w:val="000000"/>
          <w:sz w:val="28"/>
        </w:rPr>
        <w:t xml:space="preserve">
      к Правилам по безопасности и      </w:t>
      </w:r>
    </w:p>
    <w:p>
      <w:pPr>
        <w:spacing w:after="0"/>
        <w:ind w:left="0"/>
        <w:jc w:val="both"/>
      </w:pPr>
      <w:r>
        <w:rPr>
          <w:rFonts w:ascii="Times New Roman"/>
          <w:b w:val="false"/>
          <w:i w:val="false"/>
          <w:color w:val="000000"/>
          <w:sz w:val="28"/>
        </w:rPr>
        <w:t xml:space="preserve">
       охране труда в службах специального и </w:t>
      </w:r>
    </w:p>
    <w:p>
      <w:pPr>
        <w:spacing w:after="0"/>
        <w:ind w:left="0"/>
        <w:jc w:val="both"/>
      </w:pPr>
      <w:r>
        <w:rPr>
          <w:rFonts w:ascii="Times New Roman"/>
          <w:b w:val="false"/>
          <w:i w:val="false"/>
          <w:color w:val="000000"/>
          <w:sz w:val="28"/>
        </w:rPr>
        <w:t xml:space="preserve">
      специализированного транспорта и   </w:t>
      </w:r>
    </w:p>
    <w:p>
      <w:pPr>
        <w:spacing w:after="0"/>
        <w:ind w:left="0"/>
        <w:jc w:val="both"/>
      </w:pPr>
      <w:r>
        <w:rPr>
          <w:rFonts w:ascii="Times New Roman"/>
          <w:b w:val="false"/>
          <w:i w:val="false"/>
          <w:color w:val="000000"/>
          <w:sz w:val="28"/>
        </w:rPr>
        <w:t xml:space="preserve">
      в автомобильных хозяйствах     </w:t>
      </w:r>
    </w:p>
    <w:p>
      <w:pPr>
        <w:spacing w:after="0"/>
        <w:ind w:left="0"/>
        <w:jc w:val="both"/>
      </w:pPr>
      <w:r>
        <w:rPr>
          <w:rFonts w:ascii="Times New Roman"/>
          <w:b w:val="false"/>
          <w:i w:val="false"/>
          <w:color w:val="000000"/>
          <w:sz w:val="28"/>
        </w:rPr>
        <w:t xml:space="preserve">
      организаций гражданской авиации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Нормативные значения концентраций загрязнений сточных вод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Категория|          Концентрация загрязнений, мг/л          | </w:t>
      </w:r>
    </w:p>
    <w:p>
      <w:pPr>
        <w:spacing w:after="0"/>
        <w:ind w:left="0"/>
        <w:jc w:val="both"/>
      </w:pPr>
      <w:r>
        <w:rPr>
          <w:rFonts w:ascii="Times New Roman"/>
          <w:b w:val="false"/>
          <w:i w:val="false"/>
          <w:color w:val="000000"/>
          <w:sz w:val="28"/>
        </w:rPr>
        <w:t xml:space="preserve">
      спецмашин|__________________________________________________| </w:t>
      </w:r>
    </w:p>
    <w:p>
      <w:pPr>
        <w:spacing w:after="0"/>
        <w:ind w:left="0"/>
        <w:jc w:val="both"/>
      </w:pPr>
      <w:r>
        <w:rPr>
          <w:rFonts w:ascii="Times New Roman"/>
          <w:b w:val="false"/>
          <w:i w:val="false"/>
          <w:color w:val="000000"/>
          <w:sz w:val="28"/>
        </w:rPr>
        <w:t xml:space="preserve">
               |взвешенных|  нефте- |биологическая потребность    | </w:t>
      </w:r>
    </w:p>
    <w:p>
      <w:pPr>
        <w:spacing w:after="0"/>
        <w:ind w:left="0"/>
        <w:jc w:val="both"/>
      </w:pPr>
      <w:r>
        <w:rPr>
          <w:rFonts w:ascii="Times New Roman"/>
          <w:b w:val="false"/>
          <w:i w:val="false"/>
          <w:color w:val="000000"/>
          <w:sz w:val="28"/>
        </w:rPr>
        <w:t xml:space="preserve">
               | веществ  |продуктов|кислорода для окисления      | </w:t>
      </w:r>
    </w:p>
    <w:p>
      <w:pPr>
        <w:spacing w:after="0"/>
        <w:ind w:left="0"/>
        <w:jc w:val="both"/>
      </w:pPr>
      <w:r>
        <w:rPr>
          <w:rFonts w:ascii="Times New Roman"/>
          <w:b w:val="false"/>
          <w:i w:val="false"/>
          <w:color w:val="000000"/>
          <w:sz w:val="28"/>
        </w:rPr>
        <w:t xml:space="preserve">
               |          |         |органических веществ (БПК-20)| </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
          II        700        75                 80 </w:t>
      </w:r>
    </w:p>
    <w:p>
      <w:pPr>
        <w:spacing w:after="0"/>
        <w:ind w:left="0"/>
        <w:jc w:val="both"/>
      </w:pPr>
      <w:r>
        <w:rPr>
          <w:rFonts w:ascii="Times New Roman"/>
          <w:b w:val="false"/>
          <w:i w:val="false"/>
          <w:color w:val="000000"/>
          <w:sz w:val="28"/>
        </w:rPr>
        <w:t xml:space="preserve">
          II       1100       670                 80 </w:t>
      </w:r>
    </w:p>
    <w:p>
      <w:pPr>
        <w:spacing w:after="0"/>
        <w:ind w:left="0"/>
        <w:jc w:val="both"/>
      </w:pPr>
      <w:r>
        <w:rPr>
          <w:rFonts w:ascii="Times New Roman"/>
          <w:b w:val="false"/>
          <w:i w:val="false"/>
          <w:color w:val="000000"/>
          <w:sz w:val="28"/>
        </w:rPr>
        <w:t xml:space="preserve">
         III       2600       850                 80 </w:t>
      </w:r>
    </w:p>
    <w:p>
      <w:pPr>
        <w:spacing w:after="0"/>
        <w:ind w:left="0"/>
        <w:jc w:val="both"/>
      </w:pPr>
      <w:r>
        <w:rPr>
          <w:rFonts w:ascii="Times New Roman"/>
          <w:b w:val="false"/>
          <w:i w:val="false"/>
          <w:color w:val="000000"/>
          <w:sz w:val="28"/>
        </w:rPr>
        <w:t xml:space="preserve">
          IV       3000       900                 80 </w:t>
      </w:r>
    </w:p>
    <w:p>
      <w:pPr>
        <w:spacing w:after="0"/>
        <w:ind w:left="0"/>
        <w:jc w:val="both"/>
      </w:pPr>
      <w:r>
        <w:rPr>
          <w:rFonts w:ascii="Times New Roman"/>
          <w:b w:val="false"/>
          <w:i w:val="false"/>
          <w:color w:val="000000"/>
          <w:sz w:val="28"/>
        </w:rPr>
        <w:t xml:space="preserve">
      _____________________________________________________________ </w:t>
      </w:r>
    </w:p>
    <w:bookmarkStart w:name="z73" w:id="72"/>
    <w:p>
      <w:pPr>
        <w:spacing w:after="0"/>
        <w:ind w:left="0"/>
        <w:jc w:val="both"/>
      </w:pPr>
      <w:r>
        <w:rPr>
          <w:rFonts w:ascii="Times New Roman"/>
          <w:b w:val="false"/>
          <w:i w:val="false"/>
          <w:color w:val="000000"/>
          <w:sz w:val="28"/>
        </w:rPr>
        <w:t xml:space="preserve">
        </w:t>
      </w:r>
    </w:p>
    <w:bookmarkEnd w:id="72"/>
    <w:p>
      <w:pPr>
        <w:spacing w:after="0"/>
        <w:ind w:left="0"/>
        <w:jc w:val="both"/>
      </w:pPr>
      <w:r>
        <w:rPr>
          <w:rFonts w:ascii="Times New Roman"/>
          <w:b w:val="false"/>
          <w:i w:val="false"/>
          <w:color w:val="000000"/>
          <w:sz w:val="28"/>
        </w:rPr>
        <w:t xml:space="preserve">
      Приложение 11             </w:t>
      </w:r>
    </w:p>
    <w:p>
      <w:pPr>
        <w:spacing w:after="0"/>
        <w:ind w:left="0"/>
        <w:jc w:val="both"/>
      </w:pPr>
      <w:r>
        <w:rPr>
          <w:rFonts w:ascii="Times New Roman"/>
          <w:b w:val="false"/>
          <w:i w:val="false"/>
          <w:color w:val="000000"/>
          <w:sz w:val="28"/>
        </w:rPr>
        <w:t xml:space="preserve">
      к Правилам по безопасности и      </w:t>
      </w:r>
    </w:p>
    <w:p>
      <w:pPr>
        <w:spacing w:after="0"/>
        <w:ind w:left="0"/>
        <w:jc w:val="both"/>
      </w:pPr>
      <w:r>
        <w:rPr>
          <w:rFonts w:ascii="Times New Roman"/>
          <w:b w:val="false"/>
          <w:i w:val="false"/>
          <w:color w:val="000000"/>
          <w:sz w:val="28"/>
        </w:rPr>
        <w:t xml:space="preserve">
       охране труда в службах специального и </w:t>
      </w:r>
    </w:p>
    <w:p>
      <w:pPr>
        <w:spacing w:after="0"/>
        <w:ind w:left="0"/>
        <w:jc w:val="both"/>
      </w:pPr>
      <w:r>
        <w:rPr>
          <w:rFonts w:ascii="Times New Roman"/>
          <w:b w:val="false"/>
          <w:i w:val="false"/>
          <w:color w:val="000000"/>
          <w:sz w:val="28"/>
        </w:rPr>
        <w:t xml:space="preserve">
      специализированного транспорта и   </w:t>
      </w:r>
    </w:p>
    <w:p>
      <w:pPr>
        <w:spacing w:after="0"/>
        <w:ind w:left="0"/>
        <w:jc w:val="both"/>
      </w:pPr>
      <w:r>
        <w:rPr>
          <w:rFonts w:ascii="Times New Roman"/>
          <w:b w:val="false"/>
          <w:i w:val="false"/>
          <w:color w:val="000000"/>
          <w:sz w:val="28"/>
        </w:rPr>
        <w:t xml:space="preserve">
      в автомобильных хозяйствах     </w:t>
      </w:r>
    </w:p>
    <w:p>
      <w:pPr>
        <w:spacing w:after="0"/>
        <w:ind w:left="0"/>
        <w:jc w:val="both"/>
      </w:pPr>
      <w:r>
        <w:rPr>
          <w:rFonts w:ascii="Times New Roman"/>
          <w:b w:val="false"/>
          <w:i w:val="false"/>
          <w:color w:val="000000"/>
          <w:sz w:val="28"/>
        </w:rPr>
        <w:t xml:space="preserve">
      организаций гражданской авиации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Нормативные значения температуры воздуха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N |           Помещения             |Нормативная температура | </w:t>
      </w:r>
    </w:p>
    <w:p>
      <w:pPr>
        <w:spacing w:after="0"/>
        <w:ind w:left="0"/>
        <w:jc w:val="both"/>
      </w:pPr>
      <w:r>
        <w:rPr>
          <w:rFonts w:ascii="Times New Roman"/>
          <w:b w:val="false"/>
          <w:i w:val="false"/>
          <w:color w:val="000000"/>
          <w:sz w:val="28"/>
        </w:rPr>
        <w:t xml:space="preserve">
      п/п|                                 |      воздуха,  </w:t>
      </w:r>
      <w:r>
        <w:rPr>
          <w:rFonts w:ascii="Times New Roman"/>
          <w:b w:val="false"/>
          <w:i w:val="false"/>
          <w:color w:val="000000"/>
          <w:vertAlign w:val="superscript"/>
        </w:rPr>
        <w:t xml:space="preserve">о </w:t>
      </w:r>
      <w:r>
        <w:rPr>
          <w:rFonts w:ascii="Times New Roman"/>
          <w:b w:val="false"/>
          <w:i w:val="false"/>
          <w:color w:val="000000"/>
          <w:sz w:val="28"/>
        </w:rPr>
        <w:t xml:space="preserve">С       |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1  Для хранения спецмашин                       5 </w:t>
      </w:r>
    </w:p>
    <w:p>
      <w:pPr>
        <w:spacing w:after="0"/>
        <w:ind w:left="0"/>
        <w:jc w:val="both"/>
      </w:pPr>
      <w:r>
        <w:rPr>
          <w:rFonts w:ascii="Times New Roman"/>
          <w:b w:val="false"/>
          <w:i w:val="false"/>
          <w:color w:val="000000"/>
          <w:sz w:val="28"/>
        </w:rPr>
        <w:t xml:space="preserve">
       2  Для постов ТО и Р спецмашин (в </w:t>
      </w:r>
    </w:p>
    <w:p>
      <w:pPr>
        <w:spacing w:after="0"/>
        <w:ind w:left="0"/>
        <w:jc w:val="both"/>
      </w:pPr>
      <w:r>
        <w:rPr>
          <w:rFonts w:ascii="Times New Roman"/>
          <w:b w:val="false"/>
          <w:i w:val="false"/>
          <w:color w:val="000000"/>
          <w:sz w:val="28"/>
        </w:rPr>
        <w:t xml:space="preserve">
          том числе смотровые канавы,  </w:t>
      </w:r>
    </w:p>
    <w:p>
      <w:pPr>
        <w:spacing w:after="0"/>
        <w:ind w:left="0"/>
        <w:jc w:val="both"/>
      </w:pPr>
      <w:r>
        <w:rPr>
          <w:rFonts w:ascii="Times New Roman"/>
          <w:b w:val="false"/>
          <w:i w:val="false"/>
          <w:color w:val="000000"/>
          <w:sz w:val="28"/>
        </w:rPr>
        <w:t xml:space="preserve">
          траншеи и др.)                              16 </w:t>
      </w:r>
    </w:p>
    <w:p>
      <w:pPr>
        <w:spacing w:after="0"/>
        <w:ind w:left="0"/>
        <w:jc w:val="both"/>
      </w:pPr>
      <w:r>
        <w:rPr>
          <w:rFonts w:ascii="Times New Roman"/>
          <w:b w:val="false"/>
          <w:i w:val="false"/>
          <w:color w:val="000000"/>
          <w:sz w:val="28"/>
        </w:rPr>
        <w:t xml:space="preserve">
       3  Складские помещения для хранения  </w:t>
      </w:r>
    </w:p>
    <w:p>
      <w:pPr>
        <w:spacing w:after="0"/>
        <w:ind w:left="0"/>
        <w:jc w:val="both"/>
      </w:pPr>
      <w:r>
        <w:rPr>
          <w:rFonts w:ascii="Times New Roman"/>
          <w:b w:val="false"/>
          <w:i w:val="false"/>
          <w:color w:val="000000"/>
          <w:sz w:val="28"/>
        </w:rPr>
        <w:t xml:space="preserve">
          шин, смазочных, лакокрасочных и  </w:t>
      </w:r>
    </w:p>
    <w:p>
      <w:pPr>
        <w:spacing w:after="0"/>
        <w:ind w:left="0"/>
        <w:jc w:val="both"/>
      </w:pPr>
      <w:r>
        <w:rPr>
          <w:rFonts w:ascii="Times New Roman"/>
          <w:b w:val="false"/>
          <w:i w:val="false"/>
          <w:color w:val="000000"/>
          <w:sz w:val="28"/>
        </w:rPr>
        <w:t xml:space="preserve">
          сгораемых материалов, химикатов             10 </w:t>
      </w:r>
    </w:p>
    <w:p>
      <w:pPr>
        <w:spacing w:after="0"/>
        <w:ind w:left="0"/>
        <w:jc w:val="both"/>
      </w:pPr>
      <w:r>
        <w:rPr>
          <w:rFonts w:ascii="Times New Roman"/>
          <w:b w:val="false"/>
          <w:i w:val="false"/>
          <w:color w:val="000000"/>
          <w:sz w:val="28"/>
        </w:rPr>
        <w:t xml:space="preserve">
      ______________________________________________________________ </w:t>
      </w:r>
    </w:p>
    <w:bookmarkStart w:name="z74" w:id="73"/>
    <w:p>
      <w:pPr>
        <w:spacing w:after="0"/>
        <w:ind w:left="0"/>
        <w:jc w:val="both"/>
      </w:pPr>
      <w:r>
        <w:rPr>
          <w:rFonts w:ascii="Times New Roman"/>
          <w:b w:val="false"/>
          <w:i w:val="false"/>
          <w:color w:val="000000"/>
          <w:sz w:val="28"/>
        </w:rPr>
        <w:t xml:space="preserve">
        </w:t>
      </w:r>
    </w:p>
    <w:bookmarkEnd w:id="73"/>
    <w:p>
      <w:pPr>
        <w:spacing w:after="0"/>
        <w:ind w:left="0"/>
        <w:jc w:val="both"/>
      </w:pPr>
      <w:r>
        <w:rPr>
          <w:rFonts w:ascii="Times New Roman"/>
          <w:b w:val="false"/>
          <w:i w:val="false"/>
          <w:color w:val="000000"/>
          <w:sz w:val="28"/>
        </w:rPr>
        <w:t xml:space="preserve">
      Приложение 12             </w:t>
      </w:r>
    </w:p>
    <w:p>
      <w:pPr>
        <w:spacing w:after="0"/>
        <w:ind w:left="0"/>
        <w:jc w:val="both"/>
      </w:pPr>
      <w:r>
        <w:rPr>
          <w:rFonts w:ascii="Times New Roman"/>
          <w:b w:val="false"/>
          <w:i w:val="false"/>
          <w:color w:val="000000"/>
          <w:sz w:val="28"/>
        </w:rPr>
        <w:t xml:space="preserve">
      к Правилам по безопасности и      </w:t>
      </w:r>
    </w:p>
    <w:p>
      <w:pPr>
        <w:spacing w:after="0"/>
        <w:ind w:left="0"/>
        <w:jc w:val="both"/>
      </w:pPr>
      <w:r>
        <w:rPr>
          <w:rFonts w:ascii="Times New Roman"/>
          <w:b w:val="false"/>
          <w:i w:val="false"/>
          <w:color w:val="000000"/>
          <w:sz w:val="28"/>
        </w:rPr>
        <w:t xml:space="preserve">
       охране труда в службах специального и </w:t>
      </w:r>
    </w:p>
    <w:p>
      <w:pPr>
        <w:spacing w:after="0"/>
        <w:ind w:left="0"/>
        <w:jc w:val="both"/>
      </w:pPr>
      <w:r>
        <w:rPr>
          <w:rFonts w:ascii="Times New Roman"/>
          <w:b w:val="false"/>
          <w:i w:val="false"/>
          <w:color w:val="000000"/>
          <w:sz w:val="28"/>
        </w:rPr>
        <w:t xml:space="preserve">
      специализированного транспорта и   </w:t>
      </w:r>
    </w:p>
    <w:p>
      <w:pPr>
        <w:spacing w:after="0"/>
        <w:ind w:left="0"/>
        <w:jc w:val="both"/>
      </w:pPr>
      <w:r>
        <w:rPr>
          <w:rFonts w:ascii="Times New Roman"/>
          <w:b w:val="false"/>
          <w:i w:val="false"/>
          <w:color w:val="000000"/>
          <w:sz w:val="28"/>
        </w:rPr>
        <w:t xml:space="preserve">
      в автомобильных хозяйствах     </w:t>
      </w:r>
    </w:p>
    <w:p>
      <w:pPr>
        <w:spacing w:after="0"/>
        <w:ind w:left="0"/>
        <w:jc w:val="both"/>
      </w:pPr>
      <w:r>
        <w:rPr>
          <w:rFonts w:ascii="Times New Roman"/>
          <w:b w:val="false"/>
          <w:i w:val="false"/>
          <w:color w:val="000000"/>
          <w:sz w:val="28"/>
        </w:rPr>
        <w:t xml:space="preserve">
      организаций гражданской авиации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Сроки проведения осмотров, текущих ремонтов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и чисток агрегатов вентиляционных систем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N | Наименование агрегата   |Предельная продолжительность периода| </w:t>
      </w:r>
    </w:p>
    <w:p>
      <w:pPr>
        <w:spacing w:after="0"/>
        <w:ind w:left="0"/>
        <w:jc w:val="both"/>
      </w:pPr>
      <w:r>
        <w:rPr>
          <w:rFonts w:ascii="Times New Roman"/>
          <w:b w:val="false"/>
          <w:i w:val="false"/>
          <w:color w:val="000000"/>
          <w:sz w:val="28"/>
        </w:rPr>
        <w:t xml:space="preserve">
      п/п|                         |   между техническими воздействиями | </w:t>
      </w:r>
    </w:p>
    <w:p>
      <w:pPr>
        <w:spacing w:after="0"/>
        <w:ind w:left="0"/>
        <w:jc w:val="both"/>
      </w:pPr>
      <w:r>
        <w:rPr>
          <w:rFonts w:ascii="Times New Roman"/>
          <w:b w:val="false"/>
          <w:i w:val="false"/>
          <w:color w:val="000000"/>
          <w:sz w:val="28"/>
        </w:rPr>
        <w:t xml:space="preserve">
         |                         |____________________________________| </w:t>
      </w:r>
    </w:p>
    <w:p>
      <w:pPr>
        <w:spacing w:after="0"/>
        <w:ind w:left="0"/>
        <w:jc w:val="both"/>
      </w:pPr>
      <w:r>
        <w:rPr>
          <w:rFonts w:ascii="Times New Roman"/>
          <w:b w:val="false"/>
          <w:i w:val="false"/>
          <w:color w:val="000000"/>
          <w:sz w:val="28"/>
        </w:rPr>
        <w:t xml:space="preserve">
         |                         |   Осмотр  |   Ремонт   |   Чистка  |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1  Вентиляционные камеры     6 месяцев     6 месяцев     1 год </w:t>
      </w:r>
    </w:p>
    <w:p>
      <w:pPr>
        <w:spacing w:after="0"/>
        <w:ind w:left="0"/>
        <w:jc w:val="both"/>
      </w:pPr>
      <w:r>
        <w:rPr>
          <w:rFonts w:ascii="Times New Roman"/>
          <w:b w:val="false"/>
          <w:i w:val="false"/>
          <w:color w:val="000000"/>
          <w:sz w:val="28"/>
        </w:rPr>
        <w:t xml:space="preserve">
       2  Воздухозаборные шахты     6 месяцев     2 года        1 год </w:t>
      </w:r>
    </w:p>
    <w:p>
      <w:pPr>
        <w:spacing w:after="0"/>
        <w:ind w:left="0"/>
        <w:jc w:val="both"/>
      </w:pPr>
      <w:r>
        <w:rPr>
          <w:rFonts w:ascii="Times New Roman"/>
          <w:b w:val="false"/>
          <w:i w:val="false"/>
          <w:color w:val="000000"/>
          <w:sz w:val="28"/>
        </w:rPr>
        <w:t xml:space="preserve">
       3  Воздуховоды               6 месяцев     1 год       6 месяцев </w:t>
      </w:r>
    </w:p>
    <w:p>
      <w:pPr>
        <w:spacing w:after="0"/>
        <w:ind w:left="0"/>
        <w:jc w:val="both"/>
      </w:pPr>
      <w:r>
        <w:rPr>
          <w:rFonts w:ascii="Times New Roman"/>
          <w:b w:val="false"/>
          <w:i w:val="false"/>
          <w:color w:val="000000"/>
          <w:sz w:val="28"/>
        </w:rPr>
        <w:t xml:space="preserve">
       4  Центробежные вентиляторы  4 месяца      1 год       6 месяцев </w:t>
      </w:r>
    </w:p>
    <w:p>
      <w:pPr>
        <w:spacing w:after="0"/>
        <w:ind w:left="0"/>
        <w:jc w:val="both"/>
      </w:pPr>
      <w:r>
        <w:rPr>
          <w:rFonts w:ascii="Times New Roman"/>
          <w:b w:val="false"/>
          <w:i w:val="false"/>
          <w:color w:val="000000"/>
          <w:sz w:val="28"/>
        </w:rPr>
        <w:t xml:space="preserve">
       5  Осевые вентиляторы        3 месяца      1 год       6 месяцев </w:t>
      </w:r>
    </w:p>
    <w:p>
      <w:pPr>
        <w:spacing w:after="0"/>
        <w:ind w:left="0"/>
        <w:jc w:val="both"/>
      </w:pPr>
      <w:r>
        <w:rPr>
          <w:rFonts w:ascii="Times New Roman"/>
          <w:b w:val="false"/>
          <w:i w:val="false"/>
          <w:color w:val="000000"/>
          <w:sz w:val="28"/>
        </w:rPr>
        <w:t xml:space="preserve">
       6  Пластинчатые калориферы   6 месяцев     1 год         1 год </w:t>
      </w:r>
    </w:p>
    <w:p>
      <w:pPr>
        <w:spacing w:after="0"/>
        <w:ind w:left="0"/>
        <w:jc w:val="both"/>
      </w:pPr>
      <w:r>
        <w:rPr>
          <w:rFonts w:ascii="Times New Roman"/>
          <w:b w:val="false"/>
          <w:i w:val="false"/>
          <w:color w:val="000000"/>
          <w:sz w:val="28"/>
        </w:rPr>
        <w:t xml:space="preserve">
       7  Матерчатые фильтры        1 неделя      1 год        1 месяц </w:t>
      </w:r>
    </w:p>
    <w:p>
      <w:pPr>
        <w:spacing w:after="0"/>
        <w:ind w:left="0"/>
        <w:jc w:val="both"/>
      </w:pPr>
      <w:r>
        <w:rPr>
          <w:rFonts w:ascii="Times New Roman"/>
          <w:b w:val="false"/>
          <w:i w:val="false"/>
          <w:color w:val="000000"/>
          <w:sz w:val="28"/>
        </w:rPr>
        <w:t xml:space="preserve">
       8  Масляные фильтры          1 неделя      1 год        1 месяц </w:t>
      </w:r>
    </w:p>
    <w:p>
      <w:pPr>
        <w:spacing w:after="0"/>
        <w:ind w:left="0"/>
        <w:jc w:val="both"/>
      </w:pPr>
      <w:r>
        <w:rPr>
          <w:rFonts w:ascii="Times New Roman"/>
          <w:b w:val="false"/>
          <w:i w:val="false"/>
          <w:color w:val="000000"/>
          <w:sz w:val="28"/>
        </w:rPr>
        <w:t xml:space="preserve">
       9  Гравийные фильтры         1 неделя      1 год        1 месяц </w:t>
      </w:r>
    </w:p>
    <w:p>
      <w:pPr>
        <w:spacing w:after="0"/>
        <w:ind w:left="0"/>
        <w:jc w:val="both"/>
      </w:pPr>
      <w:r>
        <w:rPr>
          <w:rFonts w:ascii="Times New Roman"/>
          <w:b w:val="false"/>
          <w:i w:val="false"/>
          <w:color w:val="000000"/>
          <w:sz w:val="28"/>
        </w:rPr>
        <w:t xml:space="preserve">
      10  Пылеотстойная камера      1 неделя      1 год       2 недели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Примечания: </w:t>
      </w:r>
    </w:p>
    <w:p>
      <w:pPr>
        <w:spacing w:after="0"/>
        <w:ind w:left="0"/>
        <w:jc w:val="both"/>
      </w:pPr>
      <w:r>
        <w:rPr>
          <w:rFonts w:ascii="Times New Roman"/>
          <w:b w:val="false"/>
          <w:i w:val="false"/>
          <w:color w:val="000000"/>
          <w:sz w:val="28"/>
        </w:rPr>
        <w:t xml:space="preserve">
            1. Чистка сепараторов гидрофильтров производится через 180 часов их работы. </w:t>
      </w:r>
    </w:p>
    <w:p>
      <w:pPr>
        <w:spacing w:after="0"/>
        <w:ind w:left="0"/>
        <w:jc w:val="both"/>
      </w:pPr>
      <w:r>
        <w:rPr>
          <w:rFonts w:ascii="Times New Roman"/>
          <w:b w:val="false"/>
          <w:i w:val="false"/>
          <w:color w:val="000000"/>
          <w:sz w:val="28"/>
        </w:rPr>
        <w:t xml:space="preserve">
            2. Содержание осмотровых, ремонтных и очистных работ должно соответствовать инструкции (правилам) по технической эксплуатации вентиляционных систем и установок кондиционирования воздуха, утверждаемой в установленном порядке. </w:t>
      </w:r>
    </w:p>
    <w:bookmarkStart w:name="z75" w:id="74"/>
    <w:p>
      <w:pPr>
        <w:spacing w:after="0"/>
        <w:ind w:left="0"/>
        <w:jc w:val="both"/>
      </w:pPr>
      <w:r>
        <w:rPr>
          <w:rFonts w:ascii="Times New Roman"/>
          <w:b w:val="false"/>
          <w:i w:val="false"/>
          <w:color w:val="000000"/>
          <w:sz w:val="28"/>
        </w:rPr>
        <w:t xml:space="preserve">
             </w:t>
      </w:r>
    </w:p>
    <w:bookmarkEnd w:id="7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Приложение 13            </w:t>
      </w:r>
    </w:p>
    <w:p>
      <w:pPr>
        <w:spacing w:after="0"/>
        <w:ind w:left="0"/>
        <w:jc w:val="both"/>
      </w:pPr>
      <w:r>
        <w:rPr>
          <w:rFonts w:ascii="Times New Roman"/>
          <w:b w:val="false"/>
          <w:i w:val="false"/>
          <w:color w:val="000000"/>
          <w:sz w:val="28"/>
        </w:rPr>
        <w:t xml:space="preserve">
      к Правилам по безопасности и      </w:t>
      </w:r>
    </w:p>
    <w:p>
      <w:pPr>
        <w:spacing w:after="0"/>
        <w:ind w:left="0"/>
        <w:jc w:val="both"/>
      </w:pPr>
      <w:r>
        <w:rPr>
          <w:rFonts w:ascii="Times New Roman"/>
          <w:b w:val="false"/>
          <w:i w:val="false"/>
          <w:color w:val="000000"/>
          <w:sz w:val="28"/>
        </w:rPr>
        <w:t xml:space="preserve">
       охране труда в службах специального и </w:t>
      </w:r>
    </w:p>
    <w:p>
      <w:pPr>
        <w:spacing w:after="0"/>
        <w:ind w:left="0"/>
        <w:jc w:val="both"/>
      </w:pPr>
      <w:r>
        <w:rPr>
          <w:rFonts w:ascii="Times New Roman"/>
          <w:b w:val="false"/>
          <w:i w:val="false"/>
          <w:color w:val="000000"/>
          <w:sz w:val="28"/>
        </w:rPr>
        <w:t xml:space="preserve">
      специализированного транспорта и   </w:t>
      </w:r>
    </w:p>
    <w:p>
      <w:pPr>
        <w:spacing w:after="0"/>
        <w:ind w:left="0"/>
        <w:jc w:val="both"/>
      </w:pPr>
      <w:r>
        <w:rPr>
          <w:rFonts w:ascii="Times New Roman"/>
          <w:b w:val="false"/>
          <w:i w:val="false"/>
          <w:color w:val="000000"/>
          <w:sz w:val="28"/>
        </w:rPr>
        <w:t xml:space="preserve">
      в автомобильных хозяйствах     </w:t>
      </w:r>
    </w:p>
    <w:p>
      <w:pPr>
        <w:spacing w:after="0"/>
        <w:ind w:left="0"/>
        <w:jc w:val="both"/>
      </w:pPr>
      <w:r>
        <w:rPr>
          <w:rFonts w:ascii="Times New Roman"/>
          <w:b w:val="false"/>
          <w:i w:val="false"/>
          <w:color w:val="000000"/>
          <w:sz w:val="28"/>
        </w:rPr>
        <w:t xml:space="preserve">
      организаций гражданской авиации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Оптимальные и допустимые нормы температуры,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относительной влажности и скорости движения воздуха в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рабочей зоне производственных помещений службы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спецавтотранспорта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Производс-|    Холодный и переходный    |          Теплый период года    | </w:t>
      </w:r>
    </w:p>
    <w:p>
      <w:pPr>
        <w:spacing w:after="0"/>
        <w:ind w:left="0"/>
        <w:jc w:val="both"/>
      </w:pPr>
      <w:r>
        <w:rPr>
          <w:rFonts w:ascii="Times New Roman"/>
          <w:b w:val="false"/>
          <w:i w:val="false"/>
          <w:color w:val="000000"/>
          <w:sz w:val="28"/>
        </w:rPr>
        <w:t xml:space="preserve">
      твенные   |        периоды года         |                                | </w:t>
      </w:r>
    </w:p>
    <w:p>
      <w:pPr>
        <w:spacing w:after="0"/>
        <w:ind w:left="0"/>
        <w:jc w:val="both"/>
      </w:pPr>
      <w:r>
        <w:rPr>
          <w:rFonts w:ascii="Times New Roman"/>
          <w:b w:val="false"/>
          <w:i w:val="false"/>
          <w:color w:val="000000"/>
          <w:sz w:val="28"/>
        </w:rPr>
        <w:t xml:space="preserve">
      помещения |_____________________________|________________________________| </w:t>
      </w:r>
    </w:p>
    <w:p>
      <w:pPr>
        <w:spacing w:after="0"/>
        <w:ind w:left="0"/>
        <w:jc w:val="both"/>
      </w:pPr>
      <w:r>
        <w:rPr>
          <w:rFonts w:ascii="Times New Roman"/>
          <w:b w:val="false"/>
          <w:i w:val="false"/>
          <w:color w:val="000000"/>
          <w:sz w:val="28"/>
        </w:rPr>
        <w:t xml:space="preserve">
      (участки) |Темпера- |Относите-|Скорость |Темпера- |Относитель- |Скорость | </w:t>
      </w:r>
    </w:p>
    <w:p>
      <w:pPr>
        <w:spacing w:after="0"/>
        <w:ind w:left="0"/>
        <w:jc w:val="both"/>
      </w:pPr>
      <w:r>
        <w:rPr>
          <w:rFonts w:ascii="Times New Roman"/>
          <w:b w:val="false"/>
          <w:i w:val="false"/>
          <w:color w:val="000000"/>
          <w:sz w:val="28"/>
        </w:rPr>
        <w:t xml:space="preserve">
                |тура,  </w:t>
      </w:r>
      <w:r>
        <w:rPr>
          <w:rFonts w:ascii="Times New Roman"/>
          <w:b w:val="false"/>
          <w:i w:val="false"/>
          <w:color w:val="000000"/>
          <w:vertAlign w:val="superscript"/>
        </w:rPr>
        <w:t xml:space="preserve">0 </w:t>
      </w:r>
      <w:r>
        <w:rPr>
          <w:rFonts w:ascii="Times New Roman"/>
          <w:b w:val="false"/>
          <w:i w:val="false"/>
          <w:color w:val="000000"/>
          <w:sz w:val="28"/>
        </w:rPr>
        <w:t xml:space="preserve">С |льная    |движения |тура,  </w:t>
      </w:r>
      <w:r>
        <w:rPr>
          <w:rFonts w:ascii="Times New Roman"/>
          <w:b w:val="false"/>
          <w:i w:val="false"/>
          <w:color w:val="000000"/>
          <w:vertAlign w:val="superscript"/>
        </w:rPr>
        <w:t xml:space="preserve">0 </w:t>
      </w:r>
      <w:r>
        <w:rPr>
          <w:rFonts w:ascii="Times New Roman"/>
          <w:b w:val="false"/>
          <w:i w:val="false"/>
          <w:color w:val="000000"/>
          <w:sz w:val="28"/>
        </w:rPr>
        <w:t xml:space="preserve">С |ная влаж-   |движения | </w:t>
      </w:r>
    </w:p>
    <w:p>
      <w:pPr>
        <w:spacing w:after="0"/>
        <w:ind w:left="0"/>
        <w:jc w:val="both"/>
      </w:pPr>
      <w:r>
        <w:rPr>
          <w:rFonts w:ascii="Times New Roman"/>
          <w:b w:val="false"/>
          <w:i w:val="false"/>
          <w:color w:val="000000"/>
          <w:sz w:val="28"/>
        </w:rPr>
        <w:t xml:space="preserve">
                |         |влаж-    |воздуха, |         |ность, %    |воздуха, | </w:t>
      </w:r>
    </w:p>
    <w:p>
      <w:pPr>
        <w:spacing w:after="0"/>
        <w:ind w:left="0"/>
        <w:jc w:val="both"/>
      </w:pPr>
      <w:r>
        <w:rPr>
          <w:rFonts w:ascii="Times New Roman"/>
          <w:b w:val="false"/>
          <w:i w:val="false"/>
          <w:color w:val="000000"/>
          <w:sz w:val="28"/>
        </w:rPr>
        <w:t xml:space="preserve">
                |         |ность, % |м/с не   |         |            | м/с не  | </w:t>
      </w:r>
    </w:p>
    <w:p>
      <w:pPr>
        <w:spacing w:after="0"/>
        <w:ind w:left="0"/>
        <w:jc w:val="both"/>
      </w:pPr>
      <w:r>
        <w:rPr>
          <w:rFonts w:ascii="Times New Roman"/>
          <w:b w:val="false"/>
          <w:i w:val="false"/>
          <w:color w:val="000000"/>
          <w:sz w:val="28"/>
        </w:rPr>
        <w:t xml:space="preserve">
                |         |         |более    |         |            |более    | </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
                |опти-|до-|опти-|до-|опти-|до-|опти-|до-|опти-|допус-|опти-|до-| </w:t>
      </w:r>
    </w:p>
    <w:p>
      <w:pPr>
        <w:spacing w:after="0"/>
        <w:ind w:left="0"/>
        <w:jc w:val="both"/>
      </w:pPr>
      <w:r>
        <w:rPr>
          <w:rFonts w:ascii="Times New Roman"/>
          <w:b w:val="false"/>
          <w:i w:val="false"/>
          <w:color w:val="000000"/>
          <w:sz w:val="28"/>
        </w:rPr>
        <w:t xml:space="preserve">
                |маль-|пус|маль-|пус|маль-|пус|маль-|пус|маль-|тимая |маль-|пус| </w:t>
      </w:r>
    </w:p>
    <w:p>
      <w:pPr>
        <w:spacing w:after="0"/>
        <w:ind w:left="0"/>
        <w:jc w:val="both"/>
      </w:pPr>
      <w:r>
        <w:rPr>
          <w:rFonts w:ascii="Times New Roman"/>
          <w:b w:val="false"/>
          <w:i w:val="false"/>
          <w:color w:val="000000"/>
          <w:sz w:val="28"/>
        </w:rPr>
        <w:t xml:space="preserve">
                |ная  |ти-|ная  |ти-|ная  |ти-|ная  |ти-|ная  |      |ная  |ти-| </w:t>
      </w:r>
    </w:p>
    <w:p>
      <w:pPr>
        <w:spacing w:after="0"/>
        <w:ind w:left="0"/>
        <w:jc w:val="both"/>
      </w:pPr>
      <w:r>
        <w:rPr>
          <w:rFonts w:ascii="Times New Roman"/>
          <w:b w:val="false"/>
          <w:i w:val="false"/>
          <w:color w:val="000000"/>
          <w:sz w:val="28"/>
        </w:rPr>
        <w:t xml:space="preserve">
                |     |мая|     |мая|     |мая|     |мая|     |      |     |мая|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Админист- 20-23   </w:t>
      </w:r>
    </w:p>
    <w:p>
      <w:pPr>
        <w:spacing w:after="0"/>
        <w:ind w:left="0"/>
        <w:jc w:val="both"/>
      </w:pPr>
      <w:r>
        <w:rPr>
          <w:rFonts w:ascii="Times New Roman"/>
          <w:b w:val="false"/>
          <w:i w:val="false"/>
          <w:color w:val="000000"/>
          <w:sz w:val="28"/>
        </w:rPr>
        <w:t xml:space="preserve">
      ративно-        19-25  </w:t>
      </w:r>
    </w:p>
    <w:p>
      <w:pPr>
        <w:spacing w:after="0"/>
        <w:ind w:left="0"/>
        <w:jc w:val="both"/>
      </w:pPr>
      <w:r>
        <w:rPr>
          <w:rFonts w:ascii="Times New Roman"/>
          <w:b w:val="false"/>
          <w:i w:val="false"/>
          <w:color w:val="000000"/>
          <w:sz w:val="28"/>
        </w:rPr>
        <w:t xml:space="preserve">
      техничес-            60-40  75  0,2  0,2  20-25 </w:t>
      </w:r>
    </w:p>
    <w:p>
      <w:pPr>
        <w:spacing w:after="0"/>
        <w:ind w:left="0"/>
        <w:jc w:val="both"/>
      </w:pPr>
      <w:r>
        <w:rPr>
          <w:rFonts w:ascii="Times New Roman"/>
          <w:b w:val="false"/>
          <w:i w:val="false"/>
          <w:color w:val="000000"/>
          <w:sz w:val="28"/>
        </w:rPr>
        <w:t xml:space="preserve">
      кие,  </w:t>
      </w:r>
    </w:p>
    <w:p>
      <w:pPr>
        <w:spacing w:after="0"/>
        <w:ind w:left="0"/>
        <w:jc w:val="both"/>
      </w:pPr>
      <w:r>
        <w:rPr>
          <w:rFonts w:ascii="Times New Roman"/>
          <w:b w:val="false"/>
          <w:i w:val="false"/>
          <w:color w:val="000000"/>
          <w:sz w:val="28"/>
        </w:rPr>
        <w:t xml:space="preserve">
      бытовые,                                       Не </w:t>
      </w:r>
    </w:p>
    <w:p>
      <w:pPr>
        <w:spacing w:after="0"/>
        <w:ind w:left="0"/>
        <w:jc w:val="both"/>
      </w:pPr>
      <w:r>
        <w:rPr>
          <w:rFonts w:ascii="Times New Roman"/>
          <w:b w:val="false"/>
          <w:i w:val="false"/>
          <w:color w:val="000000"/>
          <w:sz w:val="28"/>
        </w:rPr>
        <w:t xml:space="preserve">
      складские,                                    более </w:t>
      </w:r>
    </w:p>
    <w:p>
      <w:pPr>
        <w:spacing w:after="0"/>
        <w:ind w:left="0"/>
        <w:jc w:val="both"/>
      </w:pPr>
      <w:r>
        <w:rPr>
          <w:rFonts w:ascii="Times New Roman"/>
          <w:b w:val="false"/>
          <w:i w:val="false"/>
          <w:color w:val="000000"/>
          <w:sz w:val="28"/>
        </w:rPr>
        <w:t xml:space="preserve">
      участки                                        28   </w:t>
      </w:r>
    </w:p>
    <w:p>
      <w:pPr>
        <w:spacing w:after="0"/>
        <w:ind w:left="0"/>
        <w:jc w:val="both"/>
      </w:pPr>
      <w:r>
        <w:rPr>
          <w:rFonts w:ascii="Times New Roman"/>
          <w:b w:val="false"/>
          <w:i w:val="false"/>
          <w:color w:val="000000"/>
          <w:sz w:val="28"/>
        </w:rPr>
        <w:t xml:space="preserve">
      моторные,  </w:t>
      </w:r>
    </w:p>
    <w:p>
      <w:pPr>
        <w:spacing w:after="0"/>
        <w:ind w:left="0"/>
        <w:jc w:val="both"/>
      </w:pPr>
      <w:r>
        <w:rPr>
          <w:rFonts w:ascii="Times New Roman"/>
          <w:b w:val="false"/>
          <w:i w:val="false"/>
          <w:color w:val="000000"/>
          <w:sz w:val="28"/>
        </w:rPr>
        <w:t xml:space="preserve">
      карбюра-                                           60-40 </w:t>
      </w:r>
    </w:p>
    <w:p>
      <w:pPr>
        <w:spacing w:after="0"/>
        <w:ind w:left="0"/>
        <w:jc w:val="both"/>
      </w:pPr>
      <w:r>
        <w:rPr>
          <w:rFonts w:ascii="Times New Roman"/>
          <w:b w:val="false"/>
          <w:i w:val="false"/>
          <w:color w:val="000000"/>
          <w:sz w:val="28"/>
        </w:rPr>
        <w:t xml:space="preserve">
      торные,  </w:t>
      </w:r>
    </w:p>
    <w:p>
      <w:pPr>
        <w:spacing w:after="0"/>
        <w:ind w:left="0"/>
        <w:jc w:val="both"/>
      </w:pPr>
      <w:r>
        <w:rPr>
          <w:rFonts w:ascii="Times New Roman"/>
          <w:b w:val="false"/>
          <w:i w:val="false"/>
          <w:color w:val="000000"/>
          <w:sz w:val="28"/>
        </w:rPr>
        <w:t xml:space="preserve">
      электро-                                                При 28 </w:t>
      </w:r>
      <w:r>
        <w:rPr>
          <w:rFonts w:ascii="Times New Roman"/>
          <w:b w:val="false"/>
          <w:i w:val="false"/>
          <w:color w:val="000000"/>
          <w:vertAlign w:val="superscript"/>
        </w:rPr>
        <w:t xml:space="preserve">0 </w:t>
      </w:r>
      <w:r>
        <w:rPr>
          <w:rFonts w:ascii="Times New Roman"/>
          <w:b w:val="false"/>
          <w:i w:val="false"/>
          <w:color w:val="000000"/>
          <w:sz w:val="28"/>
        </w:rPr>
        <w:t xml:space="preserve">С </w:t>
      </w:r>
    </w:p>
    <w:p>
      <w:pPr>
        <w:spacing w:after="0"/>
        <w:ind w:left="0"/>
        <w:jc w:val="both"/>
      </w:pPr>
      <w:r>
        <w:rPr>
          <w:rFonts w:ascii="Times New Roman"/>
          <w:b w:val="false"/>
          <w:i w:val="false"/>
          <w:color w:val="000000"/>
          <w:sz w:val="28"/>
        </w:rPr>
        <w:t xml:space="preserve">
      техничес-                                               не более </w:t>
      </w:r>
    </w:p>
    <w:p>
      <w:pPr>
        <w:spacing w:after="0"/>
        <w:ind w:left="0"/>
        <w:jc w:val="both"/>
      </w:pPr>
      <w:r>
        <w:rPr>
          <w:rFonts w:ascii="Times New Roman"/>
          <w:b w:val="false"/>
          <w:i w:val="false"/>
          <w:color w:val="000000"/>
          <w:sz w:val="28"/>
        </w:rPr>
        <w:t xml:space="preserve">
      кие,                                                    55. При </w:t>
      </w:r>
    </w:p>
    <w:p>
      <w:pPr>
        <w:spacing w:after="0"/>
        <w:ind w:left="0"/>
        <w:jc w:val="both"/>
      </w:pPr>
      <w:r>
        <w:rPr>
          <w:rFonts w:ascii="Times New Roman"/>
          <w:b w:val="false"/>
          <w:i w:val="false"/>
          <w:color w:val="000000"/>
          <w:sz w:val="28"/>
        </w:rPr>
        <w:t xml:space="preserve">
      дерево-                                                 27 </w:t>
      </w:r>
      <w:r>
        <w:rPr>
          <w:rFonts w:ascii="Times New Roman"/>
          <w:b w:val="false"/>
          <w:i w:val="false"/>
          <w:color w:val="000000"/>
          <w:vertAlign w:val="superscript"/>
        </w:rPr>
        <w:t xml:space="preserve">0 </w:t>
      </w:r>
      <w:r>
        <w:rPr>
          <w:rFonts w:ascii="Times New Roman"/>
          <w:b w:val="false"/>
          <w:i w:val="false"/>
          <w:color w:val="000000"/>
          <w:sz w:val="28"/>
        </w:rPr>
        <w:t xml:space="preserve">С не </w:t>
      </w:r>
    </w:p>
    <w:p>
      <w:pPr>
        <w:spacing w:after="0"/>
        <w:ind w:left="0"/>
        <w:jc w:val="both"/>
      </w:pPr>
      <w:r>
        <w:rPr>
          <w:rFonts w:ascii="Times New Roman"/>
          <w:b w:val="false"/>
          <w:i w:val="false"/>
          <w:color w:val="000000"/>
          <w:sz w:val="28"/>
        </w:rPr>
        <w:t xml:space="preserve">
      обработки,                                              более </w:t>
      </w:r>
    </w:p>
    <w:p>
      <w:pPr>
        <w:spacing w:after="0"/>
        <w:ind w:left="0"/>
        <w:jc w:val="both"/>
      </w:pPr>
      <w:r>
        <w:rPr>
          <w:rFonts w:ascii="Times New Roman"/>
          <w:b w:val="false"/>
          <w:i w:val="false"/>
          <w:color w:val="000000"/>
          <w:sz w:val="28"/>
        </w:rPr>
        <w:t xml:space="preserve">
      инструмен-                                              60        0,2  0,5 </w:t>
      </w:r>
    </w:p>
    <w:p>
      <w:pPr>
        <w:spacing w:after="0"/>
        <w:ind w:left="0"/>
        <w:jc w:val="both"/>
      </w:pPr>
      <w:r>
        <w:rPr>
          <w:rFonts w:ascii="Times New Roman"/>
          <w:b w:val="false"/>
          <w:i w:val="false"/>
          <w:color w:val="000000"/>
          <w:sz w:val="28"/>
        </w:rPr>
        <w:t xml:space="preserve">
      тальные,  </w:t>
      </w:r>
    </w:p>
    <w:p>
      <w:pPr>
        <w:spacing w:after="0"/>
        <w:ind w:left="0"/>
        <w:jc w:val="both"/>
      </w:pPr>
      <w:r>
        <w:rPr>
          <w:rFonts w:ascii="Times New Roman"/>
          <w:b w:val="false"/>
          <w:i w:val="false"/>
          <w:color w:val="000000"/>
          <w:sz w:val="28"/>
        </w:rPr>
        <w:t xml:space="preserve">
      механичес- </w:t>
      </w:r>
    </w:p>
    <w:p>
      <w:pPr>
        <w:spacing w:after="0"/>
        <w:ind w:left="0"/>
        <w:jc w:val="both"/>
      </w:pPr>
      <w:r>
        <w:rPr>
          <w:rFonts w:ascii="Times New Roman"/>
          <w:b w:val="false"/>
          <w:i w:val="false"/>
          <w:color w:val="000000"/>
          <w:sz w:val="28"/>
        </w:rPr>
        <w:t xml:space="preserve">
      кие, </w:t>
      </w:r>
    </w:p>
    <w:p>
      <w:pPr>
        <w:spacing w:after="0"/>
        <w:ind w:left="0"/>
        <w:jc w:val="both"/>
      </w:pPr>
      <w:r>
        <w:rPr>
          <w:rFonts w:ascii="Times New Roman"/>
          <w:b w:val="false"/>
          <w:i w:val="false"/>
          <w:color w:val="000000"/>
          <w:sz w:val="28"/>
        </w:rPr>
        <w:t xml:space="preserve">
      кузовные, </w:t>
      </w:r>
    </w:p>
    <w:p>
      <w:pPr>
        <w:spacing w:after="0"/>
        <w:ind w:left="0"/>
        <w:jc w:val="both"/>
      </w:pPr>
      <w:r>
        <w:rPr>
          <w:rFonts w:ascii="Times New Roman"/>
          <w:b w:val="false"/>
          <w:i w:val="false"/>
          <w:color w:val="000000"/>
          <w:sz w:val="28"/>
        </w:rPr>
        <w:t xml:space="preserve">
      жестя- </w:t>
      </w:r>
    </w:p>
    <w:p>
      <w:pPr>
        <w:spacing w:after="0"/>
        <w:ind w:left="0"/>
        <w:jc w:val="both"/>
      </w:pPr>
      <w:r>
        <w:rPr>
          <w:rFonts w:ascii="Times New Roman"/>
          <w:b w:val="false"/>
          <w:i w:val="false"/>
          <w:color w:val="000000"/>
          <w:sz w:val="28"/>
        </w:rPr>
        <w:t xml:space="preserve">
      ницкие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Участки   17-19 </w:t>
      </w:r>
    </w:p>
    <w:p>
      <w:pPr>
        <w:spacing w:after="0"/>
        <w:ind w:left="0"/>
        <w:jc w:val="both"/>
      </w:pPr>
      <w:r>
        <w:rPr>
          <w:rFonts w:ascii="Times New Roman"/>
          <w:b w:val="false"/>
          <w:i w:val="false"/>
          <w:color w:val="000000"/>
          <w:sz w:val="28"/>
        </w:rPr>
        <w:t xml:space="preserve">
      кузнечно-       15-21 </w:t>
      </w:r>
    </w:p>
    <w:p>
      <w:pPr>
        <w:spacing w:after="0"/>
        <w:ind w:left="0"/>
        <w:jc w:val="both"/>
      </w:pPr>
      <w:r>
        <w:rPr>
          <w:rFonts w:ascii="Times New Roman"/>
          <w:b w:val="false"/>
          <w:i w:val="false"/>
          <w:color w:val="000000"/>
          <w:sz w:val="28"/>
        </w:rPr>
        <w:t xml:space="preserve">
      прессовые,           60-40  75  0,3  0,4  20-22 </w:t>
      </w:r>
    </w:p>
    <w:p>
      <w:pPr>
        <w:spacing w:after="0"/>
        <w:ind w:left="0"/>
        <w:jc w:val="both"/>
      </w:pPr>
      <w:r>
        <w:rPr>
          <w:rFonts w:ascii="Times New Roman"/>
          <w:b w:val="false"/>
          <w:i w:val="false"/>
          <w:color w:val="000000"/>
          <w:sz w:val="28"/>
        </w:rPr>
        <w:t xml:space="preserve">
      сварочные                                      Не </w:t>
      </w:r>
    </w:p>
    <w:p>
      <w:pPr>
        <w:spacing w:after="0"/>
        <w:ind w:left="0"/>
        <w:jc w:val="both"/>
      </w:pPr>
      <w:r>
        <w:rPr>
          <w:rFonts w:ascii="Times New Roman"/>
          <w:b w:val="false"/>
          <w:i w:val="false"/>
          <w:color w:val="000000"/>
          <w:sz w:val="28"/>
        </w:rPr>
        <w:t xml:space="preserve">
      медницкие,                                    более </w:t>
      </w:r>
    </w:p>
    <w:p>
      <w:pPr>
        <w:spacing w:after="0"/>
        <w:ind w:left="0"/>
        <w:jc w:val="both"/>
      </w:pPr>
      <w:r>
        <w:rPr>
          <w:rFonts w:ascii="Times New Roman"/>
          <w:b w:val="false"/>
          <w:i w:val="false"/>
          <w:color w:val="000000"/>
          <w:sz w:val="28"/>
        </w:rPr>
        <w:t xml:space="preserve">
      вулкани-                                       28 </w:t>
      </w:r>
    </w:p>
    <w:p>
      <w:pPr>
        <w:spacing w:after="0"/>
        <w:ind w:left="0"/>
        <w:jc w:val="both"/>
      </w:pPr>
      <w:r>
        <w:rPr>
          <w:rFonts w:ascii="Times New Roman"/>
          <w:b w:val="false"/>
          <w:i w:val="false"/>
          <w:color w:val="000000"/>
          <w:sz w:val="28"/>
        </w:rPr>
        <w:t xml:space="preserve">
      зационные                                          60-40  </w:t>
      </w:r>
    </w:p>
    <w:p>
      <w:pPr>
        <w:spacing w:after="0"/>
        <w:ind w:left="0"/>
        <w:jc w:val="both"/>
      </w:pPr>
      <w:r>
        <w:rPr>
          <w:rFonts w:ascii="Times New Roman"/>
          <w:b w:val="false"/>
          <w:i w:val="false"/>
          <w:color w:val="000000"/>
          <w:sz w:val="28"/>
        </w:rPr>
        <w:t xml:space="preserve">
      уборки                                                  При 25 </w:t>
      </w:r>
      <w:r>
        <w:rPr>
          <w:rFonts w:ascii="Times New Roman"/>
          <w:b w:val="false"/>
          <w:i w:val="false"/>
          <w:color w:val="000000"/>
          <w:vertAlign w:val="superscript"/>
        </w:rPr>
        <w:t xml:space="preserve">0 </w:t>
      </w:r>
      <w:r>
        <w:rPr>
          <w:rFonts w:ascii="Times New Roman"/>
          <w:b w:val="false"/>
          <w:i w:val="false"/>
          <w:color w:val="000000"/>
          <w:sz w:val="28"/>
        </w:rPr>
        <w:t xml:space="preserve">С  </w:t>
      </w:r>
    </w:p>
    <w:p>
      <w:pPr>
        <w:spacing w:after="0"/>
        <w:ind w:left="0"/>
        <w:jc w:val="both"/>
      </w:pPr>
      <w:r>
        <w:rPr>
          <w:rFonts w:ascii="Times New Roman"/>
          <w:b w:val="false"/>
          <w:i w:val="false"/>
          <w:color w:val="000000"/>
          <w:sz w:val="28"/>
        </w:rPr>
        <w:t xml:space="preserve">
      спецмашин                                               не более </w:t>
      </w:r>
    </w:p>
    <w:p>
      <w:pPr>
        <w:spacing w:after="0"/>
        <w:ind w:left="0"/>
        <w:jc w:val="both"/>
      </w:pPr>
      <w:r>
        <w:rPr>
          <w:rFonts w:ascii="Times New Roman"/>
          <w:b w:val="false"/>
          <w:i w:val="false"/>
          <w:color w:val="000000"/>
          <w:sz w:val="28"/>
        </w:rPr>
        <w:t xml:space="preserve">
                                                              75. При </w:t>
      </w:r>
    </w:p>
    <w:p>
      <w:pPr>
        <w:spacing w:after="0"/>
        <w:ind w:left="0"/>
        <w:jc w:val="both"/>
      </w:pPr>
      <w:r>
        <w:rPr>
          <w:rFonts w:ascii="Times New Roman"/>
          <w:b w:val="false"/>
          <w:i w:val="false"/>
          <w:color w:val="000000"/>
          <w:sz w:val="28"/>
        </w:rPr>
        <w:t xml:space="preserve">
                                                              24 </w:t>
      </w:r>
      <w:r>
        <w:rPr>
          <w:rFonts w:ascii="Times New Roman"/>
          <w:b w:val="false"/>
          <w:i w:val="false"/>
          <w:color w:val="000000"/>
          <w:vertAlign w:val="superscript"/>
        </w:rPr>
        <w:t xml:space="preserve">0 </w:t>
      </w:r>
      <w:r>
        <w:rPr>
          <w:rFonts w:ascii="Times New Roman"/>
          <w:b w:val="false"/>
          <w:i w:val="false"/>
          <w:color w:val="000000"/>
          <w:sz w:val="28"/>
        </w:rPr>
        <w:t xml:space="preserve">С не </w:t>
      </w:r>
    </w:p>
    <w:p>
      <w:pPr>
        <w:spacing w:after="0"/>
        <w:ind w:left="0"/>
        <w:jc w:val="both"/>
      </w:pPr>
      <w:r>
        <w:rPr>
          <w:rFonts w:ascii="Times New Roman"/>
          <w:b w:val="false"/>
          <w:i w:val="false"/>
          <w:color w:val="000000"/>
          <w:sz w:val="28"/>
        </w:rPr>
        <w:t xml:space="preserve">
                                                              более 75  0,4  0,7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Помещения 16-18 </w:t>
      </w:r>
    </w:p>
    <w:p>
      <w:pPr>
        <w:spacing w:after="0"/>
        <w:ind w:left="0"/>
        <w:jc w:val="both"/>
      </w:pPr>
      <w:r>
        <w:rPr>
          <w:rFonts w:ascii="Times New Roman"/>
          <w:b w:val="false"/>
          <w:i w:val="false"/>
          <w:color w:val="000000"/>
          <w:sz w:val="28"/>
        </w:rPr>
        <w:t xml:space="preserve">
      для техни-      13-19 </w:t>
      </w:r>
    </w:p>
    <w:p>
      <w:pPr>
        <w:spacing w:after="0"/>
        <w:ind w:left="0"/>
        <w:jc w:val="both"/>
      </w:pPr>
      <w:r>
        <w:rPr>
          <w:rFonts w:ascii="Times New Roman"/>
          <w:b w:val="false"/>
          <w:i w:val="false"/>
          <w:color w:val="000000"/>
          <w:sz w:val="28"/>
        </w:rPr>
        <w:t xml:space="preserve">
      ческого              60-40  75  0,3  0,5  18-21 </w:t>
      </w:r>
    </w:p>
    <w:p>
      <w:pPr>
        <w:spacing w:after="0"/>
        <w:ind w:left="0"/>
        <w:jc w:val="both"/>
      </w:pPr>
      <w:r>
        <w:rPr>
          <w:rFonts w:ascii="Times New Roman"/>
          <w:b w:val="false"/>
          <w:i w:val="false"/>
          <w:color w:val="000000"/>
          <w:sz w:val="28"/>
        </w:rPr>
        <w:t xml:space="preserve">
      обслужи-                                       Не </w:t>
      </w:r>
    </w:p>
    <w:p>
      <w:pPr>
        <w:spacing w:after="0"/>
        <w:ind w:left="0"/>
        <w:jc w:val="both"/>
      </w:pPr>
      <w:r>
        <w:rPr>
          <w:rFonts w:ascii="Times New Roman"/>
          <w:b w:val="false"/>
          <w:i w:val="false"/>
          <w:color w:val="000000"/>
          <w:sz w:val="28"/>
        </w:rPr>
        <w:t xml:space="preserve">
      вания и                                       более </w:t>
      </w:r>
    </w:p>
    <w:p>
      <w:pPr>
        <w:spacing w:after="0"/>
        <w:ind w:left="0"/>
        <w:jc w:val="both"/>
      </w:pPr>
      <w:r>
        <w:rPr>
          <w:rFonts w:ascii="Times New Roman"/>
          <w:b w:val="false"/>
          <w:i w:val="false"/>
          <w:color w:val="000000"/>
          <w:sz w:val="28"/>
        </w:rPr>
        <w:t xml:space="preserve">
      ремонта                                        26 </w:t>
      </w:r>
    </w:p>
    <w:p>
      <w:pPr>
        <w:spacing w:after="0"/>
        <w:ind w:left="0"/>
        <w:jc w:val="both"/>
      </w:pPr>
      <w:r>
        <w:rPr>
          <w:rFonts w:ascii="Times New Roman"/>
          <w:b w:val="false"/>
          <w:i w:val="false"/>
          <w:color w:val="000000"/>
          <w:sz w:val="28"/>
        </w:rPr>
        <w:t xml:space="preserve">
      спец-                                              60-40 </w:t>
      </w:r>
    </w:p>
    <w:p>
      <w:pPr>
        <w:spacing w:after="0"/>
        <w:ind w:left="0"/>
        <w:jc w:val="both"/>
      </w:pPr>
      <w:r>
        <w:rPr>
          <w:rFonts w:ascii="Times New Roman"/>
          <w:b w:val="false"/>
          <w:i w:val="false"/>
          <w:color w:val="000000"/>
          <w:sz w:val="28"/>
        </w:rPr>
        <w:t xml:space="preserve">
      машин,                                                  При 25 </w:t>
      </w:r>
      <w:r>
        <w:rPr>
          <w:rFonts w:ascii="Times New Roman"/>
          <w:b w:val="false"/>
          <w:i w:val="false"/>
          <w:color w:val="000000"/>
          <w:vertAlign w:val="superscript"/>
        </w:rPr>
        <w:t xml:space="preserve">0 </w:t>
      </w:r>
      <w:r>
        <w:rPr>
          <w:rFonts w:ascii="Times New Roman"/>
          <w:b w:val="false"/>
          <w:i w:val="false"/>
          <w:color w:val="000000"/>
          <w:sz w:val="28"/>
        </w:rPr>
        <w:t xml:space="preserve">С    </w:t>
      </w:r>
    </w:p>
    <w:p>
      <w:pPr>
        <w:spacing w:after="0"/>
        <w:ind w:left="0"/>
        <w:jc w:val="both"/>
      </w:pPr>
      <w:r>
        <w:rPr>
          <w:rFonts w:ascii="Times New Roman"/>
          <w:b w:val="false"/>
          <w:i w:val="false"/>
          <w:color w:val="000000"/>
          <w:sz w:val="28"/>
        </w:rPr>
        <w:t xml:space="preserve">
      участки                                                 не более </w:t>
      </w:r>
    </w:p>
    <w:p>
      <w:pPr>
        <w:spacing w:after="0"/>
        <w:ind w:left="0"/>
        <w:jc w:val="both"/>
      </w:pPr>
      <w:r>
        <w:rPr>
          <w:rFonts w:ascii="Times New Roman"/>
          <w:b w:val="false"/>
          <w:i w:val="false"/>
          <w:color w:val="000000"/>
          <w:sz w:val="28"/>
        </w:rPr>
        <w:t xml:space="preserve">
      аккуму-                                                 65. При </w:t>
      </w:r>
    </w:p>
    <w:p>
      <w:pPr>
        <w:spacing w:after="0"/>
        <w:ind w:left="0"/>
        <w:jc w:val="both"/>
      </w:pPr>
      <w:r>
        <w:rPr>
          <w:rFonts w:ascii="Times New Roman"/>
          <w:b w:val="false"/>
          <w:i w:val="false"/>
          <w:color w:val="000000"/>
          <w:sz w:val="28"/>
        </w:rPr>
        <w:t xml:space="preserve">
      ляторные,                                               25 </w:t>
      </w:r>
      <w:r>
        <w:rPr>
          <w:rFonts w:ascii="Times New Roman"/>
          <w:b w:val="false"/>
          <w:i w:val="false"/>
          <w:color w:val="000000"/>
          <w:vertAlign w:val="superscript"/>
        </w:rPr>
        <w:t xml:space="preserve">0 </w:t>
      </w:r>
      <w:r>
        <w:rPr>
          <w:rFonts w:ascii="Times New Roman"/>
          <w:b w:val="false"/>
          <w:i w:val="false"/>
          <w:color w:val="000000"/>
          <w:sz w:val="28"/>
        </w:rPr>
        <w:t xml:space="preserve">С не </w:t>
      </w:r>
    </w:p>
    <w:p>
      <w:pPr>
        <w:spacing w:after="0"/>
        <w:ind w:left="0"/>
        <w:jc w:val="both"/>
      </w:pPr>
      <w:r>
        <w:rPr>
          <w:rFonts w:ascii="Times New Roman"/>
          <w:b w:val="false"/>
          <w:i w:val="false"/>
          <w:color w:val="000000"/>
          <w:sz w:val="28"/>
        </w:rPr>
        <w:t xml:space="preserve">
      малярные                                                более 70. </w:t>
      </w:r>
    </w:p>
    <w:p>
      <w:pPr>
        <w:spacing w:after="0"/>
        <w:ind w:left="0"/>
        <w:jc w:val="both"/>
      </w:pPr>
      <w:r>
        <w:rPr>
          <w:rFonts w:ascii="Times New Roman"/>
          <w:b w:val="false"/>
          <w:i w:val="false"/>
          <w:color w:val="000000"/>
          <w:sz w:val="28"/>
        </w:rPr>
        <w:t xml:space="preserve">
      и другие                                                При 24 </w:t>
      </w:r>
      <w:r>
        <w:rPr>
          <w:rFonts w:ascii="Times New Roman"/>
          <w:b w:val="false"/>
          <w:i w:val="false"/>
          <w:color w:val="000000"/>
          <w:vertAlign w:val="superscript"/>
        </w:rPr>
        <w:t xml:space="preserve">0 </w:t>
      </w:r>
      <w:r>
        <w:rPr>
          <w:rFonts w:ascii="Times New Roman"/>
          <w:b w:val="false"/>
          <w:i w:val="false"/>
          <w:color w:val="000000"/>
          <w:sz w:val="28"/>
        </w:rPr>
        <w:t xml:space="preserve">С  </w:t>
      </w:r>
    </w:p>
    <w:p>
      <w:pPr>
        <w:spacing w:after="0"/>
        <w:ind w:left="0"/>
        <w:jc w:val="both"/>
      </w:pPr>
      <w:r>
        <w:rPr>
          <w:rFonts w:ascii="Times New Roman"/>
          <w:b w:val="false"/>
          <w:i w:val="false"/>
          <w:color w:val="000000"/>
          <w:sz w:val="28"/>
        </w:rPr>
        <w:t xml:space="preserve">
                                                              и ниже не </w:t>
      </w:r>
    </w:p>
    <w:p>
      <w:pPr>
        <w:spacing w:after="0"/>
        <w:ind w:left="0"/>
        <w:jc w:val="both"/>
      </w:pPr>
      <w:r>
        <w:rPr>
          <w:rFonts w:ascii="Times New Roman"/>
          <w:b w:val="false"/>
          <w:i w:val="false"/>
          <w:color w:val="000000"/>
          <w:sz w:val="28"/>
        </w:rPr>
        <w:t xml:space="preserve">
                                                              более 75  0,5  0,7 </w:t>
      </w:r>
    </w:p>
    <w:p>
      <w:pPr>
        <w:spacing w:after="0"/>
        <w:ind w:left="0"/>
        <w:jc w:val="both"/>
      </w:pPr>
      <w:r>
        <w:rPr>
          <w:rFonts w:ascii="Times New Roman"/>
          <w:b w:val="false"/>
          <w:i w:val="false"/>
          <w:color w:val="000000"/>
          <w:sz w:val="28"/>
        </w:rPr>
        <w:t xml:space="preserve">
      __________________________________________________________________________                            </w:t>
      </w:r>
    </w:p>
    <w:bookmarkStart w:name="z76" w:id="75"/>
    <w:p>
      <w:pPr>
        <w:spacing w:after="0"/>
        <w:ind w:left="0"/>
        <w:jc w:val="both"/>
      </w:pPr>
      <w:r>
        <w:rPr>
          <w:rFonts w:ascii="Times New Roman"/>
          <w:b w:val="false"/>
          <w:i w:val="false"/>
          <w:color w:val="000000"/>
          <w:sz w:val="28"/>
        </w:rPr>
        <w:t xml:space="preserve">
        </w:t>
      </w:r>
    </w:p>
    <w:bookmarkEnd w:id="75"/>
    <w:p>
      <w:pPr>
        <w:spacing w:after="0"/>
        <w:ind w:left="0"/>
        <w:jc w:val="both"/>
      </w:pPr>
      <w:r>
        <w:rPr>
          <w:rFonts w:ascii="Times New Roman"/>
          <w:b w:val="false"/>
          <w:i w:val="false"/>
          <w:color w:val="000000"/>
          <w:sz w:val="28"/>
        </w:rPr>
        <w:t xml:space="preserve">
            Приложение 14            </w:t>
      </w:r>
    </w:p>
    <w:p>
      <w:pPr>
        <w:spacing w:after="0"/>
        <w:ind w:left="0"/>
        <w:jc w:val="both"/>
      </w:pPr>
      <w:r>
        <w:rPr>
          <w:rFonts w:ascii="Times New Roman"/>
          <w:b w:val="false"/>
          <w:i w:val="false"/>
          <w:color w:val="000000"/>
          <w:sz w:val="28"/>
        </w:rPr>
        <w:t xml:space="preserve">
      к Правилам по безопасности и      </w:t>
      </w:r>
    </w:p>
    <w:p>
      <w:pPr>
        <w:spacing w:after="0"/>
        <w:ind w:left="0"/>
        <w:jc w:val="both"/>
      </w:pPr>
      <w:r>
        <w:rPr>
          <w:rFonts w:ascii="Times New Roman"/>
          <w:b w:val="false"/>
          <w:i w:val="false"/>
          <w:color w:val="000000"/>
          <w:sz w:val="28"/>
        </w:rPr>
        <w:t xml:space="preserve">
       охране труда в службах специального и </w:t>
      </w:r>
    </w:p>
    <w:p>
      <w:pPr>
        <w:spacing w:after="0"/>
        <w:ind w:left="0"/>
        <w:jc w:val="both"/>
      </w:pPr>
      <w:r>
        <w:rPr>
          <w:rFonts w:ascii="Times New Roman"/>
          <w:b w:val="false"/>
          <w:i w:val="false"/>
          <w:color w:val="000000"/>
          <w:sz w:val="28"/>
        </w:rPr>
        <w:t xml:space="preserve">
      специализированного транспорта и   </w:t>
      </w:r>
    </w:p>
    <w:p>
      <w:pPr>
        <w:spacing w:after="0"/>
        <w:ind w:left="0"/>
        <w:jc w:val="both"/>
      </w:pPr>
      <w:r>
        <w:rPr>
          <w:rFonts w:ascii="Times New Roman"/>
          <w:b w:val="false"/>
          <w:i w:val="false"/>
          <w:color w:val="000000"/>
          <w:sz w:val="28"/>
        </w:rPr>
        <w:t xml:space="preserve">
      в автомобильных хозяйствах     </w:t>
      </w:r>
    </w:p>
    <w:p>
      <w:pPr>
        <w:spacing w:after="0"/>
        <w:ind w:left="0"/>
        <w:jc w:val="both"/>
      </w:pPr>
      <w:r>
        <w:rPr>
          <w:rFonts w:ascii="Times New Roman"/>
          <w:b w:val="false"/>
          <w:i w:val="false"/>
          <w:color w:val="000000"/>
          <w:sz w:val="28"/>
        </w:rPr>
        <w:t xml:space="preserve">
      организаций гражданской авиации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Предельно допустимые концентрации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вредных веществ в воздухе рабочей зоны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N |         Наименование веществ            | Величина предельно | </w:t>
      </w:r>
    </w:p>
    <w:p>
      <w:pPr>
        <w:spacing w:after="0"/>
        <w:ind w:left="0"/>
        <w:jc w:val="both"/>
      </w:pPr>
      <w:r>
        <w:rPr>
          <w:rFonts w:ascii="Times New Roman"/>
          <w:b w:val="false"/>
          <w:i w:val="false"/>
          <w:color w:val="000000"/>
          <w:sz w:val="28"/>
        </w:rPr>
        <w:t xml:space="preserve">
      п/п|                                         |допустимой концент- |        </w:t>
      </w:r>
    </w:p>
    <w:p>
      <w:pPr>
        <w:spacing w:after="0"/>
        <w:ind w:left="0"/>
        <w:jc w:val="both"/>
      </w:pPr>
      <w:r>
        <w:rPr>
          <w:rFonts w:ascii="Times New Roman"/>
          <w:b w:val="false"/>
          <w:i w:val="false"/>
          <w:color w:val="000000"/>
          <w:sz w:val="28"/>
        </w:rPr>
        <w:t xml:space="preserve">
         |                                         |рации (ПДК), мг/м </w:t>
      </w:r>
      <w:r>
        <w:rPr>
          <w:rFonts w:ascii="Times New Roman"/>
          <w:b w:val="false"/>
          <w:i w:val="false"/>
          <w:color w:val="000000"/>
          <w:vertAlign w:val="superscript"/>
        </w:rPr>
        <w:t xml:space="preserve">3 </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1  Азота окисла (в пересчете на NO </w:t>
      </w:r>
      <w:r>
        <w:rPr>
          <w:rFonts w:ascii="Times New Roman"/>
          <w:b w:val="false"/>
          <w:i w:val="false"/>
          <w:color w:val="000000"/>
          <w:vertAlign w:val="subscript"/>
        </w:rPr>
        <w:t xml:space="preserve">2 </w:t>
      </w:r>
      <w:r>
        <w:rPr>
          <w:rFonts w:ascii="Times New Roman"/>
          <w:b w:val="false"/>
          <w:i w:val="false"/>
          <w:color w:val="000000"/>
          <w:sz w:val="28"/>
        </w:rPr>
        <w:t xml:space="preserve">)                  5 </w:t>
      </w:r>
    </w:p>
    <w:p>
      <w:pPr>
        <w:spacing w:after="0"/>
        <w:ind w:left="0"/>
        <w:jc w:val="both"/>
      </w:pPr>
      <w:r>
        <w:rPr>
          <w:rFonts w:ascii="Times New Roman"/>
          <w:b w:val="false"/>
          <w:i w:val="false"/>
          <w:color w:val="000000"/>
          <w:sz w:val="28"/>
        </w:rPr>
        <w:t xml:space="preserve">
       2  Акролеин                                         0,2 </w:t>
      </w:r>
    </w:p>
    <w:p>
      <w:pPr>
        <w:spacing w:after="0"/>
        <w:ind w:left="0"/>
        <w:jc w:val="both"/>
      </w:pPr>
      <w:r>
        <w:rPr>
          <w:rFonts w:ascii="Times New Roman"/>
          <w:b w:val="false"/>
          <w:i w:val="false"/>
          <w:color w:val="000000"/>
          <w:sz w:val="28"/>
        </w:rPr>
        <w:t xml:space="preserve">
       3  Бензин топливный (в пересчете на С)              100 </w:t>
      </w:r>
    </w:p>
    <w:p>
      <w:pPr>
        <w:spacing w:after="0"/>
        <w:ind w:left="0"/>
        <w:jc w:val="both"/>
      </w:pPr>
      <w:r>
        <w:rPr>
          <w:rFonts w:ascii="Times New Roman"/>
          <w:b w:val="false"/>
          <w:i w:val="false"/>
          <w:color w:val="000000"/>
          <w:sz w:val="28"/>
        </w:rPr>
        <w:t xml:space="preserve">
       4  Лигроин (в пересчете на С)                       300 </w:t>
      </w:r>
    </w:p>
    <w:p>
      <w:pPr>
        <w:spacing w:after="0"/>
        <w:ind w:left="0"/>
        <w:jc w:val="both"/>
      </w:pPr>
      <w:r>
        <w:rPr>
          <w:rFonts w:ascii="Times New Roman"/>
          <w:b w:val="false"/>
          <w:i w:val="false"/>
          <w:color w:val="000000"/>
          <w:sz w:val="28"/>
        </w:rPr>
        <w:t xml:space="preserve">
       5  Свинец и его неорганические соединения          0,01 </w:t>
      </w:r>
    </w:p>
    <w:p>
      <w:pPr>
        <w:spacing w:after="0"/>
        <w:ind w:left="0"/>
        <w:jc w:val="both"/>
      </w:pPr>
      <w:r>
        <w:rPr>
          <w:rFonts w:ascii="Times New Roman"/>
          <w:b w:val="false"/>
          <w:i w:val="false"/>
          <w:color w:val="000000"/>
          <w:sz w:val="28"/>
        </w:rPr>
        <w:t xml:space="preserve">
       6  Спирт метиловый (метанол)                          5 </w:t>
      </w:r>
    </w:p>
    <w:p>
      <w:pPr>
        <w:spacing w:after="0"/>
        <w:ind w:left="0"/>
        <w:jc w:val="both"/>
      </w:pPr>
      <w:r>
        <w:rPr>
          <w:rFonts w:ascii="Times New Roman"/>
          <w:b w:val="false"/>
          <w:i w:val="false"/>
          <w:color w:val="000000"/>
          <w:sz w:val="28"/>
        </w:rPr>
        <w:t xml:space="preserve">
       7  Тетраэтилсвинец                                0,005 </w:t>
      </w:r>
    </w:p>
    <w:p>
      <w:pPr>
        <w:spacing w:after="0"/>
        <w:ind w:left="0"/>
        <w:jc w:val="both"/>
      </w:pPr>
      <w:r>
        <w:rPr>
          <w:rFonts w:ascii="Times New Roman"/>
          <w:b w:val="false"/>
          <w:i w:val="false"/>
          <w:color w:val="000000"/>
          <w:sz w:val="28"/>
        </w:rPr>
        <w:t xml:space="preserve">
       8  Уайт-спирт (в пересчете на С)                    300 </w:t>
      </w:r>
    </w:p>
    <w:p>
      <w:pPr>
        <w:spacing w:after="0"/>
        <w:ind w:left="0"/>
        <w:jc w:val="both"/>
      </w:pPr>
      <w:r>
        <w:rPr>
          <w:rFonts w:ascii="Times New Roman"/>
          <w:b w:val="false"/>
          <w:i w:val="false"/>
          <w:color w:val="000000"/>
          <w:sz w:val="28"/>
        </w:rPr>
        <w:t xml:space="preserve">
       9  Углерода окись                                    20 </w:t>
      </w:r>
    </w:p>
    <w:p>
      <w:pPr>
        <w:spacing w:after="0"/>
        <w:ind w:left="0"/>
        <w:jc w:val="both"/>
      </w:pPr>
      <w:r>
        <w:rPr>
          <w:rFonts w:ascii="Times New Roman"/>
          <w:b w:val="false"/>
          <w:i w:val="false"/>
          <w:color w:val="000000"/>
          <w:sz w:val="28"/>
        </w:rPr>
        <w:t xml:space="preserve">
      10  Углеводороды алифатические предельные С </w:t>
      </w:r>
      <w:r>
        <w:rPr>
          <w:rFonts w:ascii="Times New Roman"/>
          <w:b w:val="false"/>
          <w:i w:val="false"/>
          <w:color w:val="000000"/>
          <w:vertAlign w:val="subscript"/>
        </w:rPr>
        <w:t xml:space="preserve">1 </w:t>
      </w:r>
      <w:r>
        <w:rPr>
          <w:rFonts w:ascii="Times New Roman"/>
          <w:b w:val="false"/>
          <w:i w:val="false"/>
          <w:color w:val="000000"/>
          <w:sz w:val="28"/>
        </w:rPr>
        <w:t xml:space="preserve">-С </w:t>
      </w:r>
      <w:r>
        <w:rPr>
          <w:rFonts w:ascii="Times New Roman"/>
          <w:b w:val="false"/>
          <w:i w:val="false"/>
          <w:color w:val="000000"/>
          <w:vertAlign w:val="subscript"/>
        </w:rPr>
        <w:t xml:space="preserve">10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(в пересчете на С)                               300 </w:t>
      </w:r>
    </w:p>
    <w:p>
      <w:pPr>
        <w:spacing w:after="0"/>
        <w:ind w:left="0"/>
        <w:jc w:val="both"/>
      </w:pPr>
      <w:r>
        <w:rPr>
          <w:rFonts w:ascii="Times New Roman"/>
          <w:b w:val="false"/>
          <w:i w:val="false"/>
          <w:color w:val="000000"/>
          <w:sz w:val="28"/>
        </w:rPr>
        <w:t xml:space="preserve">
      11  Щелочи едкие (растворы) (в пересчете на NaOH)    0,5 </w:t>
      </w:r>
    </w:p>
    <w:p>
      <w:pPr>
        <w:spacing w:after="0"/>
        <w:ind w:left="0"/>
        <w:jc w:val="both"/>
      </w:pPr>
      <w:r>
        <w:rPr>
          <w:rFonts w:ascii="Times New Roman"/>
          <w:b w:val="false"/>
          <w:i w:val="false"/>
          <w:color w:val="000000"/>
          <w:sz w:val="28"/>
        </w:rPr>
        <w:t xml:space="preserve">
      12  Серная кислота, серный ангидрид                    1 </w:t>
      </w:r>
    </w:p>
    <w:p>
      <w:pPr>
        <w:spacing w:after="0"/>
        <w:ind w:left="0"/>
        <w:jc w:val="both"/>
      </w:pPr>
      <w:r>
        <w:rPr>
          <w:rFonts w:ascii="Times New Roman"/>
          <w:b w:val="false"/>
          <w:i w:val="false"/>
          <w:color w:val="000000"/>
          <w:sz w:val="28"/>
        </w:rPr>
        <w:t xml:space="preserve">
      13  Соляная кислота                                    5 </w:t>
      </w:r>
    </w:p>
    <w:p>
      <w:pPr>
        <w:spacing w:after="0"/>
        <w:ind w:left="0"/>
        <w:jc w:val="both"/>
      </w:pPr>
      <w:r>
        <w:rPr>
          <w:rFonts w:ascii="Times New Roman"/>
          <w:b w:val="false"/>
          <w:i w:val="false"/>
          <w:color w:val="000000"/>
          <w:sz w:val="28"/>
        </w:rPr>
        <w:t xml:space="preserve">
      14  Пыль растительного происхождения с примесью  </w:t>
      </w:r>
    </w:p>
    <w:p>
      <w:pPr>
        <w:spacing w:after="0"/>
        <w:ind w:left="0"/>
        <w:jc w:val="both"/>
      </w:pPr>
      <w:r>
        <w:rPr>
          <w:rFonts w:ascii="Times New Roman"/>
          <w:b w:val="false"/>
          <w:i w:val="false"/>
          <w:color w:val="000000"/>
          <w:sz w:val="28"/>
        </w:rPr>
        <w:t xml:space="preserve">
          двуокиси кремния менее 2% (хлопчатобумажная, </w:t>
      </w:r>
    </w:p>
    <w:p>
      <w:pPr>
        <w:spacing w:after="0"/>
        <w:ind w:left="0"/>
        <w:jc w:val="both"/>
      </w:pPr>
      <w:r>
        <w:rPr>
          <w:rFonts w:ascii="Times New Roman"/>
          <w:b w:val="false"/>
          <w:i w:val="false"/>
          <w:color w:val="000000"/>
          <w:sz w:val="28"/>
        </w:rPr>
        <w:t xml:space="preserve">
          древесная)                                         6 </w:t>
      </w:r>
    </w:p>
    <w:p>
      <w:pPr>
        <w:spacing w:after="0"/>
        <w:ind w:left="0"/>
        <w:jc w:val="both"/>
      </w:pPr>
      <w:r>
        <w:rPr>
          <w:rFonts w:ascii="Times New Roman"/>
          <w:b w:val="false"/>
          <w:i w:val="false"/>
          <w:color w:val="000000"/>
          <w:sz w:val="28"/>
        </w:rPr>
        <w:t xml:space="preserve">
      15  Пыль талька                                        4 </w:t>
      </w:r>
    </w:p>
    <w:p>
      <w:pPr>
        <w:spacing w:after="0"/>
        <w:ind w:left="0"/>
        <w:jc w:val="both"/>
      </w:pPr>
      <w:r>
        <w:rPr>
          <w:rFonts w:ascii="Times New Roman"/>
          <w:b w:val="false"/>
          <w:i w:val="false"/>
          <w:color w:val="000000"/>
          <w:sz w:val="28"/>
        </w:rPr>
        <w:t xml:space="preserve">
      16  Кремнеземсодержащие пыли                           1 </w:t>
      </w:r>
    </w:p>
    <w:p>
      <w:pPr>
        <w:spacing w:after="0"/>
        <w:ind w:left="0"/>
        <w:jc w:val="both"/>
      </w:pPr>
      <w:r>
        <w:rPr>
          <w:rFonts w:ascii="Times New Roman"/>
          <w:b w:val="false"/>
          <w:i w:val="false"/>
          <w:color w:val="000000"/>
          <w:sz w:val="28"/>
        </w:rPr>
        <w:t xml:space="preserve">
      ___________________________________________________________________ </w:t>
      </w:r>
    </w:p>
    <w:bookmarkStart w:name="z77" w:id="76"/>
    <w:p>
      <w:pPr>
        <w:spacing w:after="0"/>
        <w:ind w:left="0"/>
        <w:jc w:val="both"/>
      </w:pPr>
      <w:r>
        <w:rPr>
          <w:rFonts w:ascii="Times New Roman"/>
          <w:b w:val="false"/>
          <w:i w:val="false"/>
          <w:color w:val="000000"/>
          <w:sz w:val="28"/>
        </w:rPr>
        <w:t xml:space="preserve">
        </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по безопасности и</w:t>
            </w:r>
            <w:r>
              <w:br/>
            </w:r>
            <w:r>
              <w:rPr>
                <w:rFonts w:ascii="Times New Roman"/>
                <w:b w:val="false"/>
                <w:i w:val="false"/>
                <w:color w:val="000000"/>
                <w:sz w:val="20"/>
              </w:rPr>
              <w:t>охране труда в службах специального и</w:t>
            </w:r>
            <w:r>
              <w:br/>
            </w:r>
            <w:r>
              <w:rPr>
                <w:rFonts w:ascii="Times New Roman"/>
                <w:b w:val="false"/>
                <w:i w:val="false"/>
                <w:color w:val="000000"/>
                <w:sz w:val="20"/>
              </w:rPr>
              <w:t>специализированного транспорта и</w:t>
            </w:r>
            <w:r>
              <w:br/>
            </w:r>
            <w:r>
              <w:rPr>
                <w:rFonts w:ascii="Times New Roman"/>
                <w:b w:val="false"/>
                <w:i w:val="false"/>
                <w:color w:val="000000"/>
                <w:sz w:val="20"/>
              </w:rPr>
              <w:t>в автомобильных хозяйствах</w:t>
            </w:r>
            <w:r>
              <w:br/>
            </w:r>
            <w:r>
              <w:rPr>
                <w:rFonts w:ascii="Times New Roman"/>
                <w:b w:val="false"/>
                <w:i w:val="false"/>
                <w:color w:val="000000"/>
                <w:sz w:val="20"/>
              </w:rPr>
              <w:t>организаций гражданской авиации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xml:space="preserve">
      Формула  </w:t>
      </w:r>
    </w:p>
    <w:p>
      <w:pPr>
        <w:spacing w:after="0"/>
        <w:ind w:left="0"/>
        <w:jc w:val="both"/>
      </w:pPr>
      <w:r>
        <w:rPr>
          <w:rFonts w:ascii="Times New Roman"/>
          <w:b w:val="false"/>
          <w:i w:val="false"/>
          <w:color w:val="000000"/>
          <w:sz w:val="28"/>
        </w:rPr>
        <w:t xml:space="preserve">
      для расчета суммы отношений фактических концентраций  </w:t>
      </w:r>
    </w:p>
    <w:p>
      <w:pPr>
        <w:spacing w:after="0"/>
        <w:ind w:left="0"/>
        <w:jc w:val="both"/>
      </w:pPr>
      <w:r>
        <w:rPr>
          <w:rFonts w:ascii="Times New Roman"/>
          <w:b w:val="false"/>
          <w:i w:val="false"/>
          <w:color w:val="000000"/>
          <w:sz w:val="28"/>
        </w:rPr>
        <w:t xml:space="preserve">
      каждого из нескольких вредных веществ  </w:t>
      </w:r>
    </w:p>
    <w:p>
      <w:pPr>
        <w:spacing w:after="0"/>
        <w:ind w:left="0"/>
        <w:jc w:val="both"/>
      </w:pPr>
      <w:r>
        <w:rPr>
          <w:rFonts w:ascii="Times New Roman"/>
          <w:b w:val="false"/>
          <w:i w:val="false"/>
          <w:color w:val="000000"/>
          <w:sz w:val="28"/>
        </w:rPr>
        <w:t xml:space="preserve">
      однонаправленного действия при одновременном их  </w:t>
      </w:r>
    </w:p>
    <w:p>
      <w:pPr>
        <w:spacing w:after="0"/>
        <w:ind w:left="0"/>
        <w:jc w:val="both"/>
      </w:pPr>
      <w:r>
        <w:rPr>
          <w:rFonts w:ascii="Times New Roman"/>
          <w:b w:val="false"/>
          <w:i w:val="false"/>
          <w:color w:val="000000"/>
          <w:sz w:val="28"/>
        </w:rPr>
        <w:t xml:space="preserve">
      содержании в воздухе рабочей зоны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При одновременном содержании в воздухе рабочей зоны нескольких вредных веществ однонаправленного действия сумма отношений фактических концентраций каждого из них (С </w:t>
      </w:r>
      <w:r>
        <w:rPr>
          <w:rFonts w:ascii="Times New Roman"/>
          <w:b w:val="false"/>
          <w:i w:val="false"/>
          <w:color w:val="000000"/>
          <w:vertAlign w:val="subscript"/>
        </w:rPr>
        <w:t xml:space="preserve">1 </w:t>
      </w:r>
      <w:r>
        <w:rPr>
          <w:rFonts w:ascii="Times New Roman"/>
          <w:b/>
          <w:i w:val="false"/>
          <w:color w:val="000000"/>
          <w:sz w:val="28"/>
        </w:rPr>
        <w:t xml:space="preserve">, С </w:t>
      </w:r>
      <w:r>
        <w:rPr>
          <w:rFonts w:ascii="Times New Roman"/>
          <w:b w:val="false"/>
          <w:i w:val="false"/>
          <w:color w:val="000000"/>
          <w:vertAlign w:val="subscript"/>
        </w:rPr>
        <w:t xml:space="preserve">2 </w:t>
      </w:r>
      <w:r>
        <w:rPr>
          <w:rFonts w:ascii="Times New Roman"/>
          <w:b/>
          <w:i w:val="false"/>
          <w:color w:val="000000"/>
          <w:sz w:val="28"/>
        </w:rPr>
        <w:t xml:space="preserve">,…, С </w:t>
      </w:r>
      <w:r>
        <w:rPr>
          <w:rFonts w:ascii="Times New Roman"/>
          <w:b w:val="false"/>
          <w:i w:val="false"/>
          <w:color w:val="000000"/>
          <w:vertAlign w:val="subscript"/>
        </w:rPr>
        <w:t xml:space="preserve">n </w:t>
      </w:r>
      <w:r>
        <w:rPr>
          <w:rFonts w:ascii="Times New Roman"/>
          <w:b/>
          <w:i w:val="false"/>
          <w:color w:val="000000"/>
          <w:sz w:val="28"/>
        </w:rPr>
        <w:t>) в воздухе по</w:t>
      </w:r>
      <w:r>
        <w:rPr>
          <w:rFonts w:ascii="Times New Roman"/>
          <w:b/>
          <w:i w:val="false"/>
          <w:color w:val="000000"/>
          <w:sz w:val="28"/>
        </w:rPr>
        <w:t xml:space="preserve">мещений к их ПДК (ПДК </w:t>
      </w:r>
      <w:r>
        <w:rPr>
          <w:rFonts w:ascii="Times New Roman"/>
          <w:b w:val="false"/>
          <w:i w:val="false"/>
          <w:color w:val="000000"/>
          <w:vertAlign w:val="subscript"/>
        </w:rPr>
        <w:t xml:space="preserve">1 </w:t>
      </w:r>
      <w:r>
        <w:rPr>
          <w:rFonts w:ascii="Times New Roman"/>
          <w:b/>
          <w:i w:val="false"/>
          <w:color w:val="000000"/>
          <w:sz w:val="28"/>
        </w:rPr>
        <w:t xml:space="preserve">, ПДК </w:t>
      </w:r>
      <w:r>
        <w:rPr>
          <w:rFonts w:ascii="Times New Roman"/>
          <w:b w:val="false"/>
          <w:i w:val="false"/>
          <w:color w:val="000000"/>
          <w:vertAlign w:val="subscript"/>
        </w:rPr>
        <w:t xml:space="preserve">2 </w:t>
      </w:r>
      <w:r>
        <w:rPr>
          <w:rFonts w:ascii="Times New Roman"/>
          <w:b/>
          <w:i w:val="false"/>
          <w:color w:val="000000"/>
          <w:sz w:val="28"/>
        </w:rPr>
        <w:t xml:space="preserve">,…, ПДК </w:t>
      </w:r>
      <w:r>
        <w:rPr>
          <w:rFonts w:ascii="Times New Roman"/>
          <w:b w:val="false"/>
          <w:i w:val="false"/>
          <w:color w:val="000000"/>
          <w:vertAlign w:val="subscript"/>
        </w:rPr>
        <w:t xml:space="preserve">n </w:t>
      </w:r>
      <w:r>
        <w:rPr>
          <w:rFonts w:ascii="Times New Roman"/>
          <w:b/>
          <w:i w:val="false"/>
          <w:color w:val="000000"/>
          <w:sz w:val="28"/>
        </w:rPr>
        <w:t xml:space="preserve">) не должна превышать единицы, в соответствии со следующей формулой: </w:t>
      </w:r>
    </w:p>
    <w:p>
      <w:pPr>
        <w:spacing w:after="0"/>
        <w:ind w:left="0"/>
        <w:jc w:val="both"/>
      </w:pPr>
      <w:r>
        <w:rPr>
          <w:rFonts w:ascii="Times New Roman"/>
          <w:b w:val="false"/>
          <w:i w:val="false"/>
          <w:color w:val="000000"/>
          <w:sz w:val="28"/>
        </w:rPr>
        <w:t xml:space="preserve">
                     С </w:t>
      </w:r>
      <w:r>
        <w:rPr>
          <w:rFonts w:ascii="Times New Roman"/>
          <w:b w:val="false"/>
          <w:i w:val="false"/>
          <w:color w:val="000000"/>
          <w:vertAlign w:val="subscript"/>
        </w:rPr>
        <w:t xml:space="preserve">1 </w:t>
      </w:r>
      <w:r>
        <w:rPr>
          <w:rFonts w:ascii="Times New Roman"/>
          <w:b w:val="false"/>
          <w:i w:val="false"/>
          <w:color w:val="000000"/>
          <w:sz w:val="28"/>
        </w:rPr>
        <w:t xml:space="preserve">           С </w:t>
      </w:r>
      <w:r>
        <w:rPr>
          <w:rFonts w:ascii="Times New Roman"/>
          <w:b w:val="false"/>
          <w:i w:val="false"/>
          <w:color w:val="000000"/>
          <w:vertAlign w:val="subscript"/>
        </w:rPr>
        <w:t xml:space="preserve">2 </w:t>
      </w:r>
      <w:r>
        <w:rPr>
          <w:rFonts w:ascii="Times New Roman"/>
          <w:b w:val="false"/>
          <w:i w:val="false"/>
          <w:color w:val="000000"/>
          <w:sz w:val="28"/>
        </w:rPr>
        <w:t xml:space="preserve">             С </w:t>
      </w:r>
      <w:r>
        <w:rPr>
          <w:rFonts w:ascii="Times New Roman"/>
          <w:b w:val="false"/>
          <w:i w:val="false"/>
          <w:color w:val="000000"/>
          <w:vertAlign w:val="subscript"/>
        </w:rPr>
        <w:t xml:space="preserve">n </w:t>
      </w:r>
    </w:p>
    <w:p>
      <w:pPr>
        <w:spacing w:after="0"/>
        <w:ind w:left="0"/>
        <w:jc w:val="both"/>
      </w:pPr>
      <w:r>
        <w:rPr>
          <w:rFonts w:ascii="Times New Roman"/>
          <w:b w:val="false"/>
          <w:i w:val="false"/>
          <w:color w:val="000000"/>
          <w:sz w:val="28"/>
        </w:rPr>
        <w:t xml:space="preserve">
                    -------  +  -------- + … + ------  </w:t>
      </w:r>
      <w:r>
        <w:rPr>
          <w:rFonts w:ascii="Times New Roman"/>
          <w:b w:val="false"/>
          <w:i w:val="false"/>
          <w:color w:val="000000"/>
          <w:sz w:val="28"/>
          <w:u w:val="single"/>
        </w:rPr>
        <w:t xml:space="preserve">&lt; </w:t>
      </w: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ПДК </w:t>
      </w:r>
      <w:r>
        <w:rPr>
          <w:rFonts w:ascii="Times New Roman"/>
          <w:b w:val="false"/>
          <w:i w:val="false"/>
          <w:color w:val="000000"/>
          <w:vertAlign w:val="subscript"/>
        </w:rPr>
        <w:t xml:space="preserve">1 </w:t>
      </w:r>
      <w:r>
        <w:rPr>
          <w:rFonts w:ascii="Times New Roman"/>
          <w:b w:val="false"/>
          <w:i w:val="false"/>
          <w:color w:val="000000"/>
          <w:sz w:val="28"/>
        </w:rPr>
        <w:t xml:space="preserve">         ПДК </w:t>
      </w:r>
      <w:r>
        <w:rPr>
          <w:rFonts w:ascii="Times New Roman"/>
          <w:b w:val="false"/>
          <w:i w:val="false"/>
          <w:color w:val="000000"/>
          <w:vertAlign w:val="subscript"/>
        </w:rPr>
        <w:t xml:space="preserve">2                </w:t>
      </w:r>
      <w:r>
        <w:rPr>
          <w:rFonts w:ascii="Times New Roman"/>
          <w:b w:val="false"/>
          <w:i w:val="false"/>
          <w:color w:val="000000"/>
          <w:sz w:val="28"/>
        </w:rPr>
        <w:t xml:space="preserve">ПДК </w:t>
      </w:r>
      <w:r>
        <w:rPr>
          <w:rFonts w:ascii="Times New Roman"/>
          <w:b w:val="false"/>
          <w:i w:val="false"/>
          <w:color w:val="000000"/>
          <w:vertAlign w:val="subscript"/>
        </w:rPr>
        <w:t xml:space="preserve">n </w:t>
      </w:r>
    </w:p>
    <w:bookmarkStart w:name="z78" w:id="7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bscript"/>
        </w:rPr>
        <w:t xml:space="preserve">       </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по безопасности и</w:t>
            </w:r>
            <w:r>
              <w:br/>
            </w:r>
            <w:r>
              <w:rPr>
                <w:rFonts w:ascii="Times New Roman"/>
                <w:b w:val="false"/>
                <w:i w:val="false"/>
                <w:color w:val="000000"/>
                <w:sz w:val="20"/>
              </w:rPr>
              <w:t>охране труда в службах специального и</w:t>
            </w:r>
            <w:r>
              <w:br/>
            </w:r>
            <w:r>
              <w:rPr>
                <w:rFonts w:ascii="Times New Roman"/>
                <w:b w:val="false"/>
                <w:i w:val="false"/>
                <w:color w:val="000000"/>
                <w:sz w:val="20"/>
              </w:rPr>
              <w:t>специализированного транспорта и</w:t>
            </w:r>
            <w:r>
              <w:br/>
            </w:r>
            <w:r>
              <w:rPr>
                <w:rFonts w:ascii="Times New Roman"/>
                <w:b w:val="false"/>
                <w:i w:val="false"/>
                <w:color w:val="000000"/>
                <w:sz w:val="20"/>
              </w:rPr>
              <w:t>в автомобильных хозяйствах</w:t>
            </w:r>
            <w:r>
              <w:br/>
            </w:r>
            <w:r>
              <w:rPr>
                <w:rFonts w:ascii="Times New Roman"/>
                <w:b w:val="false"/>
                <w:i w:val="false"/>
                <w:color w:val="000000"/>
                <w:sz w:val="20"/>
              </w:rPr>
              <w:t>организаций гражданской авиации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xml:space="preserve">
      Нормативы освещенности производственных </w:t>
      </w:r>
    </w:p>
    <w:p>
      <w:pPr>
        <w:spacing w:after="0"/>
        <w:ind w:left="0"/>
        <w:jc w:val="both"/>
      </w:pPr>
      <w:r>
        <w:rPr>
          <w:rFonts w:ascii="Times New Roman"/>
          <w:b w:val="false"/>
          <w:i w:val="false"/>
          <w:color w:val="000000"/>
          <w:sz w:val="28"/>
        </w:rPr>
        <w:t xml:space="preserve">
      помещений службы спецавтотранспорта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Характеристика работ     |Контраст|Харак-|   Освещенность, лк        | </w:t>
      </w:r>
    </w:p>
    <w:p>
      <w:pPr>
        <w:spacing w:after="0"/>
        <w:ind w:left="0"/>
        <w:jc w:val="both"/>
      </w:pPr>
      <w:r>
        <w:rPr>
          <w:rFonts w:ascii="Times New Roman"/>
          <w:b w:val="false"/>
          <w:i w:val="false"/>
          <w:color w:val="000000"/>
          <w:sz w:val="28"/>
        </w:rPr>
        <w:t xml:space="preserve">
                                   |объекта |терис-|___________________________| </w:t>
      </w:r>
    </w:p>
    <w:p>
      <w:pPr>
        <w:spacing w:after="0"/>
        <w:ind w:left="0"/>
        <w:jc w:val="both"/>
      </w:pPr>
      <w:r>
        <w:rPr>
          <w:rFonts w:ascii="Times New Roman"/>
          <w:b w:val="false"/>
          <w:i w:val="false"/>
          <w:color w:val="000000"/>
          <w:sz w:val="28"/>
        </w:rPr>
        <w:t xml:space="preserve">
                                   |размеще-|тика  | Для газораз-| Для ламп    | </w:t>
      </w:r>
    </w:p>
    <w:p>
      <w:pPr>
        <w:spacing w:after="0"/>
        <w:ind w:left="0"/>
        <w:jc w:val="both"/>
      </w:pPr>
      <w:r>
        <w:rPr>
          <w:rFonts w:ascii="Times New Roman"/>
          <w:b w:val="false"/>
          <w:i w:val="false"/>
          <w:color w:val="000000"/>
          <w:sz w:val="28"/>
        </w:rPr>
        <w:t xml:space="preserve">
                                   |ния с   |фона  | рядных ламп |накаливания  | </w:t>
      </w:r>
    </w:p>
    <w:p>
      <w:pPr>
        <w:spacing w:after="0"/>
        <w:ind w:left="0"/>
        <w:jc w:val="both"/>
      </w:pPr>
      <w:r>
        <w:rPr>
          <w:rFonts w:ascii="Times New Roman"/>
          <w:b w:val="false"/>
          <w:i w:val="false"/>
          <w:color w:val="000000"/>
          <w:sz w:val="28"/>
        </w:rPr>
        <w:t xml:space="preserve">
                                   |фоном   |      |_____________|_____________| </w:t>
      </w:r>
    </w:p>
    <w:p>
      <w:pPr>
        <w:spacing w:after="0"/>
        <w:ind w:left="0"/>
        <w:jc w:val="both"/>
      </w:pPr>
      <w:r>
        <w:rPr>
          <w:rFonts w:ascii="Times New Roman"/>
          <w:b w:val="false"/>
          <w:i w:val="false"/>
          <w:color w:val="000000"/>
          <w:sz w:val="28"/>
        </w:rPr>
        <w:t xml:space="preserve">
                                   |        |      |комби-|общее |комби-|общее | </w:t>
      </w:r>
    </w:p>
    <w:p>
      <w:pPr>
        <w:spacing w:after="0"/>
        <w:ind w:left="0"/>
        <w:jc w:val="both"/>
      </w:pPr>
      <w:r>
        <w:rPr>
          <w:rFonts w:ascii="Times New Roman"/>
          <w:b w:val="false"/>
          <w:i w:val="false"/>
          <w:color w:val="000000"/>
          <w:sz w:val="28"/>
        </w:rPr>
        <w:t xml:space="preserve">
                                   |        |      |ниро- |осве- |ниро- |осве- | </w:t>
      </w:r>
    </w:p>
    <w:p>
      <w:pPr>
        <w:spacing w:after="0"/>
        <w:ind w:left="0"/>
        <w:jc w:val="both"/>
      </w:pPr>
      <w:r>
        <w:rPr>
          <w:rFonts w:ascii="Times New Roman"/>
          <w:b w:val="false"/>
          <w:i w:val="false"/>
          <w:color w:val="000000"/>
          <w:sz w:val="28"/>
        </w:rPr>
        <w:t xml:space="preserve">
                                   |        |      |ванное|щение |ванное|щение |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Высокой точности (ремонт и    Средний Светлый   400    200    400    150 </w:t>
      </w:r>
    </w:p>
    <w:p>
      <w:pPr>
        <w:spacing w:after="0"/>
        <w:ind w:left="0"/>
        <w:jc w:val="both"/>
      </w:pPr>
      <w:r>
        <w:rPr>
          <w:rFonts w:ascii="Times New Roman"/>
          <w:b w:val="false"/>
          <w:i w:val="false"/>
          <w:color w:val="000000"/>
          <w:sz w:val="28"/>
        </w:rPr>
        <w:t xml:space="preserve">
      регулировка топливной  </w:t>
      </w:r>
    </w:p>
    <w:p>
      <w:pPr>
        <w:spacing w:after="0"/>
        <w:ind w:left="0"/>
        <w:jc w:val="both"/>
      </w:pPr>
      <w:r>
        <w:rPr>
          <w:rFonts w:ascii="Times New Roman"/>
          <w:b w:val="false"/>
          <w:i w:val="false"/>
          <w:color w:val="000000"/>
          <w:sz w:val="28"/>
        </w:rPr>
        <w:t xml:space="preserve">
      аппаратуры, измерительных  </w:t>
      </w:r>
    </w:p>
    <w:p>
      <w:pPr>
        <w:spacing w:after="0"/>
        <w:ind w:left="0"/>
        <w:jc w:val="both"/>
      </w:pPr>
      <w:r>
        <w:rPr>
          <w:rFonts w:ascii="Times New Roman"/>
          <w:b w:val="false"/>
          <w:i w:val="false"/>
          <w:color w:val="000000"/>
          <w:sz w:val="28"/>
        </w:rPr>
        <w:t xml:space="preserve">
      приборов и тому подобное) </w:t>
      </w:r>
    </w:p>
    <w:p>
      <w:pPr>
        <w:spacing w:after="0"/>
        <w:ind w:left="0"/>
        <w:jc w:val="both"/>
      </w:pPr>
      <w:r>
        <w:rPr>
          <w:rFonts w:ascii="Times New Roman"/>
          <w:b w:val="false"/>
          <w:i w:val="false"/>
          <w:color w:val="000000"/>
          <w:sz w:val="28"/>
        </w:rPr>
        <w:t xml:space="preserve">
      Средней точности (ремонт      Малый   Светлый   400    150    400    100 </w:t>
      </w:r>
    </w:p>
    <w:p>
      <w:pPr>
        <w:spacing w:after="0"/>
        <w:ind w:left="0"/>
        <w:jc w:val="both"/>
      </w:pPr>
      <w:r>
        <w:rPr>
          <w:rFonts w:ascii="Times New Roman"/>
          <w:b w:val="false"/>
          <w:i w:val="false"/>
          <w:color w:val="000000"/>
          <w:sz w:val="28"/>
        </w:rPr>
        <w:t xml:space="preserve">
      двигателей и агрегатов,  </w:t>
      </w:r>
    </w:p>
    <w:p>
      <w:pPr>
        <w:spacing w:after="0"/>
        <w:ind w:left="0"/>
        <w:jc w:val="both"/>
      </w:pPr>
      <w:r>
        <w:rPr>
          <w:rFonts w:ascii="Times New Roman"/>
          <w:b w:val="false"/>
          <w:i w:val="false"/>
          <w:color w:val="000000"/>
          <w:sz w:val="28"/>
        </w:rPr>
        <w:t xml:space="preserve">
      станочные работы и так  </w:t>
      </w:r>
    </w:p>
    <w:p>
      <w:pPr>
        <w:spacing w:after="0"/>
        <w:ind w:left="0"/>
        <w:jc w:val="both"/>
      </w:pPr>
      <w:r>
        <w:rPr>
          <w:rFonts w:ascii="Times New Roman"/>
          <w:b w:val="false"/>
          <w:i w:val="false"/>
          <w:color w:val="000000"/>
          <w:sz w:val="28"/>
        </w:rPr>
        <w:t xml:space="preserve">
      далее) </w:t>
      </w:r>
    </w:p>
    <w:p>
      <w:pPr>
        <w:spacing w:after="0"/>
        <w:ind w:left="0"/>
        <w:jc w:val="both"/>
      </w:pPr>
      <w:r>
        <w:rPr>
          <w:rFonts w:ascii="Times New Roman"/>
          <w:b w:val="false"/>
          <w:i w:val="false"/>
          <w:color w:val="000000"/>
          <w:sz w:val="28"/>
        </w:rPr>
        <w:t xml:space="preserve">
      Малой точности (осмотр,       Малый   Светлый   200    150    200    100 </w:t>
      </w:r>
    </w:p>
    <w:p>
      <w:pPr>
        <w:spacing w:after="0"/>
        <w:ind w:left="0"/>
        <w:jc w:val="both"/>
      </w:pPr>
      <w:r>
        <w:rPr>
          <w:rFonts w:ascii="Times New Roman"/>
          <w:b w:val="false"/>
          <w:i w:val="false"/>
          <w:color w:val="000000"/>
          <w:sz w:val="28"/>
        </w:rPr>
        <w:t xml:space="preserve">
      смазка, заправка, кузовые   (средний) (темный) </w:t>
      </w:r>
    </w:p>
    <w:p>
      <w:pPr>
        <w:spacing w:after="0"/>
        <w:ind w:left="0"/>
        <w:jc w:val="both"/>
      </w:pPr>
      <w:r>
        <w:rPr>
          <w:rFonts w:ascii="Times New Roman"/>
          <w:b w:val="false"/>
          <w:i w:val="false"/>
          <w:color w:val="000000"/>
          <w:sz w:val="28"/>
        </w:rPr>
        <w:t xml:space="preserve">
      работы и тому подобное)  </w:t>
      </w:r>
    </w:p>
    <w:p>
      <w:pPr>
        <w:spacing w:after="0"/>
        <w:ind w:left="0"/>
        <w:jc w:val="both"/>
      </w:pPr>
      <w:r>
        <w:rPr>
          <w:rFonts w:ascii="Times New Roman"/>
          <w:b w:val="false"/>
          <w:i w:val="false"/>
          <w:color w:val="000000"/>
          <w:sz w:val="28"/>
        </w:rPr>
        <w:t xml:space="preserve">
      Грубая (погрузочно-         Независимо от        -     100     -      50 </w:t>
      </w:r>
    </w:p>
    <w:p>
      <w:pPr>
        <w:spacing w:after="0"/>
        <w:ind w:left="0"/>
        <w:jc w:val="both"/>
      </w:pPr>
      <w:r>
        <w:rPr>
          <w:rFonts w:ascii="Times New Roman"/>
          <w:b w:val="false"/>
          <w:i w:val="false"/>
          <w:color w:val="000000"/>
          <w:sz w:val="28"/>
        </w:rPr>
        <w:t xml:space="preserve">
      разгрузочные работы,        характеристики   </w:t>
      </w:r>
    </w:p>
    <w:p>
      <w:pPr>
        <w:spacing w:after="0"/>
        <w:ind w:left="0"/>
        <w:jc w:val="both"/>
      </w:pPr>
      <w:r>
        <w:rPr>
          <w:rFonts w:ascii="Times New Roman"/>
          <w:b w:val="false"/>
          <w:i w:val="false"/>
          <w:color w:val="000000"/>
          <w:sz w:val="28"/>
        </w:rPr>
        <w:t xml:space="preserve">
      мойка деталей и агрегатов   фона и контраста   </w:t>
      </w:r>
    </w:p>
    <w:p>
      <w:pPr>
        <w:spacing w:after="0"/>
        <w:ind w:left="0"/>
        <w:jc w:val="both"/>
      </w:pPr>
      <w:r>
        <w:rPr>
          <w:rFonts w:ascii="Times New Roman"/>
          <w:b w:val="false"/>
          <w:i w:val="false"/>
          <w:color w:val="000000"/>
          <w:sz w:val="28"/>
        </w:rPr>
        <w:t xml:space="preserve">
      и тому подобное)            объекта с фоном </w:t>
      </w:r>
    </w:p>
    <w:p>
      <w:pPr>
        <w:spacing w:after="0"/>
        <w:ind w:left="0"/>
        <w:jc w:val="both"/>
      </w:pPr>
      <w:r>
        <w:rPr>
          <w:rFonts w:ascii="Times New Roman"/>
          <w:b w:val="false"/>
          <w:i w:val="false"/>
          <w:color w:val="000000"/>
          <w:sz w:val="28"/>
        </w:rPr>
        <w:t xml:space="preserve">
      __________________________________________________________________________ </w:t>
      </w:r>
    </w:p>
    <w:bookmarkStart w:name="z79" w:id="78"/>
    <w:p>
      <w:pPr>
        <w:spacing w:after="0"/>
        <w:ind w:left="0"/>
        <w:jc w:val="both"/>
      </w:pPr>
      <w:r>
        <w:rPr>
          <w:rFonts w:ascii="Times New Roman"/>
          <w:b w:val="false"/>
          <w:i w:val="false"/>
          <w:color w:val="000000"/>
          <w:sz w:val="28"/>
        </w:rPr>
        <w:t xml:space="preserve">
        </w:t>
      </w:r>
    </w:p>
    <w:bookmarkEnd w:id="78"/>
    <w:p>
      <w:pPr>
        <w:spacing w:after="0"/>
        <w:ind w:left="0"/>
        <w:jc w:val="both"/>
      </w:pPr>
      <w:r>
        <w:rPr>
          <w:rFonts w:ascii="Times New Roman"/>
          <w:b w:val="false"/>
          <w:i w:val="false"/>
          <w:color w:val="000000"/>
          <w:sz w:val="28"/>
        </w:rPr>
        <w:t xml:space="preserve">
      Приложение 17            </w:t>
      </w:r>
    </w:p>
    <w:p>
      <w:pPr>
        <w:spacing w:after="0"/>
        <w:ind w:left="0"/>
        <w:jc w:val="both"/>
      </w:pPr>
      <w:r>
        <w:rPr>
          <w:rFonts w:ascii="Times New Roman"/>
          <w:b w:val="false"/>
          <w:i w:val="false"/>
          <w:color w:val="000000"/>
          <w:sz w:val="28"/>
        </w:rPr>
        <w:t xml:space="preserve">
      к Правилам по безопасности и      </w:t>
      </w:r>
    </w:p>
    <w:p>
      <w:pPr>
        <w:spacing w:after="0"/>
        <w:ind w:left="0"/>
        <w:jc w:val="both"/>
      </w:pPr>
      <w:r>
        <w:rPr>
          <w:rFonts w:ascii="Times New Roman"/>
          <w:b w:val="false"/>
          <w:i w:val="false"/>
          <w:color w:val="000000"/>
          <w:sz w:val="28"/>
        </w:rPr>
        <w:t xml:space="preserve">
       охране труда в службах специального и </w:t>
      </w:r>
    </w:p>
    <w:p>
      <w:pPr>
        <w:spacing w:after="0"/>
        <w:ind w:left="0"/>
        <w:jc w:val="both"/>
      </w:pPr>
      <w:r>
        <w:rPr>
          <w:rFonts w:ascii="Times New Roman"/>
          <w:b w:val="false"/>
          <w:i w:val="false"/>
          <w:color w:val="000000"/>
          <w:sz w:val="28"/>
        </w:rPr>
        <w:t xml:space="preserve">
      специализированного транспорта и   </w:t>
      </w:r>
    </w:p>
    <w:p>
      <w:pPr>
        <w:spacing w:after="0"/>
        <w:ind w:left="0"/>
        <w:jc w:val="both"/>
      </w:pPr>
      <w:r>
        <w:rPr>
          <w:rFonts w:ascii="Times New Roman"/>
          <w:b w:val="false"/>
          <w:i w:val="false"/>
          <w:color w:val="000000"/>
          <w:sz w:val="28"/>
        </w:rPr>
        <w:t xml:space="preserve">
      в автомобильных хозяйствах     </w:t>
      </w:r>
    </w:p>
    <w:p>
      <w:pPr>
        <w:spacing w:after="0"/>
        <w:ind w:left="0"/>
        <w:jc w:val="both"/>
      </w:pPr>
      <w:r>
        <w:rPr>
          <w:rFonts w:ascii="Times New Roman"/>
          <w:b w:val="false"/>
          <w:i w:val="false"/>
          <w:color w:val="000000"/>
          <w:sz w:val="28"/>
        </w:rPr>
        <w:t xml:space="preserve">
      организаций гражданской авиации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Допустимые уровни звука и звукового давления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N |   Рабочие места   |Уровень звукового давления и октавных    |Уровень| </w:t>
      </w:r>
    </w:p>
    <w:p>
      <w:pPr>
        <w:spacing w:after="0"/>
        <w:ind w:left="0"/>
        <w:jc w:val="both"/>
      </w:pPr>
      <w:r>
        <w:rPr>
          <w:rFonts w:ascii="Times New Roman"/>
          <w:b w:val="false"/>
          <w:i w:val="false"/>
          <w:color w:val="000000"/>
          <w:sz w:val="28"/>
        </w:rPr>
        <w:t xml:space="preserve">
      п/п|                   |   полосах со среднегеометрическими      |звука и| </w:t>
      </w:r>
    </w:p>
    <w:p>
      <w:pPr>
        <w:spacing w:after="0"/>
        <w:ind w:left="0"/>
        <w:jc w:val="both"/>
      </w:pPr>
      <w:r>
        <w:rPr>
          <w:rFonts w:ascii="Times New Roman"/>
          <w:b w:val="false"/>
          <w:i w:val="false"/>
          <w:color w:val="000000"/>
          <w:sz w:val="28"/>
        </w:rPr>
        <w:t xml:space="preserve">
         |                   |             частотами, Гц               |эквива-| </w:t>
      </w:r>
    </w:p>
    <w:p>
      <w:pPr>
        <w:spacing w:after="0"/>
        <w:ind w:left="0"/>
        <w:jc w:val="both"/>
      </w:pPr>
      <w:r>
        <w:rPr>
          <w:rFonts w:ascii="Times New Roman"/>
          <w:b w:val="false"/>
          <w:i w:val="false"/>
          <w:color w:val="000000"/>
          <w:sz w:val="28"/>
        </w:rPr>
        <w:t xml:space="preserve">
         |                   |_________________________________________|лентный| </w:t>
      </w:r>
    </w:p>
    <w:p>
      <w:pPr>
        <w:spacing w:after="0"/>
        <w:ind w:left="0"/>
        <w:jc w:val="both"/>
      </w:pPr>
      <w:r>
        <w:rPr>
          <w:rFonts w:ascii="Times New Roman"/>
          <w:b w:val="false"/>
          <w:i w:val="false"/>
          <w:color w:val="000000"/>
          <w:sz w:val="28"/>
        </w:rPr>
        <w:t xml:space="preserve">
         |                   |63 |125 |250 |500 |1000 |2000 |4000 |8000|уровень| </w:t>
      </w:r>
    </w:p>
    <w:p>
      <w:pPr>
        <w:spacing w:after="0"/>
        <w:ind w:left="0"/>
        <w:jc w:val="both"/>
      </w:pPr>
      <w:r>
        <w:rPr>
          <w:rFonts w:ascii="Times New Roman"/>
          <w:b w:val="false"/>
          <w:i w:val="false"/>
          <w:color w:val="000000"/>
          <w:sz w:val="28"/>
        </w:rPr>
        <w:t xml:space="preserve">
         |                   |   |    |    |    |     |     |     |    |звука, | </w:t>
      </w:r>
    </w:p>
    <w:p>
      <w:pPr>
        <w:spacing w:after="0"/>
        <w:ind w:left="0"/>
        <w:jc w:val="both"/>
      </w:pPr>
      <w:r>
        <w:rPr>
          <w:rFonts w:ascii="Times New Roman"/>
          <w:b w:val="false"/>
          <w:i w:val="false"/>
          <w:color w:val="000000"/>
          <w:sz w:val="28"/>
        </w:rPr>
        <w:t xml:space="preserve">
         |                   |   |    |    |    |     |     |     |    |  дБА  |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1  Помещения управления,  </w:t>
      </w:r>
    </w:p>
    <w:p>
      <w:pPr>
        <w:spacing w:after="0"/>
        <w:ind w:left="0"/>
        <w:jc w:val="both"/>
      </w:pPr>
      <w:r>
        <w:rPr>
          <w:rFonts w:ascii="Times New Roman"/>
          <w:b w:val="false"/>
          <w:i w:val="false"/>
          <w:color w:val="000000"/>
          <w:sz w:val="28"/>
        </w:rPr>
        <w:t xml:space="preserve">
         рабочие комнаты      79   70   63   58    55    52    50   49     60 </w:t>
      </w:r>
    </w:p>
    <w:p>
      <w:pPr>
        <w:spacing w:after="0"/>
        <w:ind w:left="0"/>
        <w:jc w:val="both"/>
      </w:pPr>
      <w:r>
        <w:rPr>
          <w:rFonts w:ascii="Times New Roman"/>
          <w:b w:val="false"/>
          <w:i w:val="false"/>
          <w:color w:val="000000"/>
          <w:sz w:val="28"/>
        </w:rPr>
        <w:t xml:space="preserve">
      2  Постоянные рабочие  </w:t>
      </w:r>
    </w:p>
    <w:p>
      <w:pPr>
        <w:spacing w:after="0"/>
        <w:ind w:left="0"/>
        <w:jc w:val="both"/>
      </w:pPr>
      <w:r>
        <w:rPr>
          <w:rFonts w:ascii="Times New Roman"/>
          <w:b w:val="false"/>
          <w:i w:val="false"/>
          <w:color w:val="000000"/>
          <w:sz w:val="28"/>
        </w:rPr>
        <w:t xml:space="preserve">
         места и рабочие зоны </w:t>
      </w:r>
    </w:p>
    <w:p>
      <w:pPr>
        <w:spacing w:after="0"/>
        <w:ind w:left="0"/>
        <w:jc w:val="both"/>
      </w:pPr>
      <w:r>
        <w:rPr>
          <w:rFonts w:ascii="Times New Roman"/>
          <w:b w:val="false"/>
          <w:i w:val="false"/>
          <w:color w:val="000000"/>
          <w:sz w:val="28"/>
        </w:rPr>
        <w:t xml:space="preserve">
         в производственных </w:t>
      </w:r>
    </w:p>
    <w:p>
      <w:pPr>
        <w:spacing w:after="0"/>
        <w:ind w:left="0"/>
        <w:jc w:val="both"/>
      </w:pPr>
      <w:r>
        <w:rPr>
          <w:rFonts w:ascii="Times New Roman"/>
          <w:b w:val="false"/>
          <w:i w:val="false"/>
          <w:color w:val="000000"/>
          <w:sz w:val="28"/>
        </w:rPr>
        <w:t xml:space="preserve">
         помещениях и на  </w:t>
      </w:r>
    </w:p>
    <w:p>
      <w:pPr>
        <w:spacing w:after="0"/>
        <w:ind w:left="0"/>
        <w:jc w:val="both"/>
      </w:pPr>
      <w:r>
        <w:rPr>
          <w:rFonts w:ascii="Times New Roman"/>
          <w:b w:val="false"/>
          <w:i w:val="false"/>
          <w:color w:val="000000"/>
          <w:sz w:val="28"/>
        </w:rPr>
        <w:t xml:space="preserve">
         территории  </w:t>
      </w:r>
    </w:p>
    <w:p>
      <w:pPr>
        <w:spacing w:after="0"/>
        <w:ind w:left="0"/>
        <w:jc w:val="both"/>
      </w:pPr>
      <w:r>
        <w:rPr>
          <w:rFonts w:ascii="Times New Roman"/>
          <w:b w:val="false"/>
          <w:i w:val="false"/>
          <w:color w:val="000000"/>
          <w:sz w:val="28"/>
        </w:rPr>
        <w:t xml:space="preserve">
         предприятий          94   87   82   75    75    73    71   70     80 </w:t>
      </w:r>
    </w:p>
    <w:p>
      <w:pPr>
        <w:spacing w:after="0"/>
        <w:ind w:left="0"/>
        <w:jc w:val="both"/>
      </w:pPr>
      <w:r>
        <w:rPr>
          <w:rFonts w:ascii="Times New Roman"/>
          <w:b w:val="false"/>
          <w:i w:val="false"/>
          <w:color w:val="000000"/>
          <w:sz w:val="28"/>
        </w:rPr>
        <w:t xml:space="preserve">
      3  Рабочие места  </w:t>
      </w:r>
    </w:p>
    <w:p>
      <w:pPr>
        <w:spacing w:after="0"/>
        <w:ind w:left="0"/>
        <w:jc w:val="both"/>
      </w:pPr>
      <w:r>
        <w:rPr>
          <w:rFonts w:ascii="Times New Roman"/>
          <w:b w:val="false"/>
          <w:i w:val="false"/>
          <w:color w:val="000000"/>
          <w:sz w:val="28"/>
        </w:rPr>
        <w:t xml:space="preserve">
         водителей авто- </w:t>
      </w:r>
    </w:p>
    <w:p>
      <w:pPr>
        <w:spacing w:after="0"/>
        <w:ind w:left="0"/>
        <w:jc w:val="both"/>
      </w:pPr>
      <w:r>
        <w:rPr>
          <w:rFonts w:ascii="Times New Roman"/>
          <w:b w:val="false"/>
          <w:i w:val="false"/>
          <w:color w:val="000000"/>
          <w:sz w:val="28"/>
        </w:rPr>
        <w:t xml:space="preserve">
         транспорта,  </w:t>
      </w:r>
    </w:p>
    <w:p>
      <w:pPr>
        <w:spacing w:after="0"/>
        <w:ind w:left="0"/>
        <w:jc w:val="both"/>
      </w:pPr>
      <w:r>
        <w:rPr>
          <w:rFonts w:ascii="Times New Roman"/>
          <w:b w:val="false"/>
          <w:i w:val="false"/>
          <w:color w:val="000000"/>
          <w:sz w:val="28"/>
        </w:rPr>
        <w:t xml:space="preserve">
         тракторов и  </w:t>
      </w:r>
    </w:p>
    <w:p>
      <w:pPr>
        <w:spacing w:after="0"/>
        <w:ind w:left="0"/>
        <w:jc w:val="both"/>
      </w:pPr>
      <w:r>
        <w:rPr>
          <w:rFonts w:ascii="Times New Roman"/>
          <w:b w:val="false"/>
          <w:i w:val="false"/>
          <w:color w:val="000000"/>
          <w:sz w:val="28"/>
        </w:rPr>
        <w:t xml:space="preserve">
         спецмашин            99   92   86   83    80    78    76   74     85 </w:t>
      </w:r>
    </w:p>
    <w:p>
      <w:pPr>
        <w:spacing w:after="0"/>
        <w:ind w:left="0"/>
        <w:jc w:val="both"/>
      </w:pPr>
      <w:r>
        <w:rPr>
          <w:rFonts w:ascii="Times New Roman"/>
          <w:b w:val="false"/>
          <w:i w:val="false"/>
          <w:color w:val="000000"/>
          <w:sz w:val="28"/>
        </w:rPr>
        <w:t xml:space="preserve">
      __________________________________________________________________________ </w:t>
      </w:r>
    </w:p>
    <w:bookmarkStart w:name="z80" w:id="79"/>
    <w:p>
      <w:pPr>
        <w:spacing w:after="0"/>
        <w:ind w:left="0"/>
        <w:jc w:val="both"/>
      </w:pPr>
      <w:r>
        <w:rPr>
          <w:rFonts w:ascii="Times New Roman"/>
          <w:b w:val="false"/>
          <w:i w:val="false"/>
          <w:color w:val="000000"/>
          <w:sz w:val="28"/>
        </w:rPr>
        <w:t xml:space="preserve">
        </w:t>
      </w:r>
    </w:p>
    <w:bookmarkEnd w:id="79"/>
    <w:p>
      <w:pPr>
        <w:spacing w:after="0"/>
        <w:ind w:left="0"/>
        <w:jc w:val="both"/>
      </w:pPr>
      <w:r>
        <w:rPr>
          <w:rFonts w:ascii="Times New Roman"/>
          <w:b w:val="false"/>
          <w:i w:val="false"/>
          <w:color w:val="000000"/>
          <w:sz w:val="28"/>
        </w:rPr>
        <w:t xml:space="preserve">
      Приложение 18            </w:t>
      </w:r>
    </w:p>
    <w:p>
      <w:pPr>
        <w:spacing w:after="0"/>
        <w:ind w:left="0"/>
        <w:jc w:val="both"/>
      </w:pPr>
      <w:r>
        <w:rPr>
          <w:rFonts w:ascii="Times New Roman"/>
          <w:b w:val="false"/>
          <w:i w:val="false"/>
          <w:color w:val="000000"/>
          <w:sz w:val="28"/>
        </w:rPr>
        <w:t xml:space="preserve">
      к Правилам по безопасности и      </w:t>
      </w:r>
    </w:p>
    <w:p>
      <w:pPr>
        <w:spacing w:after="0"/>
        <w:ind w:left="0"/>
        <w:jc w:val="both"/>
      </w:pPr>
      <w:r>
        <w:rPr>
          <w:rFonts w:ascii="Times New Roman"/>
          <w:b w:val="false"/>
          <w:i w:val="false"/>
          <w:color w:val="000000"/>
          <w:sz w:val="28"/>
        </w:rPr>
        <w:t xml:space="preserve">
       охране труда в службах специального и </w:t>
      </w:r>
    </w:p>
    <w:p>
      <w:pPr>
        <w:spacing w:after="0"/>
        <w:ind w:left="0"/>
        <w:jc w:val="both"/>
      </w:pPr>
      <w:r>
        <w:rPr>
          <w:rFonts w:ascii="Times New Roman"/>
          <w:b w:val="false"/>
          <w:i w:val="false"/>
          <w:color w:val="000000"/>
          <w:sz w:val="28"/>
        </w:rPr>
        <w:t xml:space="preserve">
      специализированного транспорта и   </w:t>
      </w:r>
    </w:p>
    <w:p>
      <w:pPr>
        <w:spacing w:after="0"/>
        <w:ind w:left="0"/>
        <w:jc w:val="both"/>
      </w:pPr>
      <w:r>
        <w:rPr>
          <w:rFonts w:ascii="Times New Roman"/>
          <w:b w:val="false"/>
          <w:i w:val="false"/>
          <w:color w:val="000000"/>
          <w:sz w:val="28"/>
        </w:rPr>
        <w:t xml:space="preserve">
      в автомобильных хозяйствах     </w:t>
      </w:r>
    </w:p>
    <w:p>
      <w:pPr>
        <w:spacing w:after="0"/>
        <w:ind w:left="0"/>
        <w:jc w:val="both"/>
      </w:pPr>
      <w:r>
        <w:rPr>
          <w:rFonts w:ascii="Times New Roman"/>
          <w:b w:val="false"/>
          <w:i w:val="false"/>
          <w:color w:val="000000"/>
          <w:sz w:val="28"/>
        </w:rPr>
        <w:t xml:space="preserve">
      организаций гражданской авиации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Допустимые уровни вибрации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Средние |Граничные  |         Допустимая колебательная скорость          | </w:t>
      </w:r>
    </w:p>
    <w:p>
      <w:pPr>
        <w:spacing w:after="0"/>
        <w:ind w:left="0"/>
        <w:jc w:val="both"/>
      </w:pPr>
      <w:r>
        <w:rPr>
          <w:rFonts w:ascii="Times New Roman"/>
          <w:b w:val="false"/>
          <w:i w:val="false"/>
          <w:color w:val="000000"/>
          <w:sz w:val="28"/>
        </w:rPr>
        <w:t xml:space="preserve">
      геомет- |частоты    |____________________________________________________| </w:t>
      </w:r>
    </w:p>
    <w:p>
      <w:pPr>
        <w:spacing w:after="0"/>
        <w:ind w:left="0"/>
        <w:jc w:val="both"/>
      </w:pPr>
      <w:r>
        <w:rPr>
          <w:rFonts w:ascii="Times New Roman"/>
          <w:b w:val="false"/>
          <w:i w:val="false"/>
          <w:color w:val="000000"/>
          <w:sz w:val="28"/>
        </w:rPr>
        <w:t xml:space="preserve">
      рические|октавных   |  Вертикальная вибрация   | Горизонтальная вибрация | </w:t>
      </w:r>
    </w:p>
    <w:p>
      <w:pPr>
        <w:spacing w:after="0"/>
        <w:ind w:left="0"/>
        <w:jc w:val="both"/>
      </w:pPr>
      <w:r>
        <w:rPr>
          <w:rFonts w:ascii="Times New Roman"/>
          <w:b w:val="false"/>
          <w:i w:val="false"/>
          <w:color w:val="000000"/>
          <w:sz w:val="28"/>
        </w:rPr>
        <w:t xml:space="preserve">
      частоты,|полос, Гц  |__________________________|_________________________| </w:t>
      </w:r>
    </w:p>
    <w:p>
      <w:pPr>
        <w:spacing w:after="0"/>
        <w:ind w:left="0"/>
        <w:jc w:val="both"/>
      </w:pPr>
      <w:r>
        <w:rPr>
          <w:rFonts w:ascii="Times New Roman"/>
          <w:b w:val="false"/>
          <w:i w:val="false"/>
          <w:color w:val="000000"/>
          <w:sz w:val="28"/>
        </w:rPr>
        <w:t xml:space="preserve">
      Гц      |           |действующие|уровни дейст- |действующие|уровни дейст-| </w:t>
      </w:r>
    </w:p>
    <w:p>
      <w:pPr>
        <w:spacing w:after="0"/>
        <w:ind w:left="0"/>
        <w:jc w:val="both"/>
      </w:pPr>
      <w:r>
        <w:rPr>
          <w:rFonts w:ascii="Times New Roman"/>
          <w:b w:val="false"/>
          <w:i w:val="false"/>
          <w:color w:val="000000"/>
          <w:sz w:val="28"/>
        </w:rPr>
        <w:t xml:space="preserve">
              |           | значения, |вующих значе- | значения, |вующих значе-| </w:t>
      </w:r>
    </w:p>
    <w:p>
      <w:pPr>
        <w:spacing w:after="0"/>
        <w:ind w:left="0"/>
        <w:jc w:val="both"/>
      </w:pPr>
      <w:r>
        <w:rPr>
          <w:rFonts w:ascii="Times New Roman"/>
          <w:b w:val="false"/>
          <w:i w:val="false"/>
          <w:color w:val="000000"/>
          <w:sz w:val="28"/>
        </w:rPr>
        <w:t xml:space="preserve">
              |           |    м/с    |ний, дБ       |    м/с    |ний, дБ      |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1      0,88-1,4    12,6 10- </w:t>
      </w:r>
      <w:r>
        <w:rPr>
          <w:rFonts w:ascii="Times New Roman"/>
          <w:b w:val="false"/>
          <w:i w:val="false"/>
          <w:color w:val="000000"/>
          <w:vertAlign w:val="superscript"/>
        </w:rPr>
        <w:t xml:space="preserve">2  </w:t>
      </w:r>
      <w:r>
        <w:rPr>
          <w:rFonts w:ascii="Times New Roman"/>
          <w:b w:val="false"/>
          <w:i w:val="false"/>
          <w:color w:val="000000"/>
          <w:sz w:val="28"/>
        </w:rPr>
        <w:t xml:space="preserve">      128         5,0 10- </w:t>
      </w:r>
      <w:r>
        <w:rPr>
          <w:rFonts w:ascii="Times New Roman"/>
          <w:b w:val="false"/>
          <w:i w:val="false"/>
          <w:color w:val="000000"/>
          <w:vertAlign w:val="superscript"/>
        </w:rPr>
        <w:t xml:space="preserve">2 </w:t>
      </w:r>
      <w:r>
        <w:rPr>
          <w:rFonts w:ascii="Times New Roman"/>
          <w:b w:val="false"/>
          <w:i w:val="false"/>
          <w:color w:val="000000"/>
          <w:sz w:val="28"/>
        </w:rPr>
        <w:t xml:space="preserve">       120 </w:t>
      </w:r>
    </w:p>
    <w:p>
      <w:pPr>
        <w:spacing w:after="0"/>
        <w:ind w:left="0"/>
        <w:jc w:val="both"/>
      </w:pPr>
      <w:r>
        <w:rPr>
          <w:rFonts w:ascii="Times New Roman"/>
          <w:b w:val="false"/>
          <w:i w:val="false"/>
          <w:color w:val="000000"/>
          <w:sz w:val="28"/>
        </w:rPr>
        <w:t xml:space="preserve">
         2      1,4-2,8     7,1 10- </w:t>
      </w:r>
      <w:r>
        <w:rPr>
          <w:rFonts w:ascii="Times New Roman"/>
          <w:b w:val="false"/>
          <w:i w:val="false"/>
          <w:color w:val="000000"/>
          <w:vertAlign w:val="superscript"/>
        </w:rPr>
        <w:t xml:space="preserve">2 </w:t>
      </w:r>
      <w:r>
        <w:rPr>
          <w:rFonts w:ascii="Times New Roman"/>
          <w:b w:val="false"/>
          <w:i w:val="false"/>
          <w:color w:val="000000"/>
          <w:sz w:val="28"/>
        </w:rPr>
        <w:t xml:space="preserve">        123         3,5 10- </w:t>
      </w:r>
      <w:r>
        <w:rPr>
          <w:rFonts w:ascii="Times New Roman"/>
          <w:b w:val="false"/>
          <w:i w:val="false"/>
          <w:color w:val="000000"/>
          <w:vertAlign w:val="superscript"/>
        </w:rPr>
        <w:t xml:space="preserve">2 </w:t>
      </w:r>
      <w:r>
        <w:rPr>
          <w:rFonts w:ascii="Times New Roman"/>
          <w:b w:val="false"/>
          <w:i w:val="false"/>
          <w:color w:val="000000"/>
          <w:sz w:val="28"/>
        </w:rPr>
        <w:t xml:space="preserve">       117 </w:t>
      </w:r>
    </w:p>
    <w:p>
      <w:pPr>
        <w:spacing w:after="0"/>
        <w:ind w:left="0"/>
        <w:jc w:val="both"/>
      </w:pPr>
      <w:r>
        <w:rPr>
          <w:rFonts w:ascii="Times New Roman"/>
          <w:b w:val="false"/>
          <w:i w:val="false"/>
          <w:color w:val="000000"/>
          <w:sz w:val="28"/>
        </w:rPr>
        <w:t xml:space="preserve">
         4      2,8-5,6     2,5 10- </w:t>
      </w:r>
      <w:r>
        <w:rPr>
          <w:rFonts w:ascii="Times New Roman"/>
          <w:b w:val="false"/>
          <w:i w:val="false"/>
          <w:color w:val="000000"/>
          <w:vertAlign w:val="superscript"/>
        </w:rPr>
        <w:t xml:space="preserve">2 </w:t>
      </w:r>
      <w:r>
        <w:rPr>
          <w:rFonts w:ascii="Times New Roman"/>
          <w:b w:val="false"/>
          <w:i w:val="false"/>
          <w:color w:val="000000"/>
          <w:sz w:val="28"/>
        </w:rPr>
        <w:t xml:space="preserve">        114         3,2 10- </w:t>
      </w:r>
      <w:r>
        <w:rPr>
          <w:rFonts w:ascii="Times New Roman"/>
          <w:b w:val="false"/>
          <w:i w:val="false"/>
          <w:color w:val="000000"/>
          <w:vertAlign w:val="superscript"/>
        </w:rPr>
        <w:t xml:space="preserve">2 </w:t>
      </w:r>
      <w:r>
        <w:rPr>
          <w:rFonts w:ascii="Times New Roman"/>
          <w:b w:val="false"/>
          <w:i w:val="false"/>
          <w:color w:val="000000"/>
          <w:sz w:val="28"/>
        </w:rPr>
        <w:t xml:space="preserve">       116 </w:t>
      </w:r>
    </w:p>
    <w:p>
      <w:pPr>
        <w:spacing w:after="0"/>
        <w:ind w:left="0"/>
        <w:jc w:val="both"/>
      </w:pPr>
      <w:r>
        <w:rPr>
          <w:rFonts w:ascii="Times New Roman"/>
          <w:b w:val="false"/>
          <w:i w:val="false"/>
          <w:color w:val="000000"/>
          <w:sz w:val="28"/>
        </w:rPr>
        <w:t xml:space="preserve">
         8      5,6-11,2    1,3 10- </w:t>
      </w:r>
      <w:r>
        <w:rPr>
          <w:rFonts w:ascii="Times New Roman"/>
          <w:b w:val="false"/>
          <w:i w:val="false"/>
          <w:color w:val="000000"/>
          <w:vertAlign w:val="superscript"/>
        </w:rPr>
        <w:t xml:space="preserve">2 </w:t>
      </w:r>
      <w:r>
        <w:rPr>
          <w:rFonts w:ascii="Times New Roman"/>
          <w:b w:val="false"/>
          <w:i w:val="false"/>
          <w:color w:val="000000"/>
          <w:sz w:val="28"/>
        </w:rPr>
        <w:t xml:space="preserve">        108         3,2 10- </w:t>
      </w:r>
      <w:r>
        <w:rPr>
          <w:rFonts w:ascii="Times New Roman"/>
          <w:b w:val="false"/>
          <w:i w:val="false"/>
          <w:color w:val="000000"/>
          <w:vertAlign w:val="superscript"/>
        </w:rPr>
        <w:t xml:space="preserve">2 </w:t>
      </w:r>
      <w:r>
        <w:rPr>
          <w:rFonts w:ascii="Times New Roman"/>
          <w:b w:val="false"/>
          <w:i w:val="false"/>
          <w:color w:val="000000"/>
          <w:sz w:val="28"/>
        </w:rPr>
        <w:t xml:space="preserve">       116 </w:t>
      </w:r>
    </w:p>
    <w:p>
      <w:pPr>
        <w:spacing w:after="0"/>
        <w:ind w:left="0"/>
        <w:jc w:val="both"/>
      </w:pPr>
      <w:r>
        <w:rPr>
          <w:rFonts w:ascii="Times New Roman"/>
          <w:b w:val="false"/>
          <w:i w:val="false"/>
          <w:color w:val="000000"/>
          <w:sz w:val="28"/>
        </w:rPr>
        <w:t xml:space="preserve">
         16     11,2-22,4   1,1 10- </w:t>
      </w:r>
      <w:r>
        <w:rPr>
          <w:rFonts w:ascii="Times New Roman"/>
          <w:b w:val="false"/>
          <w:i w:val="false"/>
          <w:color w:val="000000"/>
          <w:vertAlign w:val="superscript"/>
        </w:rPr>
        <w:t xml:space="preserve">2 </w:t>
      </w:r>
      <w:r>
        <w:rPr>
          <w:rFonts w:ascii="Times New Roman"/>
          <w:b w:val="false"/>
          <w:i w:val="false"/>
          <w:color w:val="000000"/>
          <w:sz w:val="28"/>
        </w:rPr>
        <w:t xml:space="preserve">        107         3,2 10- </w:t>
      </w:r>
      <w:r>
        <w:rPr>
          <w:rFonts w:ascii="Times New Roman"/>
          <w:b w:val="false"/>
          <w:i w:val="false"/>
          <w:color w:val="000000"/>
          <w:vertAlign w:val="superscript"/>
        </w:rPr>
        <w:t xml:space="preserve">2       </w:t>
      </w:r>
      <w:r>
        <w:rPr>
          <w:rFonts w:ascii="Times New Roman"/>
          <w:b w:val="false"/>
          <w:i w:val="false"/>
          <w:color w:val="000000"/>
          <w:sz w:val="28"/>
        </w:rPr>
        <w:t xml:space="preserve">  116 </w:t>
      </w:r>
    </w:p>
    <w:p>
      <w:pPr>
        <w:spacing w:after="0"/>
        <w:ind w:left="0"/>
        <w:jc w:val="both"/>
      </w:pPr>
      <w:r>
        <w:rPr>
          <w:rFonts w:ascii="Times New Roman"/>
          <w:b w:val="false"/>
          <w:i w:val="false"/>
          <w:color w:val="000000"/>
          <w:sz w:val="28"/>
        </w:rPr>
        <w:t xml:space="preserve">
        31,5    22,4-45,0   1,1 10- </w:t>
      </w:r>
      <w:r>
        <w:rPr>
          <w:rFonts w:ascii="Times New Roman"/>
          <w:b w:val="false"/>
          <w:i w:val="false"/>
          <w:color w:val="000000"/>
          <w:vertAlign w:val="superscript"/>
        </w:rPr>
        <w:t xml:space="preserve">2 </w:t>
      </w:r>
      <w:r>
        <w:rPr>
          <w:rFonts w:ascii="Times New Roman"/>
          <w:b w:val="false"/>
          <w:i w:val="false"/>
          <w:color w:val="000000"/>
          <w:sz w:val="28"/>
        </w:rPr>
        <w:t xml:space="preserve">        107         3,2 10- </w:t>
      </w:r>
      <w:r>
        <w:rPr>
          <w:rFonts w:ascii="Times New Roman"/>
          <w:b w:val="false"/>
          <w:i w:val="false"/>
          <w:color w:val="000000"/>
          <w:vertAlign w:val="superscript"/>
        </w:rPr>
        <w:t xml:space="preserve">2       </w:t>
      </w:r>
      <w:r>
        <w:rPr>
          <w:rFonts w:ascii="Times New Roman"/>
          <w:b w:val="false"/>
          <w:i w:val="false"/>
          <w:color w:val="000000"/>
          <w:sz w:val="28"/>
        </w:rPr>
        <w:t xml:space="preserve">  116 </w:t>
      </w:r>
    </w:p>
    <w:p>
      <w:pPr>
        <w:spacing w:after="0"/>
        <w:ind w:left="0"/>
        <w:jc w:val="both"/>
      </w:pPr>
      <w:r>
        <w:rPr>
          <w:rFonts w:ascii="Times New Roman"/>
          <w:b w:val="false"/>
          <w:i w:val="false"/>
          <w:color w:val="000000"/>
          <w:sz w:val="28"/>
        </w:rPr>
        <w:t xml:space="preserve">
         63     45,0-90,0   1,1 10- </w:t>
      </w:r>
      <w:r>
        <w:rPr>
          <w:rFonts w:ascii="Times New Roman"/>
          <w:b w:val="false"/>
          <w:i w:val="false"/>
          <w:color w:val="000000"/>
          <w:vertAlign w:val="superscript"/>
        </w:rPr>
        <w:t xml:space="preserve">2 </w:t>
      </w:r>
      <w:r>
        <w:rPr>
          <w:rFonts w:ascii="Times New Roman"/>
          <w:b w:val="false"/>
          <w:i w:val="false"/>
          <w:color w:val="000000"/>
          <w:sz w:val="28"/>
        </w:rPr>
        <w:t xml:space="preserve">        107         3,2 10- </w:t>
      </w:r>
      <w:r>
        <w:rPr>
          <w:rFonts w:ascii="Times New Roman"/>
          <w:b w:val="false"/>
          <w:i w:val="false"/>
          <w:color w:val="000000"/>
          <w:vertAlign w:val="superscript"/>
        </w:rPr>
        <w:t xml:space="preserve">2       </w:t>
      </w:r>
      <w:r>
        <w:rPr>
          <w:rFonts w:ascii="Times New Roman"/>
          <w:b w:val="false"/>
          <w:i w:val="false"/>
          <w:color w:val="000000"/>
          <w:sz w:val="28"/>
        </w:rPr>
        <w:t xml:space="preserve">  116 </w:t>
      </w:r>
    </w:p>
    <w:p>
      <w:pPr>
        <w:spacing w:after="0"/>
        <w:ind w:left="0"/>
        <w:jc w:val="both"/>
      </w:pPr>
      <w:r>
        <w:rPr>
          <w:rFonts w:ascii="Times New Roman"/>
          <w:b w:val="false"/>
          <w:i w:val="false"/>
          <w:color w:val="000000"/>
          <w:sz w:val="28"/>
        </w:rPr>
        <w:t xml:space="preserve">
         125    90,0-180,0  1,1 10- </w:t>
      </w:r>
      <w:r>
        <w:rPr>
          <w:rFonts w:ascii="Times New Roman"/>
          <w:b w:val="false"/>
          <w:i w:val="false"/>
          <w:color w:val="000000"/>
          <w:vertAlign w:val="superscript"/>
        </w:rPr>
        <w:t xml:space="preserve">2 </w:t>
      </w:r>
      <w:r>
        <w:rPr>
          <w:rFonts w:ascii="Times New Roman"/>
          <w:b w:val="false"/>
          <w:i w:val="false"/>
          <w:color w:val="000000"/>
          <w:sz w:val="28"/>
        </w:rPr>
        <w:t xml:space="preserve">        107         3,2 10- </w:t>
      </w:r>
      <w:r>
        <w:rPr>
          <w:rFonts w:ascii="Times New Roman"/>
          <w:b w:val="false"/>
          <w:i w:val="false"/>
          <w:color w:val="000000"/>
          <w:vertAlign w:val="superscript"/>
        </w:rPr>
        <w:t xml:space="preserve">2       </w:t>
      </w:r>
      <w:r>
        <w:rPr>
          <w:rFonts w:ascii="Times New Roman"/>
          <w:b w:val="false"/>
          <w:i w:val="false"/>
          <w:color w:val="000000"/>
          <w:sz w:val="28"/>
        </w:rPr>
        <w:t xml:space="preserve">  116 </w:t>
      </w:r>
    </w:p>
    <w:p>
      <w:pPr>
        <w:spacing w:after="0"/>
        <w:ind w:left="0"/>
        <w:jc w:val="both"/>
      </w:pPr>
      <w:r>
        <w:rPr>
          <w:rFonts w:ascii="Times New Roman"/>
          <w:b w:val="false"/>
          <w:i w:val="false"/>
          <w:color w:val="000000"/>
          <w:sz w:val="28"/>
        </w:rPr>
        <w:t xml:space="preserve">
         250   180,0-355,0  1,1 10- </w:t>
      </w:r>
      <w:r>
        <w:rPr>
          <w:rFonts w:ascii="Times New Roman"/>
          <w:b w:val="false"/>
          <w:i w:val="false"/>
          <w:color w:val="000000"/>
          <w:vertAlign w:val="superscript"/>
        </w:rPr>
        <w:t xml:space="preserve">2 </w:t>
      </w:r>
      <w:r>
        <w:rPr>
          <w:rFonts w:ascii="Times New Roman"/>
          <w:b w:val="false"/>
          <w:i w:val="false"/>
          <w:color w:val="000000"/>
          <w:sz w:val="28"/>
        </w:rPr>
        <w:t xml:space="preserve">        107         3,2 10- </w:t>
      </w:r>
      <w:r>
        <w:rPr>
          <w:rFonts w:ascii="Times New Roman"/>
          <w:b w:val="false"/>
          <w:i w:val="false"/>
          <w:color w:val="000000"/>
          <w:vertAlign w:val="superscript"/>
        </w:rPr>
        <w:t xml:space="preserve">2       </w:t>
      </w:r>
      <w:r>
        <w:rPr>
          <w:rFonts w:ascii="Times New Roman"/>
          <w:b w:val="false"/>
          <w:i w:val="false"/>
          <w:color w:val="000000"/>
          <w:sz w:val="28"/>
        </w:rPr>
        <w:t xml:space="preserve">  116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