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37fd" w14:textId="b863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21 апреля 2003 года № 137 "Об утверждении 
Правил осуществления деятельности по управлению портфелем ценных бумаг",
зарегистрированное в Министерстве юстиции Республики Казахстан под № 2335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октября 2004 года № 298. Зарегистрировано Министерством юстиции Республики Казахстан от 1 декабря 2004 года № 3230. Утратило силу постановлением Правления Агентства РК по регулированию и надзору финансового рынка и финансовых организаций от 30 апреля 2010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Агентства РК по регулированию и надзору финансового рынка и финансовых организаций от 30.04.2010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>, пунктом 1  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рынке ценных бумаг", подпунктами 10), 11)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государственном регулировании и надзоре финансового рынка и финансовых организаций",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инвестиционных фондах" Правление Агентства Республики Казахстан по регулированию и надзору финансового рынка и финансовых организаций (далее - Агентство) 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21 апреля 2003 года N 137 "Об утверждении Правил осуществления деятельности по управлению портфелем ценных бумаг" (зарегистрированное в Реестре государственной регистрации нормативных правовых актов Республики Казахстан под N 2335, опубликованное 19 мая - 1 июня 2003 года в изданиях Национального Банка Республики Казахстан "Казакстан Улттык Банкінін Хабаршысы" и "Вестник Национального Банка Казахстана" N 11)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пункте 1 слова "портфелем ценных бумаг" заменить словами "инвестиционным портфелем";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рынке ценных бумаг"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"Об утверждении Положения и структуры Национального Банка Республики Казахстан" заменить словами "Законами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 xml:space="preserve">О рынке ценных </w:t>
      </w:r>
      <w:r>
        <w:rPr>
          <w:rFonts w:ascii="Times New Roman"/>
          <w:b w:val="false"/>
          <w:i w:val="false"/>
          <w:color w:val="000000"/>
          <w:sz w:val="28"/>
        </w:rPr>
        <w:t>бумаг",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>и надзоре финансового рынка и финансовых организаций",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инвестиционных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фондах";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осуществления деятельности по управлению портфелем ценных бумаг,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в правом верхнем углу слова "портфелем ценных бумаг" заменить словами "инвестиционным портфелем";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после слов "инвестиционных фондах" слова "в Республике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"портфелем ценных бумаг", "портфеля ценных бумаг" заменить соответственно словами "инвестиционным портфелем", "инвестиционного портфеля";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активы клиента - совокупность активов финансового рынка и иного имущества, находящихся в управлении у управляющего инвестиционным портфелем;";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клиент - лицо, пользующееся или намеренное воспользоваться услугами управляющей компании;";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инвестиционный портфель - находящаяся в собственности или управлении субъекта рынка ценных бумаг совокупность различных видов финансовых инструментов либо имущества в соответствии с требованиями, установленными законодательством Республики Казахстан об инвестиционных фондах;";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внутренние документы - документы, которые регулируют условия и порядок деятельности управляющего инвестиционным портфелем, его органов, структурных подразделений, работников, оказание услуг и порядок их оплаты;";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уполномоченный орган - государственный орган по регулированию и надзору финансового рынка и финансовых организаций.";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Учет ценных бумаг клиента осуществляется профессиональным участником рынка ценных бумаг, оказывающим услуги по номинальному держанию ценных бумаг (далее - номинальный держатель).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и хранение иных, кроме ценных бумаг, активов клиента осуществляется кастодианом.";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Управляющий инвестиционным портфелем (далее - управляющий) открывает банковские счета для учета и хранения денег, принадлежащих его клиентам, в не аффилиированных с ним банках, обладающих лицензией на осуществление кастодиальной деятельности на рынке ценных бумаг и/или чьи ценные бумаги включены в официальный список организатора торгов по категории "А" или в дочерних банках-резидентах, родительский банк-нерезидент которых имеет долгосрочный рейтинг не ниже категории "А" (по классификации рейтинговых агентств "Standard &amp; Poor's" и "Fitch") или "А2" (по классификации рейтингового агентства "Moody's Investors Service").";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"7-1. Порядок заключения, форма и содержание договора доверительного управления активами инвестиционного фонда, заключаемого управляющим с акционерным инвестиционным фондом или с инвестором паевого инвестиционного фонда, устанавливаются Гражданским кодексом и Законом Республики Казахстан "Об инвестиционных фондах.";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пункта 8 дополнить словами "или сведения о номинальном держателе, осуществляющем учет ценных бумаг и иных активов;";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Активы клиента, находящиеся на момент расторжения договора у управляющего, подлежат возврату клиенту либо передаче другому управляющему на основании распоряжения клиента в течение десяти рабочих дней со дня расторжения договора доверительного управления, за исключением случаев,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инвестиционных фондах".";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копии внутренних документов, подписанных первым руководителем или лицом, его замещающем, и заверенных оттиском печати управляющего с отметкой об их согласовании с уполномоченным органом (с указанием даты согласования и номера документа, подтверждающего согласование внутренних документов управляющего);";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16 после слова "кастодианом" дополнить словами "либо сведений о ценных бумагах сведениям, представленным номинальным держателем";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после слова "связи" дополнить словами ", определенными в договоре или в правилах паевого инвестиционного фонда";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слово "регламентом" заменить словами "внутренними документами";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после слов "ценных бумаг" дополнить словами "и иных активов";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после слов "ценными бумагами" дополнить словами "и иными активами";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после слов "ценных бумаг" дополнить словами "и иных активов";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после слов "(ценных бумагах)" дополнить словами "и иных активов";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 "ценные бумаги" дополнить словами "и иные активы";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"25-1. Приказы по размещению и выкупу паев паевого инвестиционного фонда подписываются руководителем подразделения кастодиана, обеспечивающего учет активов инвестиционного фонда.";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25-2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"25-2. Сделки с производными ценными бумагами с целью хеджирования активов инвестиционного фонда совершаются на организованных рынках ценных бумаг Республики Казахстан и иностранных государств.";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"27. Учет активов клиента осуществляется в системе учета управляющего на счете, открытом клиенту в соответствии с законодательством Республики Казахстан о бухгалтерском учете, нормативными правовыми актами уполномоченного органа и международными стандартами бухгалтерского учета.";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29 слово "инвестиционного" исключить, слово "регламентом" заменить словами "внутренними документами";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30 после слова "клиентов" дополнить словами "и/или данным номинального держателя, осуществляющего учет ценных бумаг клиента";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пункта 31 после слова "кастодианов" дополнить словами "и/или номинальных держателей".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(Токобаев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Казахстана", Объединения юридических лиц "Ассоциация управляющих активами" и управляющих инвестиционным портфелем.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обеспечению деятельности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(Несипбаев Р.Р.)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