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7ea5" w14:textId="b3f7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взносов", зарегистрированное в Министерством юстиции Республики Казахстан под N 2345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N 306. Зарегистрировано Министерством юстиции Республики Казахстан от 1 декабря 2004 года N 3229. Утратило силу постановлением Правления Агентства Республики Казахстан по регулированию и надзору финансового рынка и финансовых организаций от 27 февраля 2009 года N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Правления Агентства РК по регулированию и надзору фин. рынка и фин. организаций от 27.02.2009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Казахстан, регулирующих деятельность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21 апреля 2003 года N 138 "Об утверждении типовых договоров о пенсионном обеспечении за счет обязательных, добровольных и добровольных профессиональных пенсионных взносов" (зарегистрированное в Реестре государственной регистрации нормативных правовых актов Республики Казахстан под N 2345, опубликованное 2-15 июня 2003 года в официальных печатных изданиях Национального Банка Республики Казахстан "Вестник Национального Банка Казахстана", "Казакстан Улттык Банкiнiн Хабаршысы" N 12, с изменениями и дополнениями, внесенными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Агентства от 12 апреля 2004 года N 113, зарегистрированным в Реестре государственной регистрации нормативных правовых актов Республики Казахстан под N 2860)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вышеуказанному постановлению абзац третий пункта 21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защиты прав потребителей финансовых услуг (Джурунова С.Р.):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