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1bc0" w14:textId="f3b1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хозяйственных целей для использования объектов животного мира (кроме охоты и рыболовства) и Правил использования в хозяйственных целях животных, не относящихся к объектам охоты и рыболовства, а также их полезных свойств и продуктов жизнедеятельности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ноября 2004 года № 629. Зарегистрирован Министерством юстиции Республики Казахстан 23 ноября 2004 года № 3217. Утратил силу приказом Министра сельского хозяйства Республики Казахстан от 23 ноября 2012 года № 18-03/591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18-03/591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охране, воспроизводстве и использовании животного мира" от 9 июля 2004 года,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хозяйственных целей для использования объектов животного мира (кроме охоты и рыболовства);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использования в хозяйственных целях животных, не относящихся к объектам охоты и рыболовства, а также их полезных свойств и продуктов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настоящего Приказа возложить на Председателя Комитета лесного и охотничьего хозяйства Келемсеит Е. А. и Председателя Комитета рыбного хозяйства Мусатаева М. Х.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2004 г. N 629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хозяйственных целей для использования объектов животного мира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(кроме охоты и рыболовства)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Объекты животного мира используются в следующих хозяйственных целях (кроме охоты и рыболовства):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Увеличение продуктивности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Защита растений и лесных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Разведение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Получение продуктов питания, кормов и биоминеральных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Получение продуктов жизнедеятельности животных и (или) использования их полезных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Получение биологически 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Изготовление продукции таксидермии и сувениров.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2004 г. N 629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в хозяйственных целях животных, не относящихся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объектам охоты и рыболовства, а также их полезных свойств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продуктов жизнедеятельности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использования в хозяйственных целях животных, не относящихся к объектам охоты и рыболовства, а также их полезных свойств и продуктов жизнедеятельности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охране, воспроизводстве и использовании животного мира" и определяют порядок использования животных, продуктов их жизнедеятельности и их полезных свойств в хозяйственных целях (кроме охоты и рыболовства).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пользования объектами животного мира в хозяйственных целях имеют физические и юридические лица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животных в хозяйственных целях, не относящихся к объектам охоты и рыболовства, а также их полезных свойств и продуктов жизнедеятельности на особо охраняемых природных территориях производится с учетом требований законодательства Республики Казахстан об особо охраняемых природных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Использование в хозяйственных целях животных, не относящихся к объектам охоты и рыболовства, а также их полезных свойств и продуктов жизнедеятельности осуществляется в порядке общего и специального пользования животным миром.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Общее пользование животным миром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хозяйственных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 общему пользованию животным миром в хозяйственных целях, не относящихся к объектам охоты и рыболовства, относится использование полезных свойств животных без изъятия животных и продуктов их жизнедеятельности из среды обитания (для опыления сельскохозяйственных культур, для борьбы с вредителями растений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Общее пользование осуществляется без взимания платы и выдачи разрешений.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Специальное пользование животным миром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хозяйственных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 специальному пользованию животным миром в хозяйственных целях относится пользование объектами животного мира в хозяйственных целях, не относящихся к объектам охоты и рыболовства, а также их полезных свойств и продуктов жизнедеятельности с изъятием из среды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специальному пользованию животным миром в хозяйственных целях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отлов животных для разведения и (или) содержания в неволе или полувольных условиях для получения продуктов их жизнедеятельности или использования полезных свойств (звероводство объектов животного мира, не относящихся к объектам охоты и рыболовства, серпентарии, инсектарии, бортничество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отлов животных для получения продуктов жизнедеятельности и их полезных свойств, с последующим выпуском в среду обитания (получение биологически активных веществ от объектов животного мира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добывание животных с целью использования их полезных свойств, частей (в том числе мясо, шкуры, пух, перо, кости, панцири, хитиновые покровы, кровь и другие) или продуктов их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 яиц и продуктов жизнедеятельности животных (гнезда птиц, соты, мумиҰ, цисты, помет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Специальное пользование животным миром в хозяйственных целях осуществляется на платной основе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