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28ad" w14:textId="dc92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регистре племенных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октября 2004 года N 614. Зарегистрирован Министерством юстиции Республики Казахстан 16 ноября 2004 года N 3206. Утратил силу приказом и.о. Министра сельского хозяйства Республики Казахстан от 29 декабря 2008 года N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сельского хозяйства РК от 29.12.2008 N 792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племенном животноводстве"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регистре племенных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принять необходимые меры, вытекающие из настоящего приказа.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животноводства (Сатыгул С.Ш.).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614.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регистре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животных"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Государственном регистре племенных животных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сведения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племенном животноводстве" (далее - Закон) государственный учет племенных сельскохозяйственных животных осуществляется посредством внесения записей в государственный регистр племенных животных (далее - государственный регистр), который разрабатывается и утверждается уполномоченным государственным органом в области племенного животноводства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государственного учета являются племенные животные, принадлежащие хозяйствующим субъектам в области племенного животноводства (племенные заводы, племенные хозяйства и племенные центры). А также, имеющиеся племенные животные или племенные стада, физических и юридических лиц не являющихся субъектами в области 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внесения животных в государственный регистр служит их соответствие требованию подпункта 16) статьи 1
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цели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учет племенных животных производится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учета племенных животных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государственной политики в области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базы данных для планирования селекционной работы с породами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оценки основной деятельности субъектов в области племенного животноводства и надзора за соблюдением ими условий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ведения государственного регистра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Запись в государственный регистр (приложения 1-6) производится по состоянию на 1 января следующего за отчетным годом на основании данных ведомости учета племенных животных (приложения 7-12), представленных руководителями хозяйств, являющихся субъектами в области племенного животноводства, государственным инспекторам по племенному животноводству (далее - госплеминспектор) территориальных управлений уполномоченного органа для внесения имеющихся животных или племенных стад в государственный регистр.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Владельцы (физические и юридические лица) племенных животных, не являющиеся субъектами в области племенного животноводства, могут вести учет племенных животных и представлять ведомости учета племенных животных для внесения их в государственный регистр.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Госплеминспектора областных территориальных управлений уполномоченного органа производят запись племенных животных в сводный государственный регистр соответствующей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Сводные государственные регистры проверяются госплеминспекторами областных территориальных управлений и представляются ежегодно до 10 февраля следующего за отчетным годом в уполномоченный орган, который обобщает полученную информацию по Республике Казахстан. Одновременно, при необходимости, направляются данные, уточняющие информацию за год, предшествующий отчетному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также представляется по одному экземпляру ведомостей учета племенных животных на бумажных и (или) электронных носителях.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Данные государственного регистра доступны для пользования заинтересованных лиц. Уполномоченный орган на безвозмездной основе представляет экземпляры регистра (на электронных носителях или в виде печатной продукции) заинтересованным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Ответственность за достоверность сведений, содержащихся на представляемых бумажных и электронных носителях, несут госплеминспектора территориальных подразделений уполномоченного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племенных животных _________________________ породы крупного рогатого скота по состоянию на 1.01.20___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|Мар-|Коли- |В |        Из них         |   Из наличия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|ка  |чество|с |_______________________|записано 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|об- |пле-  |е |по пород- |по классам,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|лас-|менных|г |ности, гол|    гол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|ти  |хо-   |о,|__________|____________|________________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   |зяйств|  |чисто-|по-|эли-|эли-|1 |Всего,|в т.ч.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    |      |г |пород-|ме-|та- |та  |  |голов 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|о |ные   |си |ре- |    |  |  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|л |      |   |корд|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|о |      |   |    |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|в |      |   |    |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______________|___|____|______|__|______|___|____|____|__|______|_________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  В |   Г  | 1|   2  | 3 |  4 |  5 |6 | 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______________|___|____|______|__|______|___|____|____|__|______|_________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КРС: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Коровы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Бычки от 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старше        4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Телки от 1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старше        5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 от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 до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            6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племенных овец породы _______________________ по состоянию на 1.01.20___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 | N |Мар-|Коли- |Все- |        Из них     |   Из наличия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  | с |ка  |чество|го,  |___________________|записано 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т |об- |пле-  |голов|по пород- |по клас-|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р |лас-|менных|     |ности, гол|сам, гол|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о |ти  |хо-   |     |__________|________|________________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к |    |зяйств|     |чисто-|по-|эли-| 1 |Всего,|в т.ч.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и |    |      |     |пород-|ме-|та- |   |голов 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 |    |      |     |ные   |си |    |   |  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  | Б |  В |   Г  |  1  |   2  | 3 |  4 | 5 |  6 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овец: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Овцематки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Баранчики от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и старше   4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Ярки от 1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старше        5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племенных животных _________________________ породы свиней по состоянию на 1.01.20___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|Мар-|Коли- |В |        Из них         |   Из наличия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|ка  |чество|с |_______________________|записано 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|об- |пле-  |е |по пород- |по классам,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|лас-|менных|г |ности, гол|    гол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|ти  |хо-   |о,|__________|____________|________________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   |зяйств|  |чисто-|по-|эли-|эли-|1 |Всего,|в т.ч.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    |      |г |пород-|ме-|та- |та  |  |голов 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|о |ные   |си |ре- |    |  |  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|л |      |   |корд|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|о |      |   |    |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   |      |в |      |   |    |    |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______________|___|____|______|__|______|___|____|____|__|______|_________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  В |   Г  | 1|   2  | 3 |  4 |  5 |6 |   7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______________|___|____|______|__|______|___|____|____|__|______|_________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свиней: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Хряки-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С/в матки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С/в матки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проверяемые     4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Свиноматки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разовые         5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Хрячки старше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месяцев       6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Свинки старше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месяцев       7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племенных животных _______________________ породы лошадей по состоянию на 1.01.20___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 | N |Мар-|Коли- |Все- |        Из них     |   Из наличия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  | с |ка  |чество|го,  |___________________|записано 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т |об- |пле-  |голов|по пород- |по клас-|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р |лас-|менных|     |ности, гол|сам, гол|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о |ти  |хо-   |     |__________|________|________________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к |    |зяйств|     |чисто-|по-|эли-| 1 |Всего,|в т.ч.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и |    |      |     |пород-|ме-|та- |   |голов 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 |    |      |     |ные   |си |    |   |  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  | Б |  В |   Г  |  1  |   2  | 3 |  4 | 5 |  6 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лошадей: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Жеребцы-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Конематки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Жеребчики 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3-х лет          4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Кобылки 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3-х лет          5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Жеребчики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1,5 до 3-х лет   6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Кобылки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1,5 до 3-х лет   7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племенных верблюдов породы _______________________ по состоянию на 1.01.20___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 | N |Мар-|Коли- |Все- |        Из них     |   Из наличия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  | с |ка  |чество|го,  |___________________|записано 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т |об- |пле-  |голов|по пород- |по клас-|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р |лас-|менных|     |ности, гол|сам, гол|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о |ти  |хо-   |     |__________|________|________________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к |    |зяйств|     |чисто-|по-|эли-| 1 |Всего,|в т.ч.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и |    |      |     |пород-|ме-|та- |   |голов 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 |    |      |     |ные   |си |    |   |  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  | Б |  В |   Г  |  1  |   2  | 3 |  4 | 5 |  6 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верблюдов: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Самцы-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Верблюдоматки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3-х лет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Самцы-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3-х лет      4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 от 2,5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3-х лет       5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племенных овец каракульской породы _______________________ расцветки по состоянию на 1.01.20___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 | N |Мар-|Коли- |Все- |        Из них     |   Из наличия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  | с |ка  |чество|го,  |___________________|записано 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т |об- |пле-  |голов|по пород- |по клас-|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р |лас-|менных|     |ности, гол|сам, гол|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о |ти  |хо-   |     |__________|________|________________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к |    |зяйств|     |чисто-|по-|эли-| 1 |Всего,|в т.ч.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 и |    |      |     |пород-|ме-|та- |   |голов 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 |    |      |     |ные   |си |    |   |  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  | Б |  В |   Г  |  1  |   2  | 3 |  4 | 5 |  6 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_______________|___|____|______|_____|______|___|____|___|______|_________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овец: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Овцематки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Баранчики от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и старше   4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Ярки от 1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старше        5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Баранчики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года          6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Ярки до 1 года  7                                            х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Племенное(ой)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племенного крупного рогатого скота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состоянию на 1.01.20___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|В |                Из них                     |Из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|с |___________________________________________|личия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|е |по породности, гол   | по классам, гол     |записано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|г |                     |                     |в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|о,|_____________________|_____________________|________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 |ч/п|IV|III|II|I|не   |эли-|э|I |II|н/|не   |В |в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|г |   |  |   |  | |рас- |та- |л|  |  |кл|рас- |с |том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 |пред.|ре- |и|  |  |  |пред.|е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|л |   |  |   |  | |по   |корд|т|  |  |  |по   |г |в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 |по-  |    |а|  |  |  |клас-|о,|чет-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|в |   |  |   |  | |род. |    | |  |  |  |сам  |  |ном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|г |году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|л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______________|___|__|___|__|___|__|_|_____|____|_|__|__|__|_____|__|_____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 1| 2 | 3| 4 | 5|6|  7  |  8 |9|10|11|12|  13 |14|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______________|___|__|___|__|___|__|_|_____|____|_|__|__|__|_____|__|_____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Коровы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Бычки от 18 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старше        4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Телки от 18 мес.  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старше        5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Бычки от 12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месяцев      6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Телки от 12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месяцев      7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Бычки от 6 до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      8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Телки от 6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      9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Телята до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месяцев         10     х   х   х  х х         х  х  х  х  х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Племенное(ой)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племенных свиней по состоянию на 1.01.20___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|В |                Из них                     |Из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|с |___________________________________________|личия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|е |по породности, гол   | по классам, гол     |записано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|г |                     |                     |в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|о,|_____________________|_____________________|________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 |ч/п|IV|III|II|I|не   |эли-|э|I |II|н/|не   |В |в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|г |   |  |   |  | |рас- |та- |л|  |  |кл|рас- |с |том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 |пред.|ре- |и|  |  |  |пред.|е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|л |   |  |   |  | |по   |корд|т|  |  |  |по   |г |в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 |по-  |    |а|  |  |  |клас-|о,|чет-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|в |   |  |   |  | |род. |    | |  |  |  |сам  |  |ном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|г |году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|л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 |     |    | |  |  |  |     |в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______________|___|__|___|__|___|__|_|_____|____|_|__|__|__|_____|__|_____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 1| 2 | 3| 4 | 5|6|  7  |  8 |9|10|11|12|  13 |14|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______________|___|__|___|__|___|__|_|_____|____|_|__|__|__|_____|__|_____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Хряки-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Свиноматки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Свиноматки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проверяемые     4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Свиноматки  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разовые         5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Хрячки старше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4-х месяцев     6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Свинки старше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4-х месяцев     7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Хрячки 2-4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          8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Свинки 2-4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          9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Поросята 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2-х месяцев     10     х   х   х  х х         х  х  х  х  х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Племенное(ой)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племенных овец по состоянию на 1.01.20___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|В |                Из них                     |Из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|с |___________________________________________|личия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|е |по породности, гол    | по классам, гол    |записано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|г |                      |                    |в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|о,|______________________|____________________|________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 |ч/п|IV|III|II|I |не   |эли-|I |II|н/ |не   |В |в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|г |   |  |   |  |  |рас- |та- |  |  |кл |рас- |с |том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|пред.|    |  |  |   |пред.|е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|л |   |  |   |  |  |по   |    |  |  |   |по   |г |в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|по-  |    |  |  |   |клас-|о,|чет-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|в |   |  |   |  |  |род. |    |  |  |   |сам  |  |ном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|г |году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|л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 1| 2 | 3| 4 | 5|6 |  7  |  8 | 9|10|11 | 12  |13|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Овцематки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Баранчики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          4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Ярки от 12 ме-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сяцев и старше  5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года          6      х   х   х  х  х         х   х  х  х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10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Племенное(ой)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Расцветка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племенных овец каракульской породы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состоянию на 1.01.20___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|В |                Из них                     |Из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|с |___________________________________________|личия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|е |по породности, гол    | по классам, гол    |записано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|г |                      |                    |в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|о,|______________________|____________________|________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 |ч/п|IV|III|II|I |не   |эли-|I |II|н/ |не   |В |в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|г |   |  |   |  |  |рас- |та- |  |  |кл |рас- |с |том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|пред.|    |  |  |   |пред.|е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|л |   |  |   |  |  |по   |    |  |  |   |по   |г |в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|по-  |    |  |  |   |клас-|о,|чет-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|в |   |  |   |  |  |род. |    |  |  |   |сам  |  |ном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|г |году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|л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 1| 2 | 3| 4 | 5|6 |  7  |  8 | 9|10|11 | 12  |13|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Овцематки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Баранчики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месяцев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          4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Ярки от 12 ме-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сяцев и старше  5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Баранчики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года          6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Ярки до 1 года  7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Племенное(ой)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племенных лошадей по состоянию на 1.01.20___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|В |                Из них                     |Из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|с |___________________________________________|личия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|е |по породности, гол    | по классам, гол    |записано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|г |                      |                    |в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|о,|______________________|____________________|________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 |ч/п|IV|III|II|I |не   |эли-|I |II|н/ |не   |В |в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|г |   |  |   |  |  |рас- |та- |  |  |кл |рас- |с |том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|пред.|    |  |  |   |пред.|е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|л |   |  |   |  |  |по   |    |  |  |   |по   |г |в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|по-  |    |  |  |   |клас-|о,|чет-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|в |   |  |   |  |  |род. |    |  |  |   |сам  |  |ном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|г |году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|л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 1| 2 | 3| 4 | 5|6 |  7  |  8 | 9|10|11 | 12  |13|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Жеребцы-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Конематки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Жеребчики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3-х лет  4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Кобылки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3-х лет  5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Жеребчики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1,5 до 3-х лет  6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Кобылки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1,5 до 3-х лет  7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1,5 лет         8      х   х   х  х  х         х   х  х  х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Положению о Государственном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регистре племенных животных,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2004 года N 614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Племенное(ой)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Разводимая порода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Ведомость учета племенных верблюдов по состоянию на 1.01.20___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Половозрастные| N |В |                Из них                     |Из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группы    | с |с |___________________________________________|личия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т |е |по породности, гол    | по классам, гол    |записано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р |г |                      |                    |в ГКПЖ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о |о,|______________________|____________________|________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к |  |ч/п|IV|III|II|I |не   |эли-|I |II|н/ |не   |В |в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 и |г |   |  |   |  |  |рас- |та- |  |  |кл |рас- |с |том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|пред.|    |  |  |   |пред.|е |числе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|л |   |  |   |  |  |по   |    |  |  |   |по   |г |в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|о |   |  |   |  |  |по-  |    |  |  |   |клас-|о,|чет-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|в |   |  |   |  |  |род. |    |  |  |   |сам  |  |ном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|г |году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|л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|  |   |  |   |  |  |     |    |  |  |   |     |в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      | Б | 1| 2 | 3| 4 | 5|6 |  7  |  8 | 9|10|11 | 12  |13|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______________|___|__|___|__|___|__|__|_____|____|__|__|___|_____|__|_____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Самцы-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производители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Верблюдоматки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3-х лет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Самцы-произво-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дители 3-х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старше        4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Самцы от 2,5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3-х лет      5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Самки от 2,5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3-х лет      6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2,5 лет         7      х   х   х  х  х         х   х  х  х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Сдал: ______________________________     Принял: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    подпись       дата               Ф.И.О.   подпись   дата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