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29ee" w14:textId="a87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организации рабочего времени и отдыхе членов экипажей воздушных судов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 ноября 2004 года N 207. Зарегистрирован в Министерстве юстиции Республики Казахстан 13 ноября 2004 года N 3205.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Указа Президента Республики Казахстан, имеющий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труде в Республике Казахстан", в целях обеспечения безопасности полетов, охраны труда и установления единого режима труда и отдыха членов экипажей воздушных судов гражданской авиации Республики Казахстан, выполняющих воздушные перевозки и другие виды авиационных специальных работ на территории Республики Казахстан и за ее пределами, ПРИКАЗЫВАЮ: </w:t>
      </w:r>
      <w:r>
        <w:rPr>
          <w:rFonts w:ascii="Times New Roman"/>
          <w:b w:val="false"/>
          <w:i w:val="false"/>
          <w:color w:val="000000"/>
          <w:sz w:val="28"/>
        </w:rPr>
        <w:t>См.</w:t>
      </w:r>
      <w:r>
        <w:rPr>
          <w:rFonts w:ascii="Times New Roman"/>
          <w:b w:val="false"/>
          <w:i w:val="false"/>
          <w:color w:val="000000"/>
          <w:sz w:val="28"/>
        </w:rPr>
        <w:t>К070251</w:t>
      </w:r>
      <w:r>
        <w:rPr>
          <w:rFonts w:ascii="Times New Roman"/>
          <w:b w:val="false"/>
          <w:i w:val="false"/>
          <w:color w:val="000000"/>
          <w:sz w:val="28"/>
        </w:rPr>
        <w:t xml:space="preserve">, </w:t>
      </w:r>
      <w:r>
        <w:rPr>
          <w:rFonts w:ascii="Times New Roman"/>
          <w:b w:val="false"/>
          <w:i w:val="false"/>
          <w:color w:val="000000"/>
          <w:sz w:val="28"/>
        </w:rPr>
        <w:t>Z100339</w:t>
      </w:r>
    </w:p>
    <w:p>
      <w:pPr>
        <w:spacing w:after="0"/>
        <w:ind w:left="0"/>
        <w:jc w:val="both"/>
      </w:pPr>
      <w:r>
        <w:rPr>
          <w:rFonts w:ascii="Times New Roman"/>
          <w:b w:val="false"/>
          <w:i w:val="false"/>
          <w:color w:val="000000"/>
          <w:sz w:val="28"/>
        </w:rPr>
        <w:t xml:space="preserve">
      1. Утвердить прилагаемые Правила об организации рабочего времени и отдыхе членов экипажей воздушных судов гражданской авиации Республики Казахстан. </w:t>
      </w:r>
    </w:p>
    <w:p>
      <w:pPr>
        <w:spacing w:after="0"/>
        <w:ind w:left="0"/>
        <w:jc w:val="both"/>
      </w:pPr>
      <w:r>
        <w:rPr>
          <w:rFonts w:ascii="Times New Roman"/>
          <w:b w:val="false"/>
          <w:i w:val="false"/>
          <w:color w:val="000000"/>
          <w:sz w:val="28"/>
        </w:rPr>
        <w:t xml:space="preserve">
      2. Признать утратившими силу приказ Комитета по использованию воздушного пространства и деятельности гражданской авиации Министерства транспорта и коммуникаций Республики Казахстан от 20 июля 1998 года № 99-II "Об утверждении Положения о рабочем времени и времени отдыха членов экипажей воздушных судов гражданской авиации Республики Казахстан" (ПРВ ГА Республики Казахстан - 98). </w:t>
      </w:r>
    </w:p>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Жолдыбаева А.Б. </w:t>
      </w:r>
    </w:p>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Министром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4 ноября 2004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Министром труда и социальной защиты</w:t>
      </w:r>
    </w:p>
    <w:p>
      <w:pPr>
        <w:spacing w:after="0"/>
        <w:ind w:left="0"/>
        <w:jc w:val="both"/>
      </w:pPr>
      <w:r>
        <w:rPr>
          <w:rFonts w:ascii="Times New Roman"/>
          <w:b w:val="false"/>
          <w:i w:val="false"/>
          <w:color w:val="000000"/>
          <w:sz w:val="28"/>
        </w:rPr>
        <w:t>
      населения Республики Казахстан</w:t>
      </w:r>
    </w:p>
    <w:p>
      <w:pPr>
        <w:spacing w:after="0"/>
        <w:ind w:left="0"/>
        <w:jc w:val="both"/>
      </w:pPr>
      <w:r>
        <w:rPr>
          <w:rFonts w:ascii="Times New Roman"/>
          <w:b w:val="false"/>
          <w:i w:val="false"/>
          <w:color w:val="000000"/>
          <w:sz w:val="28"/>
        </w:rPr>
        <w:t>
      2 ноября 2004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гражданской авиации Министерства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2 ноября 2004 года № 207</w:t>
            </w:r>
            <w:r>
              <w:br/>
            </w:r>
            <w:r>
              <w:rPr>
                <w:rFonts w:ascii="Times New Roman"/>
                <w:b w:val="false"/>
                <w:i w:val="false"/>
                <w:color w:val="000000"/>
                <w:sz w:val="20"/>
              </w:rPr>
              <w:t>"Об утверждении Правил об организации</w:t>
            </w:r>
            <w:r>
              <w:br/>
            </w:r>
            <w:r>
              <w:rPr>
                <w:rFonts w:ascii="Times New Roman"/>
                <w:b w:val="false"/>
                <w:i w:val="false"/>
                <w:color w:val="000000"/>
                <w:sz w:val="20"/>
              </w:rPr>
              <w:t>рабочего 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w:t>
            </w:r>
          </w:p>
        </w:tc>
      </w:tr>
    </w:tbl>
    <w:bookmarkStart w:name="z13" w:id="1"/>
    <w:p>
      <w:pPr>
        <w:spacing w:after="0"/>
        <w:ind w:left="0"/>
        <w:jc w:val="left"/>
      </w:pPr>
      <w:r>
        <w:rPr>
          <w:rFonts w:ascii="Times New Roman"/>
          <w:b/>
          <w:i w:val="false"/>
          <w:color w:val="000000"/>
        </w:rPr>
        <w:t xml:space="preserve"> Правила</w:t>
      </w:r>
      <w:r>
        <w:br/>
      </w:r>
      <w:r>
        <w:rPr>
          <w:rFonts w:ascii="Times New Roman"/>
          <w:b/>
          <w:i w:val="false"/>
          <w:color w:val="000000"/>
        </w:rPr>
        <w:t>об организации рабочего времени и отдыхе членов</w:t>
      </w:r>
      <w:r>
        <w:br/>
      </w:r>
      <w:r>
        <w:rPr>
          <w:rFonts w:ascii="Times New Roman"/>
          <w:b/>
          <w:i w:val="false"/>
          <w:color w:val="000000"/>
        </w:rPr>
        <w:t>экипажей воздушных судов гражданской авиации</w:t>
      </w:r>
      <w:r>
        <w:br/>
      </w:r>
      <w:r>
        <w:rPr>
          <w:rFonts w:ascii="Times New Roman"/>
          <w:b/>
          <w:i w:val="false"/>
          <w:color w:val="000000"/>
        </w:rPr>
        <w:t>Республики Казахстан</w:t>
      </w:r>
      <w:r>
        <w:br/>
      </w:r>
      <w:r>
        <w:rPr>
          <w:rFonts w:ascii="Times New Roman"/>
          <w:b/>
          <w:i w:val="false"/>
          <w:color w:val="000000"/>
        </w:rPr>
        <w:t>1. Общее положение</w:t>
      </w:r>
    </w:p>
    <w:bookmarkEnd w:id="1"/>
    <w:p>
      <w:pPr>
        <w:spacing w:after="0"/>
        <w:ind w:left="0"/>
        <w:jc w:val="both"/>
      </w:pPr>
      <w:r>
        <w:rPr>
          <w:rFonts w:ascii="Times New Roman"/>
          <w:b w:val="false"/>
          <w:i w:val="false"/>
          <w:color w:val="000000"/>
          <w:sz w:val="28"/>
        </w:rPr>
        <w:t xml:space="preserve">
      1. Настоящие Правила об организации рабочего времени и отдыхе членов экипажей воздушных судов гражданской авиации Республики Казахстан (далее - Правила) разработаны в соответствии со </w:t>
      </w:r>
      <w:r>
        <w:rPr>
          <w:rFonts w:ascii="Times New Roman"/>
          <w:b w:val="false"/>
          <w:i w:val="false"/>
          <w:color w:val="000000"/>
          <w:sz w:val="28"/>
        </w:rPr>
        <w:t xml:space="preserve">статьей 34 </w:t>
      </w:r>
      <w:r>
        <w:rPr>
          <w:rFonts w:ascii="Times New Roman"/>
          <w:b w:val="false"/>
          <w:i w:val="false"/>
          <w:color w:val="000000"/>
          <w:sz w:val="28"/>
        </w:rPr>
        <w:t xml:space="preserve">Указа Президента Республики Казахстан, имеющего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труде в Республике Казахстан", с Приложением 6 к </w:t>
      </w:r>
      <w:r>
        <w:rPr>
          <w:rFonts w:ascii="Times New Roman"/>
          <w:b w:val="false"/>
          <w:i w:val="false"/>
          <w:color w:val="000000"/>
          <w:sz w:val="28"/>
        </w:rPr>
        <w:t xml:space="preserve">Чикагской Конвенции </w:t>
      </w:r>
      <w:r>
        <w:rPr>
          <w:rFonts w:ascii="Times New Roman"/>
          <w:b w:val="false"/>
          <w:i w:val="false"/>
          <w:color w:val="000000"/>
          <w:sz w:val="28"/>
        </w:rPr>
        <w:t xml:space="preserve">о международной гражданской авиации. </w:t>
      </w:r>
      <w:r>
        <w:rPr>
          <w:rFonts w:ascii="Times New Roman"/>
          <w:b w:val="false"/>
          <w:i w:val="false"/>
          <w:color w:val="000000"/>
          <w:sz w:val="28"/>
        </w:rPr>
        <w:t>См.</w:t>
      </w:r>
      <w:r>
        <w:rPr>
          <w:rFonts w:ascii="Times New Roman"/>
          <w:b w:val="false"/>
          <w:i w:val="false"/>
          <w:color w:val="000000"/>
          <w:sz w:val="28"/>
        </w:rPr>
        <w:t>К070251</w:t>
      </w:r>
      <w:r>
        <w:rPr>
          <w:rFonts w:ascii="Times New Roman"/>
          <w:b w:val="false"/>
          <w:i w:val="false"/>
          <w:color w:val="000000"/>
          <w:sz w:val="28"/>
        </w:rPr>
        <w:t xml:space="preserve">, </w:t>
      </w:r>
      <w:r>
        <w:rPr>
          <w:rFonts w:ascii="Times New Roman"/>
          <w:b w:val="false"/>
          <w:i w:val="false"/>
          <w:color w:val="000000"/>
          <w:sz w:val="28"/>
        </w:rPr>
        <w:t>Z100339</w:t>
      </w:r>
    </w:p>
    <w:p>
      <w:pPr>
        <w:spacing w:after="0"/>
        <w:ind w:left="0"/>
        <w:jc w:val="both"/>
      </w:pPr>
      <w:r>
        <w:rPr>
          <w:rFonts w:ascii="Times New Roman"/>
          <w:b w:val="false"/>
          <w:i w:val="false"/>
          <w:color w:val="000000"/>
          <w:sz w:val="28"/>
        </w:rPr>
        <w:t xml:space="preserve">
      2. Настоящие Правила устанавливают порядок регулирования полетного, служебного полетного времени и времени отдыха для членов экипажей воздушных судов гражданской авиации. Правила распространяются на летные, кабинные экипажи и дополнительных членов экипажей, а также инженерно-технический состав сопровождения, включенных в задание, для выполнения обязанностей по обслуживанию воздушного судна (далее - ВС) при выполнении полетов, гражданской авиации независимо от форм собственности. </w:t>
      </w:r>
    </w:p>
    <w:p>
      <w:pPr>
        <w:spacing w:after="0"/>
        <w:ind w:left="0"/>
        <w:jc w:val="both"/>
      </w:pPr>
      <w:r>
        <w:rPr>
          <w:rFonts w:ascii="Times New Roman"/>
          <w:b w:val="false"/>
          <w:i w:val="false"/>
          <w:color w:val="000000"/>
          <w:sz w:val="28"/>
        </w:rPr>
        <w:t xml:space="preserve">
      3. Применение и выполнение требований Правил распространяются для всех эксплуатантов воздушных судов Республики Казахстан, выполняющих воздушные перевозки и/или авиационные специальные работы, а также для членов экипажей и авиаперсонала, входящего или не входящего в состав летных экипажей, но выполняющих другие обязанности на борту воздушного судна, не связанные с обязанностями по осуществлению полета. </w:t>
      </w:r>
    </w:p>
    <w:p>
      <w:pPr>
        <w:spacing w:after="0"/>
        <w:ind w:left="0"/>
        <w:jc w:val="both"/>
      </w:pPr>
      <w:r>
        <w:rPr>
          <w:rFonts w:ascii="Times New Roman"/>
          <w:b w:val="false"/>
          <w:i w:val="false"/>
          <w:color w:val="000000"/>
          <w:sz w:val="28"/>
        </w:rPr>
        <w:t xml:space="preserve">
      3-1. В отношении эксплуатантов и членов экипажей воздушных судов гражданской авиации, типы которых сертифицированы авиационными властями стран Европы или Соединенных Штатов Америки, применяются положения главы 6 Правил. Остальные положения Правил применяются по отношению к указанным эксплуатантам и членам экипажей в части, не урегулированной главой 6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дополнено пунктом 3-1 -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000000"/>
          <w:sz w:val="28"/>
        </w:rPr>
        <w:t xml:space="preserve">N 43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 орган государственного управления, осуществляющий в пределах своей компетенции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2) авиационные специальные работы - специализированные операции, выполняемые средствами авиации в отдельных отраслях хозяйства в целях обеспечения технологических и производственных процессов заказчиков (в сельском хозяйстве, строительстве, обслуживания экспедиций), а также для проведения экспериментальных и научно-исследовательских работ, санитарных и природоохранных мероприятий, оказания медицинской помощи населению, ликвидации последствий стихийных бедствий, аварий и катастроф; </w:t>
      </w:r>
    </w:p>
    <w:p>
      <w:pPr>
        <w:spacing w:after="0"/>
        <w:ind w:left="0"/>
        <w:jc w:val="both"/>
      </w:pPr>
      <w:r>
        <w:rPr>
          <w:rFonts w:ascii="Times New Roman"/>
          <w:b w:val="false"/>
          <w:i w:val="false"/>
          <w:color w:val="000000"/>
          <w:sz w:val="28"/>
        </w:rPr>
        <w:t xml:space="preserve">
      3) базовый аэропорт - аэропорт постоянного базирования рядом с местом жительства членов экипажа или местом их временного пребывания в течение командировки на срок десяти суток и более либо иной аэропорт, определенный эксплуатантом по согласованию с членом экипажа, и в котором член экипажа не обеспечивается помещением для проживания; </w:t>
      </w:r>
    </w:p>
    <w:p>
      <w:pPr>
        <w:spacing w:after="0"/>
        <w:ind w:left="0"/>
        <w:jc w:val="both"/>
      </w:pPr>
      <w:r>
        <w:rPr>
          <w:rFonts w:ascii="Times New Roman"/>
          <w:b w:val="false"/>
          <w:i w:val="false"/>
          <w:color w:val="000000"/>
          <w:sz w:val="28"/>
        </w:rPr>
        <w:t xml:space="preserve">
      4) бортпроводники(цы) - специалисты, нанимаемые эксплуатантом для выполнения конкретных обязанностей в салоне самолета; </w:t>
      </w:r>
      <w:r>
        <w:rPr>
          <w:rFonts w:ascii="Times New Roman"/>
          <w:b w:val="false"/>
          <w:i w:val="false"/>
          <w:color w:val="000000"/>
          <w:sz w:val="28"/>
        </w:rPr>
        <w:t>V040003279</w:t>
      </w:r>
      <w:r>
        <w:rPr>
          <w:rFonts w:ascii="Times New Roman"/>
          <w:b w:val="false"/>
          <w:i w:val="false"/>
          <w:color w:val="000000"/>
          <w:sz w:val="28"/>
        </w:rPr>
        <w:t xml:space="preserve">, </w:t>
      </w:r>
      <w:r>
        <w:rPr>
          <w:rFonts w:ascii="Times New Roman"/>
          <w:b w:val="false"/>
          <w:i w:val="false"/>
          <w:color w:val="000000"/>
          <w:sz w:val="28"/>
        </w:rPr>
        <w:t>V080005169</w:t>
      </w:r>
    </w:p>
    <w:p>
      <w:pPr>
        <w:spacing w:after="0"/>
        <w:ind w:left="0"/>
        <w:jc w:val="both"/>
      </w:pPr>
      <w:r>
        <w:rPr>
          <w:rFonts w:ascii="Times New Roman"/>
          <w:b w:val="false"/>
          <w:i w:val="false"/>
          <w:color w:val="000000"/>
          <w:sz w:val="28"/>
        </w:rPr>
        <w:t xml:space="preserve">
      5) время явки на вылет - установленное эксплуатантом время начала предполетной подготовки; </w:t>
      </w:r>
    </w:p>
    <w:p>
      <w:pPr>
        <w:spacing w:after="0"/>
        <w:ind w:left="0"/>
        <w:jc w:val="both"/>
      </w:pPr>
      <w:r>
        <w:rPr>
          <w:rFonts w:ascii="Times New Roman"/>
          <w:b w:val="false"/>
          <w:i w:val="false"/>
          <w:color w:val="000000"/>
          <w:sz w:val="28"/>
        </w:rPr>
        <w:t xml:space="preserve">
      6) время предполетного отдыха - время, предоставляемое экипажу (члену экипажа) для отдыха, с целью подготовки к последующему периоду рабочего времени, проведенное на земле в месте, обеспеченном спальными местами; </w:t>
      </w:r>
    </w:p>
    <w:p>
      <w:pPr>
        <w:spacing w:after="0"/>
        <w:ind w:left="0"/>
        <w:jc w:val="both"/>
      </w:pPr>
      <w:r>
        <w:rPr>
          <w:rFonts w:ascii="Times New Roman"/>
          <w:b w:val="false"/>
          <w:i w:val="false"/>
          <w:color w:val="000000"/>
          <w:sz w:val="28"/>
        </w:rPr>
        <w:t xml:space="preserve">
      7) время послеполетного отдыха - непрерывные последовательные часы, предоставляемые экипажу (члену экипажа) необходимые для восстановления сил при выполнении ежедневных и не ежедневных полетов, исчисляемые с момента окончания рабочего времени на земле в месте, обеспеченном условиями для сна; </w:t>
      </w:r>
    </w:p>
    <w:p>
      <w:pPr>
        <w:spacing w:after="0"/>
        <w:ind w:left="0"/>
        <w:jc w:val="both"/>
      </w:pPr>
      <w:r>
        <w:rPr>
          <w:rFonts w:ascii="Times New Roman"/>
          <w:b w:val="false"/>
          <w:i w:val="false"/>
          <w:color w:val="000000"/>
          <w:sz w:val="28"/>
        </w:rPr>
        <w:t xml:space="preserve">
      8) время межполетного отдыха - непрерывные последовательные часы, предоставляемые экипажу (члену экипажа) для восстановления необходимого уровня психофизиологических функций организма вместо предполетного и послеполетного отдыха при выполнении ежедневных и не ежедневных полетов как на базе, так и вне ее, в месте обеспеченном условиями для сна; </w:t>
      </w:r>
    </w:p>
    <w:p>
      <w:pPr>
        <w:spacing w:after="0"/>
        <w:ind w:left="0"/>
        <w:jc w:val="both"/>
      </w:pPr>
      <w:r>
        <w:rPr>
          <w:rFonts w:ascii="Times New Roman"/>
          <w:b w:val="false"/>
          <w:i w:val="false"/>
          <w:color w:val="000000"/>
          <w:sz w:val="28"/>
        </w:rPr>
        <w:t xml:space="preserve">
      9) выходной день - время отдыха на земле, исчисляемое с момента окончания послеполетного отдыха и началом предполетного отдыха; </w:t>
      </w:r>
    </w:p>
    <w:p>
      <w:pPr>
        <w:spacing w:after="0"/>
        <w:ind w:left="0"/>
        <w:jc w:val="both"/>
      </w:pPr>
      <w:r>
        <w:rPr>
          <w:rFonts w:ascii="Times New Roman"/>
          <w:b w:val="false"/>
          <w:i w:val="false"/>
          <w:color w:val="000000"/>
          <w:sz w:val="28"/>
        </w:rPr>
        <w:t xml:space="preserve">
      10) время эстафетной перевозки - период времени с момента, когда экипаж (член экипажа) прибыл в требуемое условиями производства место для выполнения эстафетной перевозки и до того момента, когда эстафетная перевозка завершена; </w:t>
      </w:r>
    </w:p>
    <w:p>
      <w:pPr>
        <w:spacing w:after="0"/>
        <w:ind w:left="0"/>
        <w:jc w:val="both"/>
      </w:pPr>
      <w:r>
        <w:rPr>
          <w:rFonts w:ascii="Times New Roman"/>
          <w:b w:val="false"/>
          <w:i w:val="false"/>
          <w:color w:val="000000"/>
          <w:sz w:val="28"/>
        </w:rPr>
        <w:t xml:space="preserve">
      11) время эстафеты (командировки) - период времени, в течение которого экипаж (член экипажа) в соответствии с графиком работы или распоряжением эксплуатанта воздушного транспорта находятся в отрыве от базы; </w:t>
      </w:r>
    </w:p>
    <w:p>
      <w:pPr>
        <w:spacing w:after="0"/>
        <w:ind w:left="0"/>
        <w:jc w:val="both"/>
      </w:pPr>
      <w:r>
        <w:rPr>
          <w:rFonts w:ascii="Times New Roman"/>
          <w:b w:val="false"/>
          <w:i w:val="false"/>
          <w:color w:val="000000"/>
          <w:sz w:val="28"/>
        </w:rPr>
        <w:t xml:space="preserve">
      12) время дежурства в резерве - период времени, в который член экипажа по распоряжению работодателя не выполняет служебные обязанности, но должен находиться в готовности получить распоряжение об их выполнении, и который не прерывается периодом отдыха; </w:t>
      </w:r>
    </w:p>
    <w:p>
      <w:pPr>
        <w:spacing w:after="0"/>
        <w:ind w:left="0"/>
        <w:jc w:val="both"/>
      </w:pPr>
      <w:r>
        <w:rPr>
          <w:rFonts w:ascii="Times New Roman"/>
          <w:b w:val="false"/>
          <w:i w:val="false"/>
          <w:color w:val="000000"/>
          <w:sz w:val="28"/>
        </w:rPr>
        <w:t xml:space="preserve">
      13) двойной летный экипаж - экипаж, состоящий из двух летных экипажей, назначаемых одновременно, чтобы они в течение полетного времени осуществляли управление воздушным судном поочередно; </w:t>
      </w:r>
    </w:p>
    <w:p>
      <w:pPr>
        <w:spacing w:after="0"/>
        <w:ind w:left="0"/>
        <w:jc w:val="both"/>
      </w:pPr>
      <w:r>
        <w:rPr>
          <w:rFonts w:ascii="Times New Roman"/>
          <w:b w:val="false"/>
          <w:i w:val="false"/>
          <w:color w:val="000000"/>
          <w:sz w:val="28"/>
        </w:rPr>
        <w:t xml:space="preserve">
      14) летный экипаж - группа авиационных специалистов, нанимаемая эксплуатантом для выполнения обязанностей по управлению ВС в течение рабочего времени; </w:t>
      </w:r>
    </w:p>
    <w:p>
      <w:pPr>
        <w:spacing w:after="0"/>
        <w:ind w:left="0"/>
        <w:jc w:val="both"/>
      </w:pPr>
      <w:r>
        <w:rPr>
          <w:rFonts w:ascii="Times New Roman"/>
          <w:b w:val="false"/>
          <w:i w:val="false"/>
          <w:color w:val="000000"/>
          <w:sz w:val="28"/>
        </w:rPr>
        <w:t xml:space="preserve">
      15) маршрут средней дальности - маршрут, для выполнения полета по которому, необходимо затратить не более 12 (двенадцати) часов полетного времени; </w:t>
      </w:r>
    </w:p>
    <w:p>
      <w:pPr>
        <w:spacing w:after="0"/>
        <w:ind w:left="0"/>
        <w:jc w:val="both"/>
      </w:pPr>
      <w:r>
        <w:rPr>
          <w:rFonts w:ascii="Times New Roman"/>
          <w:b w:val="false"/>
          <w:i w:val="false"/>
          <w:color w:val="000000"/>
          <w:sz w:val="28"/>
        </w:rPr>
        <w:t xml:space="preserve">
      16) маршрут большой дальности - маршрут, для выполнения полета по которому, необходимо затратить более 12 часов полетного времени; </w:t>
      </w:r>
    </w:p>
    <w:p>
      <w:pPr>
        <w:spacing w:after="0"/>
        <w:ind w:left="0"/>
        <w:jc w:val="both"/>
      </w:pPr>
      <w:r>
        <w:rPr>
          <w:rFonts w:ascii="Times New Roman"/>
          <w:b w:val="false"/>
          <w:i w:val="false"/>
          <w:color w:val="000000"/>
          <w:sz w:val="28"/>
        </w:rPr>
        <w:t xml:space="preserve">
      17) норма рабочего времени экипажа (члена экипажа) - это периоды времени, исчисляемые за сутки или любые 24 (двадцать четыре) непрерывных часа, за неделю любые последовательные семь суток; за месяц любые последовательные двадцать четыре (двадцать девять - тридцать один) суток, за год любые триста шестьдесят пять (триста шестьдесят шесть) последовательных суток, которые составляют сумму рабочего времени за указанные периоды, в течение которого у экипажа (члена экипажа) сохраняется необходимый уровень психофизиологических функций для надежной профессиональной деятельности; </w:t>
      </w:r>
    </w:p>
    <w:p>
      <w:pPr>
        <w:spacing w:after="0"/>
        <w:ind w:left="0"/>
        <w:jc w:val="both"/>
      </w:pPr>
      <w:r>
        <w:rPr>
          <w:rFonts w:ascii="Times New Roman"/>
          <w:b w:val="false"/>
          <w:i w:val="false"/>
          <w:color w:val="000000"/>
          <w:sz w:val="28"/>
        </w:rPr>
        <w:t xml:space="preserve">
      18) норма полетного времени экипажа (члена экипажа) - это периоды времени, исчисляемые за сутки - любые 24 непрерывных часа; за неделю - любые последовательные семь суток; за месяц любые последовательные двадцать восемь (двадцать девять - тридцать один) суток, за год любые триста шестьдесят пять (триста шестьдесят шесть) последовательных суток в течение которых у экипажа (члена экипажа) сохраняется необходимый уровень психофизиологических функций для надежного выполнения обязанностей; </w:t>
      </w:r>
    </w:p>
    <w:p>
      <w:pPr>
        <w:spacing w:after="0"/>
        <w:ind w:left="0"/>
        <w:jc w:val="both"/>
      </w:pPr>
      <w:r>
        <w:rPr>
          <w:rFonts w:ascii="Times New Roman"/>
          <w:b w:val="false"/>
          <w:i w:val="false"/>
          <w:color w:val="000000"/>
          <w:sz w:val="28"/>
        </w:rPr>
        <w:t xml:space="preserve">
      19) отпуск - период времени, когда член экипажа освобождается от исполнения любых обязанностей, связанных с его профессией в соответствии с действующим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полетное время - период времени с момента начала запуска двигателей перед взлетом до их полного выключения после окончания полета (является частью полетного рабочего времени); </w:t>
      </w:r>
    </w:p>
    <w:p>
      <w:pPr>
        <w:spacing w:after="0"/>
        <w:ind w:left="0"/>
        <w:jc w:val="both"/>
      </w:pPr>
      <w:r>
        <w:rPr>
          <w:rFonts w:ascii="Times New Roman"/>
          <w:b w:val="false"/>
          <w:i w:val="false"/>
          <w:color w:val="000000"/>
          <w:sz w:val="28"/>
        </w:rPr>
        <w:t xml:space="preserve">
      21) период времени - сумма времени непрерывных любых 24 часов, семи любых последовательных суток, двадцать восемь (двадцать девять - тридцать один) любых последовательных суток, а также триста шестьдесят пять (триста шестьдесят шесть) любых последовательных суток, в пределах которых эксплуатант составляет программу деятельности для членов своих экипажей и (или) учитывает деятельность, которую осуществляют они в действительности; </w:t>
      </w:r>
    </w:p>
    <w:p>
      <w:pPr>
        <w:spacing w:after="0"/>
        <w:ind w:left="0"/>
        <w:jc w:val="both"/>
      </w:pPr>
      <w:r>
        <w:rPr>
          <w:rFonts w:ascii="Times New Roman"/>
          <w:b w:val="false"/>
          <w:i w:val="false"/>
          <w:color w:val="000000"/>
          <w:sz w:val="28"/>
        </w:rPr>
        <w:t xml:space="preserve">
      22) полетное рабочее время (далее - ПРВ) - период непрерывной работы, включающий полет или серию полетов с момента явки на вылет в день полета до момента освобождения от служебных обязанностей по завершению полета или серии полетов; </w:t>
      </w:r>
    </w:p>
    <w:p>
      <w:pPr>
        <w:spacing w:after="0"/>
        <w:ind w:left="0"/>
        <w:jc w:val="both"/>
      </w:pPr>
      <w:r>
        <w:rPr>
          <w:rFonts w:ascii="Times New Roman"/>
          <w:b w:val="false"/>
          <w:i w:val="false"/>
          <w:color w:val="000000"/>
          <w:sz w:val="28"/>
        </w:rPr>
        <w:t xml:space="preserve">
      23) рабочее время - время, в течение которого члены экипажей должны выполнять служебные обязанности. Оно слагается из полетного рабочего времени и времени работы на земле, не связанного непосредственно с выполнением полетов. </w:t>
      </w:r>
    </w:p>
    <w:p>
      <w:pPr>
        <w:spacing w:after="0"/>
        <w:ind w:left="0"/>
        <w:jc w:val="both"/>
      </w:pPr>
      <w:r>
        <w:rPr>
          <w:rFonts w:ascii="Times New Roman"/>
          <w:b w:val="false"/>
          <w:i w:val="false"/>
          <w:color w:val="000000"/>
          <w:sz w:val="28"/>
        </w:rPr>
        <w:t xml:space="preserve">
      В том случае, когда имеются два или более периода, которые вне рамок настоящей оговорки, представляли бы отдельные периоды рабочего времени и когда эти периоды разделяются интервалами менее 8 часов, то время с начала первого из этих периодов и окончания последнего из них, рассматривается как составляющие один непрерывный период рабочего времени; </w:t>
      </w:r>
    </w:p>
    <w:p>
      <w:pPr>
        <w:spacing w:after="0"/>
        <w:ind w:left="0"/>
        <w:jc w:val="both"/>
      </w:pPr>
      <w:r>
        <w:rPr>
          <w:rFonts w:ascii="Times New Roman"/>
          <w:b w:val="false"/>
          <w:i w:val="false"/>
          <w:color w:val="000000"/>
          <w:sz w:val="28"/>
        </w:rPr>
        <w:t xml:space="preserve">
      24) усиленный летный экипаж - когда эксплуатант для выполнения обязанностей по управлению ВС в основной полный состав летного экипажа назначает дополнительно одного или нескольких летных специалистов, чтобы они включались в работу по управлению ВС на каком-либо участке полета; </w:t>
      </w:r>
    </w:p>
    <w:p>
      <w:pPr>
        <w:spacing w:after="0"/>
        <w:ind w:left="0"/>
        <w:jc w:val="both"/>
      </w:pPr>
      <w:r>
        <w:rPr>
          <w:rFonts w:ascii="Times New Roman"/>
          <w:b w:val="false"/>
          <w:i w:val="false"/>
          <w:color w:val="000000"/>
          <w:sz w:val="28"/>
        </w:rPr>
        <w:t xml:space="preserve">
      25) условия отдыха на борту ВС - наличие места и/или помещения на борту ВС, достаточно изолированные от пассажиров и других членов экипажа, где обеспечивается вентиляция и размеры которых допускают оборудование места для отдыха экипажа (члена экипажа); </w:t>
      </w:r>
    </w:p>
    <w:p>
      <w:pPr>
        <w:spacing w:after="0"/>
        <w:ind w:left="0"/>
        <w:jc w:val="both"/>
      </w:pPr>
      <w:r>
        <w:rPr>
          <w:rFonts w:ascii="Times New Roman"/>
          <w:b w:val="false"/>
          <w:i w:val="false"/>
          <w:color w:val="000000"/>
          <w:sz w:val="28"/>
        </w:rPr>
        <w:t xml:space="preserve">
      26) член экипажа ВС - лицо авиационного персонала, включенное в задание на полет, назначенное для выполнения определенных служебных обязанностей и имеющее действующее летное свидетельство; </w:t>
      </w:r>
    </w:p>
    <w:p>
      <w:pPr>
        <w:spacing w:after="0"/>
        <w:ind w:left="0"/>
        <w:jc w:val="both"/>
      </w:pPr>
      <w:r>
        <w:rPr>
          <w:rFonts w:ascii="Times New Roman"/>
          <w:b w:val="false"/>
          <w:i w:val="false"/>
          <w:color w:val="000000"/>
          <w:sz w:val="28"/>
        </w:rPr>
        <w:t xml:space="preserve">
      27) эксплуатант - юридическое или физическое лицо, занимающееся эксплуатацией ВС или предлагающее свои услуги в этой области; </w:t>
      </w:r>
    </w:p>
    <w:p>
      <w:pPr>
        <w:spacing w:after="0"/>
        <w:ind w:left="0"/>
        <w:jc w:val="both"/>
      </w:pPr>
      <w:r>
        <w:rPr>
          <w:rFonts w:ascii="Times New Roman"/>
          <w:b w:val="false"/>
          <w:i w:val="false"/>
          <w:color w:val="000000"/>
          <w:sz w:val="28"/>
        </w:rPr>
        <w:t xml:space="preserve">
      28) рабочее время и полетное время сверх установленных норм за сутки, неделю, месяц и год считать сверхнормативными - (сверхурочными), так как психофизиологическая нагрузка на члена экипажа с каждым часом сверх установленных норм существенно возрастает.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000000"/>
          <w:sz w:val="28"/>
        </w:rPr>
        <w:t xml:space="preserve">N 43 </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2. Режим работы</w:t>
      </w:r>
    </w:p>
    <w:bookmarkEnd w:id="2"/>
    <w:p>
      <w:pPr>
        <w:spacing w:after="0"/>
        <w:ind w:left="0"/>
        <w:jc w:val="both"/>
      </w:pPr>
      <w:r>
        <w:rPr>
          <w:rFonts w:ascii="Times New Roman"/>
          <w:b w:val="false"/>
          <w:i w:val="false"/>
          <w:color w:val="000000"/>
          <w:sz w:val="28"/>
        </w:rPr>
        <w:t xml:space="preserve">
      5. Установление режима полетного времени и служебного полетного времени осуществляется с целью уменьшения вероятности того, что утомление может неблагоприятно повлиять на здоровье летного экипажа и безопасность полета. </w:t>
      </w:r>
    </w:p>
    <w:p>
      <w:pPr>
        <w:spacing w:after="0"/>
        <w:ind w:left="0"/>
        <w:jc w:val="both"/>
      </w:pPr>
      <w:r>
        <w:rPr>
          <w:rFonts w:ascii="Times New Roman"/>
          <w:b w:val="false"/>
          <w:i w:val="false"/>
          <w:color w:val="000000"/>
          <w:sz w:val="28"/>
        </w:rPr>
        <w:t xml:space="preserve">
      6. Нормальная продолжительность рабочего времени устанавливается для экипажа (членов экипажа) и составляет 36 часов в неделю. </w:t>
      </w:r>
    </w:p>
    <w:p>
      <w:pPr>
        <w:spacing w:after="0"/>
        <w:ind w:left="0"/>
        <w:jc w:val="both"/>
      </w:pPr>
      <w:r>
        <w:rPr>
          <w:rFonts w:ascii="Times New Roman"/>
          <w:b w:val="false"/>
          <w:i w:val="false"/>
          <w:color w:val="000000"/>
          <w:sz w:val="28"/>
        </w:rPr>
        <w:t xml:space="preserve">
      7. Рабочее время и полетное время сверхустановленных норм за сутки, неделю, месяц и год считать сверхурочным, так как психофизиологическая нагрузка на члена экипажа с каждым часом сверх установленных норм существенно возрастает. Сверхурочное время оплачивается в соответствии с действующим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8 исключен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000000"/>
          <w:sz w:val="28"/>
        </w:rPr>
        <w:t xml:space="preserve">N 43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рабочее время экипажа (члена экипажа) на земле включается:</w:t>
      </w:r>
    </w:p>
    <w:p>
      <w:pPr>
        <w:spacing w:after="0"/>
        <w:ind w:left="0"/>
        <w:jc w:val="both"/>
      </w:pPr>
      <w:r>
        <w:rPr>
          <w:rFonts w:ascii="Times New Roman"/>
          <w:b w:val="false"/>
          <w:i w:val="false"/>
          <w:color w:val="000000"/>
          <w:sz w:val="28"/>
        </w:rPr>
        <w:t xml:space="preserve">
      время предполетной подготовки, не менее 1 часа; </w:t>
      </w:r>
    </w:p>
    <w:p>
      <w:pPr>
        <w:spacing w:after="0"/>
        <w:ind w:left="0"/>
        <w:jc w:val="both"/>
      </w:pPr>
      <w:r>
        <w:rPr>
          <w:rFonts w:ascii="Times New Roman"/>
          <w:b w:val="false"/>
          <w:i w:val="false"/>
          <w:color w:val="000000"/>
          <w:sz w:val="28"/>
        </w:rPr>
        <w:t xml:space="preserve">
      время послеполетной работы не менее 30 минут, исчисляемое с момента окончания полетного времени; </w:t>
      </w:r>
    </w:p>
    <w:p>
      <w:pPr>
        <w:spacing w:after="0"/>
        <w:ind w:left="0"/>
        <w:jc w:val="both"/>
      </w:pPr>
      <w:r>
        <w:rPr>
          <w:rFonts w:ascii="Times New Roman"/>
          <w:b w:val="false"/>
          <w:i w:val="false"/>
          <w:color w:val="000000"/>
          <w:sz w:val="28"/>
        </w:rPr>
        <w:t xml:space="preserve">
      время стоянки в аэропортах (промежуточных и базовых), за исключением времени перерыва для отдыха и приема пищи продолжительностью не более 2 часов; </w:t>
      </w:r>
    </w:p>
    <w:p>
      <w:pPr>
        <w:spacing w:after="0"/>
        <w:ind w:left="0"/>
        <w:jc w:val="both"/>
      </w:pPr>
      <w:r>
        <w:rPr>
          <w:rFonts w:ascii="Times New Roman"/>
          <w:b w:val="false"/>
          <w:i w:val="false"/>
          <w:color w:val="000000"/>
          <w:sz w:val="28"/>
        </w:rPr>
        <w:t>
      время ожидания вылета в случае задержки по каким-либо причинам;</w:t>
      </w:r>
    </w:p>
    <w:p>
      <w:pPr>
        <w:spacing w:after="0"/>
        <w:ind w:left="0"/>
        <w:jc w:val="both"/>
      </w:pPr>
      <w:r>
        <w:rPr>
          <w:rFonts w:ascii="Times New Roman"/>
          <w:b w:val="false"/>
          <w:i w:val="false"/>
          <w:color w:val="000000"/>
          <w:sz w:val="28"/>
        </w:rPr>
        <w:t xml:space="preserve">
      время нахождения на дежурстве в резерве, проведенное в специально оборудованных местах при ожидании вылета; </w:t>
      </w:r>
    </w:p>
    <w:p>
      <w:pPr>
        <w:spacing w:after="0"/>
        <w:ind w:left="0"/>
        <w:jc w:val="both"/>
      </w:pPr>
      <w:r>
        <w:rPr>
          <w:rFonts w:ascii="Times New Roman"/>
          <w:b w:val="false"/>
          <w:i w:val="false"/>
          <w:color w:val="000000"/>
          <w:sz w:val="28"/>
        </w:rPr>
        <w:t xml:space="preserve">
      время эстафетной перевозки; </w:t>
      </w:r>
    </w:p>
    <w:p>
      <w:pPr>
        <w:spacing w:after="0"/>
        <w:ind w:left="0"/>
        <w:jc w:val="both"/>
      </w:pPr>
      <w:r>
        <w:rPr>
          <w:rFonts w:ascii="Times New Roman"/>
          <w:b w:val="false"/>
          <w:i w:val="false"/>
          <w:color w:val="000000"/>
          <w:sz w:val="28"/>
        </w:rPr>
        <w:t xml:space="preserve">
      время эстафеты (согласно распорядку дня базы); </w:t>
      </w:r>
    </w:p>
    <w:p>
      <w:pPr>
        <w:spacing w:after="0"/>
        <w:ind w:left="0"/>
        <w:jc w:val="both"/>
      </w:pPr>
      <w:r>
        <w:rPr>
          <w:rFonts w:ascii="Times New Roman"/>
          <w:b w:val="false"/>
          <w:i w:val="false"/>
          <w:color w:val="000000"/>
          <w:sz w:val="28"/>
        </w:rPr>
        <w:t xml:space="preserve">
      время работы в подразделении (предварительная подготовка к полетам, разборы полетов, профессиональная учеба), прохождение медицинских осмотров, врачебно-летной экспертной комиссии (ВЛЭК), а также оформление документов; </w:t>
      </w:r>
    </w:p>
    <w:p>
      <w:pPr>
        <w:spacing w:after="0"/>
        <w:ind w:left="0"/>
        <w:jc w:val="both"/>
      </w:pPr>
      <w:r>
        <w:rPr>
          <w:rFonts w:ascii="Times New Roman"/>
          <w:b w:val="false"/>
          <w:i w:val="false"/>
          <w:color w:val="000000"/>
          <w:sz w:val="28"/>
        </w:rPr>
        <w:t xml:space="preserve">
      время для выполнения работ, связанных со специальной подготовкой ВС к полету, подготовкой к погрузке и выгрузке грузов и оборудования, прохождение пограничного и таможенного контроля. </w:t>
      </w:r>
    </w:p>
    <w:p>
      <w:pPr>
        <w:spacing w:after="0"/>
        <w:ind w:left="0"/>
        <w:jc w:val="both"/>
      </w:pPr>
      <w:r>
        <w:rPr>
          <w:rFonts w:ascii="Times New Roman"/>
          <w:b w:val="false"/>
          <w:i w:val="false"/>
          <w:color w:val="000000"/>
          <w:sz w:val="28"/>
        </w:rPr>
        <w:t xml:space="preserve">
      перевозка членов экипажа по распоряжению эксплуатанта, не включающая время переезда (время переезда определяется как время, затрачиваемое членом экипажа на передвижение от (до) места жительства (временного пребывания, отдыха) до (от) места явки (места выполнения служебных обязанностей) </w:t>
      </w:r>
    </w:p>
    <w:p>
      <w:pPr>
        <w:spacing w:after="0"/>
        <w:ind w:left="0"/>
        <w:jc w:val="both"/>
      </w:pPr>
      <w:r>
        <w:rPr>
          <w:rFonts w:ascii="Times New Roman"/>
          <w:b w:val="false"/>
          <w:i w:val="false"/>
          <w:color w:val="000000"/>
          <w:sz w:val="28"/>
        </w:rPr>
        <w:t xml:space="preserve">
      Максимальная продолжительность суточного рабочего времени экипажа (члена экипажа) в зависимости от состава экипажа устанавливается в соответствии с приложением 1 к настоящим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000000"/>
          <w:sz w:val="28"/>
        </w:rPr>
        <w:t xml:space="preserve">N 43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полетное время экипажа (члена экипажа) включается: </w:t>
      </w:r>
    </w:p>
    <w:p>
      <w:pPr>
        <w:spacing w:after="0"/>
        <w:ind w:left="0"/>
        <w:jc w:val="both"/>
      </w:pPr>
      <w:r>
        <w:rPr>
          <w:rFonts w:ascii="Times New Roman"/>
          <w:b w:val="false"/>
          <w:i w:val="false"/>
          <w:color w:val="000000"/>
          <w:sz w:val="28"/>
        </w:rPr>
        <w:t xml:space="preserve">
      время работы экипажа (члена экипажа), исчисляемое с момента начала запуска двигателя (лей) с целью взлета и до момента выключения последнего двигателя (лей) после посадки на стоянке; </w:t>
      </w:r>
    </w:p>
    <w:p>
      <w:pPr>
        <w:spacing w:after="0"/>
        <w:ind w:left="0"/>
        <w:jc w:val="both"/>
      </w:pPr>
      <w:r>
        <w:rPr>
          <w:rFonts w:ascii="Times New Roman"/>
          <w:b w:val="false"/>
          <w:i w:val="false"/>
          <w:color w:val="000000"/>
          <w:sz w:val="28"/>
        </w:rPr>
        <w:t xml:space="preserve">
      время маневрирования на рулении; </w:t>
      </w:r>
    </w:p>
    <w:p>
      <w:pPr>
        <w:spacing w:after="0"/>
        <w:ind w:left="0"/>
        <w:jc w:val="both"/>
      </w:pPr>
      <w:r>
        <w:rPr>
          <w:rFonts w:ascii="Times New Roman"/>
          <w:b w:val="false"/>
          <w:i w:val="false"/>
          <w:color w:val="000000"/>
          <w:sz w:val="28"/>
        </w:rPr>
        <w:t xml:space="preserve">
      время, которое экипаж (член экипажа) затрачивает на работу с использованием комплекса тренажера самолета (КТС) непосредственно в кабине тренажера. </w:t>
      </w:r>
    </w:p>
    <w:p>
      <w:pPr>
        <w:spacing w:after="0"/>
        <w:ind w:left="0"/>
        <w:jc w:val="both"/>
      </w:pPr>
      <w:r>
        <w:rPr>
          <w:rFonts w:ascii="Times New Roman"/>
          <w:b w:val="false"/>
          <w:i w:val="false"/>
          <w:color w:val="000000"/>
          <w:sz w:val="28"/>
        </w:rPr>
        <w:t xml:space="preserve">
      Максимальная продолжительность полетного времени экипажа (члена экипажа) в месяц и год на каждом типе воздушного судна устанавливается в соответствии с приложением 2 к настоящим Правилам. </w:t>
      </w:r>
    </w:p>
    <w:p>
      <w:pPr>
        <w:spacing w:after="0"/>
        <w:ind w:left="0"/>
        <w:jc w:val="both"/>
      </w:pPr>
      <w:r>
        <w:rPr>
          <w:rFonts w:ascii="Times New Roman"/>
          <w:b w:val="false"/>
          <w:i w:val="false"/>
          <w:color w:val="000000"/>
          <w:sz w:val="28"/>
        </w:rPr>
        <w:t xml:space="preserve">
      11. Время отдыха экипажа (члена экипажа) составляет: </w:t>
      </w:r>
    </w:p>
    <w:p>
      <w:pPr>
        <w:spacing w:after="0"/>
        <w:ind w:left="0"/>
        <w:jc w:val="both"/>
      </w:pPr>
      <w:r>
        <w:rPr>
          <w:rFonts w:ascii="Times New Roman"/>
          <w:b w:val="false"/>
          <w:i w:val="false"/>
          <w:color w:val="000000"/>
          <w:sz w:val="28"/>
        </w:rPr>
        <w:t xml:space="preserve">
      время предполетного, межполетного и послеполетного отдыха; </w:t>
      </w:r>
    </w:p>
    <w:p>
      <w:pPr>
        <w:spacing w:after="0"/>
        <w:ind w:left="0"/>
        <w:jc w:val="both"/>
      </w:pPr>
      <w:r>
        <w:rPr>
          <w:rFonts w:ascii="Times New Roman"/>
          <w:b w:val="false"/>
          <w:i w:val="false"/>
          <w:color w:val="000000"/>
          <w:sz w:val="28"/>
        </w:rPr>
        <w:t xml:space="preserve">
      время, отведенного для выходного дня; </w:t>
      </w:r>
    </w:p>
    <w:p>
      <w:pPr>
        <w:spacing w:after="0"/>
        <w:ind w:left="0"/>
        <w:jc w:val="both"/>
      </w:pPr>
      <w:r>
        <w:rPr>
          <w:rFonts w:ascii="Times New Roman"/>
          <w:b w:val="false"/>
          <w:i w:val="false"/>
          <w:color w:val="000000"/>
          <w:sz w:val="28"/>
        </w:rPr>
        <w:t xml:space="preserve">
      время, которое составляет годовой трудовой отпуск; </w:t>
      </w:r>
    </w:p>
    <w:p>
      <w:pPr>
        <w:spacing w:after="0"/>
        <w:ind w:left="0"/>
        <w:jc w:val="both"/>
      </w:pPr>
      <w:r>
        <w:rPr>
          <w:rFonts w:ascii="Times New Roman"/>
          <w:b w:val="false"/>
          <w:i w:val="false"/>
          <w:color w:val="000000"/>
          <w:sz w:val="28"/>
        </w:rPr>
        <w:t>
      время приема пищи в специально отведенном для этого месте, на земле, кроме времени приема пищи на рабочем месте в кабине ВС во время выполнения конкретных обязанностей по пилотированию воздушного судна.</w:t>
      </w:r>
    </w:p>
    <w:p>
      <w:pPr>
        <w:spacing w:after="0"/>
        <w:ind w:left="0"/>
        <w:jc w:val="both"/>
      </w:pPr>
      <w:r>
        <w:rPr>
          <w:rFonts w:ascii="Times New Roman"/>
          <w:b w:val="false"/>
          <w:i w:val="false"/>
          <w:color w:val="000000"/>
          <w:sz w:val="28"/>
        </w:rPr>
        <w:t xml:space="preserve">
      12. Время дежурства в резерве не должно превышать одного непрерывного периода продолжительностью 12 часов и назначается не более 3 раз в течение непрерывных двадцати восьми (двадцати девяти) - тридцати (тридцати одного) суток. </w:t>
      </w:r>
    </w:p>
    <w:p>
      <w:pPr>
        <w:spacing w:after="0"/>
        <w:ind w:left="0"/>
        <w:jc w:val="both"/>
      </w:pPr>
      <w:r>
        <w:rPr>
          <w:rFonts w:ascii="Times New Roman"/>
          <w:b w:val="false"/>
          <w:i w:val="false"/>
          <w:color w:val="000000"/>
          <w:sz w:val="28"/>
        </w:rPr>
        <w:t>
      В случае вызова экипажа (члена экипажа) из дежурства в резерве для выполнения полетного задания, время, проведенное в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p>
    <w:p>
      <w:pPr>
        <w:spacing w:after="0"/>
        <w:ind w:left="0"/>
        <w:jc w:val="both"/>
      </w:pPr>
      <w:r>
        <w:rPr>
          <w:rFonts w:ascii="Times New Roman"/>
          <w:b w:val="false"/>
          <w:i w:val="false"/>
          <w:color w:val="000000"/>
          <w:sz w:val="28"/>
        </w:rPr>
        <w:t>
      13. В тех случаях, когда после эстафетной перевозки, продолжающейся не более 4 (четырех) часов, не предоставляется установленное время отдыха, и оно предшествует рабочему времени, период, с момента начала эстафетной перевозки и до окончания ее, засчитывается в качестве рабочего времени. В этом случае последующая продолжительность рабочего времени не должна превышать 8 (восьми) часов.</w:t>
      </w:r>
    </w:p>
    <w:p>
      <w:pPr>
        <w:spacing w:after="0"/>
        <w:ind w:left="0"/>
        <w:jc w:val="both"/>
      </w:pPr>
      <w:r>
        <w:rPr>
          <w:rFonts w:ascii="Times New Roman"/>
          <w:b w:val="false"/>
          <w:i w:val="false"/>
          <w:color w:val="000000"/>
          <w:sz w:val="28"/>
        </w:rPr>
        <w:t xml:space="preserve">
      14. Независимо от условий, предусмотренных в настоящих Правилах, экипаж (члены экипажа) не совершает полета, а эксплуатант не требует его совершения, если имеются какие-либо основания считать, что экипаж (члены экипажа) испытывает утомление или, с учетом условий предстоящего полета, будет испытывать утомление в ходе этого полета. </w:t>
      </w:r>
    </w:p>
    <w:p>
      <w:pPr>
        <w:spacing w:after="0"/>
        <w:ind w:left="0"/>
        <w:jc w:val="both"/>
      </w:pPr>
      <w:r>
        <w:rPr>
          <w:rFonts w:ascii="Times New Roman"/>
          <w:b w:val="false"/>
          <w:i w:val="false"/>
          <w:color w:val="000000"/>
          <w:sz w:val="28"/>
        </w:rPr>
        <w:t xml:space="preserve">
      15. Эксплуатант воздушного судна может увеличивать месячные нормы полетного времени до 25 процентов, но не более трех месяцев в году и без превышения годового полетного времени, с согласия членов экипажа, авиамедицинского и заинтересованного профсоюзного органов, а также по согласованию с уполномоченным органом. </w:t>
      </w:r>
    </w:p>
    <w:p>
      <w:pPr>
        <w:spacing w:after="0"/>
        <w:ind w:left="0"/>
        <w:jc w:val="both"/>
      </w:pPr>
      <w:r>
        <w:rPr>
          <w:rFonts w:ascii="Times New Roman"/>
          <w:b w:val="false"/>
          <w:i w:val="false"/>
          <w:color w:val="000000"/>
          <w:sz w:val="28"/>
        </w:rPr>
        <w:t xml:space="preserve">
      16. В случаях ведения боевых действий, при стихийных бедствиях и аварийных ситуациях нормы рабочего и полетного времени экипажа (члена экипажа) определяются уполномоченным органом. </w:t>
      </w:r>
    </w:p>
    <w:p>
      <w:pPr>
        <w:spacing w:after="0"/>
        <w:ind w:left="0"/>
        <w:jc w:val="both"/>
      </w:pPr>
      <w:r>
        <w:rPr>
          <w:rFonts w:ascii="Times New Roman"/>
          <w:b w:val="false"/>
          <w:i w:val="false"/>
          <w:color w:val="000000"/>
          <w:sz w:val="28"/>
        </w:rPr>
        <w:t xml:space="preserve">
      17. Сверхурочные работы допускаются при производстве работ, связанных с обеспечением обороноспособности государства, а также при ликвидации последствий аварии или стихийного бедствия, о чем должна быть выполнена соответствующая запись (или приложена радиограмма) в задании на полет за подписью уполномоченного лица. </w:t>
      </w:r>
    </w:p>
    <w:p>
      <w:pPr>
        <w:spacing w:after="0"/>
        <w:ind w:left="0"/>
        <w:jc w:val="both"/>
      </w:pPr>
      <w:r>
        <w:rPr>
          <w:rFonts w:ascii="Times New Roman"/>
          <w:b w:val="false"/>
          <w:i w:val="false"/>
          <w:color w:val="000000"/>
          <w:sz w:val="28"/>
        </w:rPr>
        <w:t xml:space="preserve">
      18. Для завершения задержанного рейса, с согласия членов экипажа, командир ВС может увеличить максимально допустимые нормы рабочего или полетного времени на два часа, независимо от времени суток. О чем командир ВС осуществляет соответствующую запись в задании на полет. </w:t>
      </w:r>
    </w:p>
    <w:bookmarkStart w:name="z3" w:id="3"/>
    <w:p>
      <w:pPr>
        <w:spacing w:after="0"/>
        <w:ind w:left="0"/>
        <w:jc w:val="left"/>
      </w:pPr>
      <w:r>
        <w:rPr>
          <w:rFonts w:ascii="Times New Roman"/>
          <w:b/>
          <w:i w:val="false"/>
          <w:color w:val="000000"/>
        </w:rPr>
        <w:t xml:space="preserve"> 3. Продолжительность максимального рабочего и</w:t>
      </w:r>
      <w:r>
        <w:br/>
      </w:r>
      <w:r>
        <w:rPr>
          <w:rFonts w:ascii="Times New Roman"/>
          <w:b/>
          <w:i w:val="false"/>
          <w:color w:val="000000"/>
        </w:rPr>
        <w:t>полетного времени при выполнении экипажем (членом экипажа)</w:t>
      </w:r>
      <w:r>
        <w:br/>
      </w:r>
      <w:r>
        <w:rPr>
          <w:rFonts w:ascii="Times New Roman"/>
          <w:b/>
          <w:i w:val="false"/>
          <w:color w:val="000000"/>
        </w:rPr>
        <w:t>авиационных специальных работ, регулярных и</w:t>
      </w:r>
      <w:r>
        <w:br/>
      </w:r>
      <w:r>
        <w:rPr>
          <w:rFonts w:ascii="Times New Roman"/>
          <w:b/>
          <w:i w:val="false"/>
          <w:color w:val="000000"/>
        </w:rPr>
        <w:t>нерегулярных воздушных перевозок</w:t>
      </w:r>
    </w:p>
    <w:bookmarkEnd w:id="3"/>
    <w:p>
      <w:pPr>
        <w:spacing w:after="0"/>
        <w:ind w:left="0"/>
        <w:jc w:val="both"/>
      </w:pPr>
      <w:r>
        <w:rPr>
          <w:rFonts w:ascii="Times New Roman"/>
          <w:b w:val="false"/>
          <w:i w:val="false"/>
          <w:color w:val="000000"/>
          <w:sz w:val="28"/>
        </w:rPr>
        <w:t xml:space="preserve">
      19. Режим максимального рабочего времени при выполнении экипажем (членами экипажа) авиационных специальных работ, регулярных и нерегулярных воздушных перевозок устанавливается в следующие периоды времени: </w:t>
      </w:r>
    </w:p>
    <w:p>
      <w:pPr>
        <w:spacing w:after="0"/>
        <w:ind w:left="0"/>
        <w:jc w:val="both"/>
      </w:pPr>
      <w:r>
        <w:rPr>
          <w:rFonts w:ascii="Times New Roman"/>
          <w:b w:val="false"/>
          <w:i w:val="false"/>
          <w:color w:val="000000"/>
          <w:sz w:val="28"/>
        </w:rPr>
        <w:t xml:space="preserve">
      1) сутки - в течение 24 (двадцати четырех) непрерывных часов; </w:t>
      </w:r>
    </w:p>
    <w:p>
      <w:pPr>
        <w:spacing w:after="0"/>
        <w:ind w:left="0"/>
        <w:jc w:val="both"/>
      </w:pPr>
      <w:r>
        <w:rPr>
          <w:rFonts w:ascii="Times New Roman"/>
          <w:b w:val="false"/>
          <w:i w:val="false"/>
          <w:color w:val="000000"/>
          <w:sz w:val="28"/>
        </w:rPr>
        <w:t xml:space="preserve">
      2) неделя - в течение непрерывных 7 суток; </w:t>
      </w:r>
    </w:p>
    <w:p>
      <w:pPr>
        <w:spacing w:after="0"/>
        <w:ind w:left="0"/>
        <w:jc w:val="both"/>
      </w:pPr>
      <w:r>
        <w:rPr>
          <w:rFonts w:ascii="Times New Roman"/>
          <w:b w:val="false"/>
          <w:i w:val="false"/>
          <w:color w:val="000000"/>
          <w:sz w:val="28"/>
        </w:rPr>
        <w:t xml:space="preserve">
      3) месяц - в течение 28 (29-31) последовательных дней; </w:t>
      </w:r>
    </w:p>
    <w:p>
      <w:pPr>
        <w:spacing w:after="0"/>
        <w:ind w:left="0"/>
        <w:jc w:val="both"/>
      </w:pPr>
      <w:r>
        <w:rPr>
          <w:rFonts w:ascii="Times New Roman"/>
          <w:b w:val="false"/>
          <w:i w:val="false"/>
          <w:color w:val="000000"/>
          <w:sz w:val="28"/>
        </w:rPr>
        <w:t xml:space="preserve">
      4) год - в течение последовательных 365 (366) дней. </w:t>
      </w:r>
    </w:p>
    <w:p>
      <w:pPr>
        <w:spacing w:after="0"/>
        <w:ind w:left="0"/>
        <w:jc w:val="both"/>
      </w:pPr>
      <w:r>
        <w:rPr>
          <w:rFonts w:ascii="Times New Roman"/>
          <w:b w:val="false"/>
          <w:i w:val="false"/>
          <w:color w:val="000000"/>
          <w:sz w:val="28"/>
        </w:rPr>
        <w:t xml:space="preserve">
      20. В целях предотвращения утомления экипажей (членов экипажа) учитываются следующие факторы: </w:t>
      </w:r>
    </w:p>
    <w:p>
      <w:pPr>
        <w:spacing w:after="0"/>
        <w:ind w:left="0"/>
        <w:jc w:val="both"/>
      </w:pPr>
      <w:r>
        <w:rPr>
          <w:rFonts w:ascii="Times New Roman"/>
          <w:b w:val="false"/>
          <w:i w:val="false"/>
          <w:color w:val="000000"/>
          <w:sz w:val="28"/>
        </w:rPr>
        <w:t xml:space="preserve">
      1) тип воздушного судна, его оборудование; </w:t>
      </w:r>
    </w:p>
    <w:p>
      <w:pPr>
        <w:spacing w:after="0"/>
        <w:ind w:left="0"/>
        <w:jc w:val="both"/>
      </w:pPr>
      <w:r>
        <w:rPr>
          <w:rFonts w:ascii="Times New Roman"/>
          <w:b w:val="false"/>
          <w:i w:val="false"/>
          <w:color w:val="000000"/>
          <w:sz w:val="28"/>
        </w:rPr>
        <w:t xml:space="preserve">
      2) число членов экипажа; </w:t>
      </w:r>
    </w:p>
    <w:p>
      <w:pPr>
        <w:spacing w:after="0"/>
        <w:ind w:left="0"/>
        <w:jc w:val="both"/>
      </w:pPr>
      <w:r>
        <w:rPr>
          <w:rFonts w:ascii="Times New Roman"/>
          <w:b w:val="false"/>
          <w:i w:val="false"/>
          <w:color w:val="000000"/>
          <w:sz w:val="28"/>
        </w:rPr>
        <w:t>
      3) число взлетов и посадок в течение одного периода полетного времени;</w:t>
      </w:r>
    </w:p>
    <w:p>
      <w:pPr>
        <w:spacing w:after="0"/>
        <w:ind w:left="0"/>
        <w:jc w:val="both"/>
      </w:pPr>
      <w:r>
        <w:rPr>
          <w:rFonts w:ascii="Times New Roman"/>
          <w:b w:val="false"/>
          <w:i w:val="false"/>
          <w:color w:val="000000"/>
          <w:sz w:val="28"/>
        </w:rPr>
        <w:t>
      4) рабочую нагрузку во время высокой плотности воздушного движения;</w:t>
      </w:r>
    </w:p>
    <w:p>
      <w:pPr>
        <w:spacing w:after="0"/>
        <w:ind w:left="0"/>
        <w:jc w:val="both"/>
      </w:pPr>
      <w:r>
        <w:rPr>
          <w:rFonts w:ascii="Times New Roman"/>
          <w:b w:val="false"/>
          <w:i w:val="false"/>
          <w:color w:val="000000"/>
          <w:sz w:val="28"/>
        </w:rPr>
        <w:t xml:space="preserve">
      5) условия отдыха в том месте, где экипажу (члену экипажа) должен быть предоставлен отдых; </w:t>
      </w:r>
    </w:p>
    <w:p>
      <w:pPr>
        <w:spacing w:after="0"/>
        <w:ind w:left="0"/>
        <w:jc w:val="both"/>
      </w:pPr>
      <w:r>
        <w:rPr>
          <w:rFonts w:ascii="Times New Roman"/>
          <w:b w:val="false"/>
          <w:i w:val="false"/>
          <w:color w:val="000000"/>
          <w:sz w:val="28"/>
        </w:rPr>
        <w:t xml:space="preserve">
      6) время суток выполнения обязанностей; </w:t>
      </w:r>
    </w:p>
    <w:p>
      <w:pPr>
        <w:spacing w:after="0"/>
        <w:ind w:left="0"/>
        <w:jc w:val="both"/>
      </w:pPr>
      <w:r>
        <w:rPr>
          <w:rFonts w:ascii="Times New Roman"/>
          <w:b w:val="false"/>
          <w:i w:val="false"/>
          <w:color w:val="000000"/>
          <w:sz w:val="28"/>
        </w:rPr>
        <w:t xml:space="preserve">
      7) задержки в процессе выполнения полетов; </w:t>
      </w:r>
    </w:p>
    <w:p>
      <w:pPr>
        <w:spacing w:after="0"/>
        <w:ind w:left="0"/>
        <w:jc w:val="both"/>
      </w:pPr>
      <w:r>
        <w:rPr>
          <w:rFonts w:ascii="Times New Roman"/>
          <w:b w:val="false"/>
          <w:i w:val="false"/>
          <w:color w:val="000000"/>
          <w:sz w:val="28"/>
        </w:rPr>
        <w:t xml:space="preserve">
      8) виды авиационных специальных работ; </w:t>
      </w:r>
    </w:p>
    <w:p>
      <w:pPr>
        <w:spacing w:after="0"/>
        <w:ind w:left="0"/>
        <w:jc w:val="both"/>
      </w:pPr>
      <w:r>
        <w:rPr>
          <w:rFonts w:ascii="Times New Roman"/>
          <w:b w:val="false"/>
          <w:i w:val="false"/>
          <w:color w:val="000000"/>
          <w:sz w:val="28"/>
        </w:rPr>
        <w:t xml:space="preserve">
      9) смену часовых поясов; </w:t>
      </w:r>
    </w:p>
    <w:p>
      <w:pPr>
        <w:spacing w:after="0"/>
        <w:ind w:left="0"/>
        <w:jc w:val="both"/>
      </w:pPr>
      <w:r>
        <w:rPr>
          <w:rFonts w:ascii="Times New Roman"/>
          <w:b w:val="false"/>
          <w:i w:val="false"/>
          <w:color w:val="000000"/>
          <w:sz w:val="28"/>
        </w:rPr>
        <w:t xml:space="preserve">
      10) изменение рабочего времени в момент перевода стрелок часов на летнее (зимнее) время. </w:t>
      </w:r>
    </w:p>
    <w:p>
      <w:pPr>
        <w:spacing w:after="0"/>
        <w:ind w:left="0"/>
        <w:jc w:val="both"/>
      </w:pPr>
      <w:r>
        <w:rPr>
          <w:rFonts w:ascii="Times New Roman"/>
          <w:b w:val="false"/>
          <w:i w:val="false"/>
          <w:color w:val="000000"/>
          <w:sz w:val="28"/>
        </w:rPr>
        <w:t xml:space="preserve">
      21. Выходные дни, продолжительность которых составляет не менее, с 42 (сорока двух) непрерывных часов, предоставляемые экипажу (члену экипажа) за отработанную неделю должны быть предоставлены на седьмой день при условии, что в течение месяца такие выходные дни будут предоставлены четыре раза. </w:t>
      </w:r>
    </w:p>
    <w:p>
      <w:pPr>
        <w:spacing w:after="0"/>
        <w:ind w:left="0"/>
        <w:jc w:val="both"/>
      </w:pPr>
      <w:r>
        <w:rPr>
          <w:rFonts w:ascii="Times New Roman"/>
          <w:b w:val="false"/>
          <w:i w:val="false"/>
          <w:color w:val="000000"/>
          <w:sz w:val="28"/>
        </w:rPr>
        <w:t>
      22. Привлекать летные экипажи (членов экипажей) на работы, непосредственно не связанные с их профессиональной деятельностью, запрещается.</w:t>
      </w:r>
    </w:p>
    <w:p>
      <w:pPr>
        <w:spacing w:after="0"/>
        <w:ind w:left="0"/>
        <w:jc w:val="both"/>
      </w:pPr>
      <w:r>
        <w:rPr>
          <w:rFonts w:ascii="Times New Roman"/>
          <w:b w:val="false"/>
          <w:i w:val="false"/>
          <w:color w:val="000000"/>
          <w:sz w:val="28"/>
        </w:rPr>
        <w:t xml:space="preserve">
      23. Если в течение 24 непрерывных часов, рабочее время начинается, продолжается или заканчивается в период астрономической ночи (по местному времени), то оно уменьшается на 15 (пятнадцать) минут для каждого часа или его части, входящей в указанный период. </w:t>
      </w:r>
    </w:p>
    <w:p>
      <w:pPr>
        <w:spacing w:after="0"/>
        <w:ind w:left="0"/>
        <w:jc w:val="both"/>
      </w:pPr>
      <w:r>
        <w:rPr>
          <w:rFonts w:ascii="Times New Roman"/>
          <w:b w:val="false"/>
          <w:i w:val="false"/>
          <w:color w:val="000000"/>
          <w:sz w:val="28"/>
        </w:rPr>
        <w:t xml:space="preserve">
      24. В том случае, когда серия полетов включает более пять посадок в течение 24 часового периода, как полетное время, так и рабочее время сокращается на 15 минут на каждую посадку, которая превышает указанное число. </w:t>
      </w:r>
    </w:p>
    <w:p>
      <w:pPr>
        <w:spacing w:after="0"/>
        <w:ind w:left="0"/>
        <w:jc w:val="both"/>
      </w:pPr>
      <w:r>
        <w:rPr>
          <w:rFonts w:ascii="Times New Roman"/>
          <w:b w:val="false"/>
          <w:i w:val="false"/>
          <w:color w:val="000000"/>
          <w:sz w:val="28"/>
        </w:rPr>
        <w:t xml:space="preserve">
      25. В том случае, когда деятельность члена экипажа планируется таким образом, что он совершает полеты поочередно в составе различных экипажей и (или) на различных воздушных судах, полетное и рабочее время учитывается путем суммирования рабочего и полетного времени во всех ситуациях. </w:t>
      </w:r>
    </w:p>
    <w:p>
      <w:pPr>
        <w:spacing w:after="0"/>
        <w:ind w:left="0"/>
        <w:jc w:val="both"/>
      </w:pPr>
      <w:r>
        <w:rPr>
          <w:rFonts w:ascii="Times New Roman"/>
          <w:b w:val="false"/>
          <w:i w:val="false"/>
          <w:color w:val="000000"/>
          <w:sz w:val="28"/>
        </w:rPr>
        <w:t>
      26. Эксплуатанты воздушных судов определяют число и функции бортпроводников в соответствии с видом предоставляемого обслуживания.</w:t>
      </w:r>
    </w:p>
    <w:p>
      <w:pPr>
        <w:spacing w:after="0"/>
        <w:ind w:left="0"/>
        <w:jc w:val="both"/>
      </w:pPr>
      <w:r>
        <w:rPr>
          <w:rFonts w:ascii="Times New Roman"/>
          <w:b w:val="false"/>
          <w:i w:val="false"/>
          <w:color w:val="000000"/>
          <w:sz w:val="28"/>
        </w:rPr>
        <w:t xml:space="preserve">
      27. Для бортпроводников и бортоператоров норма полетного и рабочего времени устанавливается аналогично с летным составом и на них распространяются все изложенные в настоящих Правилах требования к условиям труда и отдыха. Для женщин (бортпроводниц) нормы полетного времени устанавливаются дифференцированно к месячной и годовой санитарной норме, составляющие 60 (шестьдесят) часов в месяц и 600 (шестьсот) часов в год. </w:t>
      </w:r>
    </w:p>
    <w:p>
      <w:pPr>
        <w:spacing w:after="0"/>
        <w:ind w:left="0"/>
        <w:jc w:val="both"/>
      </w:pPr>
      <w:r>
        <w:rPr>
          <w:rFonts w:ascii="Times New Roman"/>
          <w:b w:val="false"/>
          <w:i w:val="false"/>
          <w:color w:val="000000"/>
          <w:sz w:val="28"/>
        </w:rPr>
        <w:t xml:space="preserve">
      28. Женщины - члены экипажей и бортпроводницы в соответствии с медицинским заключением переводятся на другую работу, исключающую воздействие тяжелых и неблагоприятных производственных факторов, с сохранением среднемесячной заработной платы по прежней работе. </w:t>
      </w:r>
    </w:p>
    <w:p>
      <w:pPr>
        <w:spacing w:after="0"/>
        <w:ind w:left="0"/>
        <w:jc w:val="both"/>
      </w:pPr>
      <w:r>
        <w:rPr>
          <w:rFonts w:ascii="Times New Roman"/>
          <w:b w:val="false"/>
          <w:i w:val="false"/>
          <w:color w:val="000000"/>
          <w:sz w:val="28"/>
        </w:rPr>
        <w:t xml:space="preserve">
      29. При выполнении регулярных частых трансмеридианных полетов и пребывания экипажа (члена экипажа) в условиях сдвига часовых поясов, экипаж (член экипажа) должен соблюдать распорядок дня по часовому поясу места пребывания. </w:t>
      </w:r>
    </w:p>
    <w:p>
      <w:pPr>
        <w:spacing w:after="0"/>
        <w:ind w:left="0"/>
        <w:jc w:val="both"/>
      </w:pPr>
      <w:r>
        <w:rPr>
          <w:rFonts w:ascii="Times New Roman"/>
          <w:b w:val="false"/>
          <w:i w:val="false"/>
          <w:color w:val="000000"/>
          <w:sz w:val="28"/>
        </w:rPr>
        <w:t xml:space="preserve">
      30. Выполнение полетов по маршрутам большой дальности разрешается осуществлять только двойными летными экипажами. В этом случае, в течение любого 24 часового периода времени, двойной экипаж может иметь рабочее время не более 14 (четырнадцати) часов при условии, что второй экипаж включается в работу в каком-либо пункте по маршруту полета. Полетное и рабочее время второго экипажа учитывается так же, как и первому экипажу. Допуск экипажей к полету оформляется приказом по авиакомпании, в котором указываются пункты (этапы) по маршруту полета в которых будет производиться замена членов летных экипажей, а так же распределяется ответственность между экипажами за выполнение полета и (или) его этапов. </w:t>
      </w:r>
    </w:p>
    <w:p>
      <w:pPr>
        <w:spacing w:after="0"/>
        <w:ind w:left="0"/>
        <w:jc w:val="both"/>
      </w:pPr>
      <w:r>
        <w:rPr>
          <w:rFonts w:ascii="Times New Roman"/>
          <w:b w:val="false"/>
          <w:i w:val="false"/>
          <w:color w:val="000000"/>
          <w:sz w:val="28"/>
        </w:rPr>
        <w:t>
      31. Выполнение полета на маршрутах средней дальности осуществляется усиленным летным экипажем. При этом в течение любого 24-часового периода времени экипаж может совершать регулярный полет и иметь рабочее время не более 12 часов при условии, что один из дополнительных членов летного экипажа включается в работу на каком-либо пункте по маршруту. Полетное и рабочее время дополнительных членов экипажа учитывается так же, как и основному экипажу.</w:t>
      </w:r>
    </w:p>
    <w:p>
      <w:pPr>
        <w:spacing w:after="0"/>
        <w:ind w:left="0"/>
        <w:jc w:val="both"/>
      </w:pPr>
      <w:r>
        <w:rPr>
          <w:rFonts w:ascii="Times New Roman"/>
          <w:b w:val="false"/>
          <w:i w:val="false"/>
          <w:color w:val="000000"/>
          <w:sz w:val="28"/>
        </w:rPr>
        <w:t xml:space="preserve">
      32. В течение 24 часового периода, когда экипаж в составе одного пилота, пользуется непрерывным отдыхом в течение не менее 4 часов между одним полетом и другим, он может иметь максимальную продолжительность рабочего времени до 10 (десяти) часов. </w:t>
      </w:r>
    </w:p>
    <w:p>
      <w:pPr>
        <w:spacing w:after="0"/>
        <w:ind w:left="0"/>
        <w:jc w:val="both"/>
      </w:pPr>
      <w:r>
        <w:rPr>
          <w:rFonts w:ascii="Times New Roman"/>
          <w:b w:val="false"/>
          <w:i w:val="false"/>
          <w:color w:val="000000"/>
          <w:sz w:val="28"/>
        </w:rPr>
        <w:t>
      Предельные разрешенные длительности полетного рабочего времени (в часах и минутах) для самолетов с двумя и более членами экипажей не должно превышать норм, установленных в приложении 4 к настоящим Правилам.</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4. Время отдыха</w:t>
      </w:r>
    </w:p>
    <w:p>
      <w:pPr>
        <w:spacing w:after="0"/>
        <w:ind w:left="0"/>
        <w:jc w:val="both"/>
      </w:pPr>
      <w:r>
        <w:rPr>
          <w:rFonts w:ascii="Times New Roman"/>
          <w:b w:val="false"/>
          <w:i w:val="false"/>
          <w:color w:val="000000"/>
          <w:sz w:val="28"/>
        </w:rPr>
        <w:t xml:space="preserve">
      33. В течение любого периода из семи последовательных суток член экипажа должен иметь выходные дни на базе или вне ее, кроме предоставляемого ему предполетного и послеполетного отдыха. </w:t>
      </w:r>
    </w:p>
    <w:p>
      <w:pPr>
        <w:spacing w:after="0"/>
        <w:ind w:left="0"/>
        <w:jc w:val="both"/>
      </w:pPr>
      <w:r>
        <w:rPr>
          <w:rFonts w:ascii="Times New Roman"/>
          <w:b w:val="false"/>
          <w:i w:val="false"/>
          <w:color w:val="000000"/>
          <w:sz w:val="28"/>
        </w:rPr>
        <w:t>
      34. В течение каждого календарного месяца член экипажа должен иметь 7 (семь) суток отдыха, 5 (пять) из которых он получает на базе.</w:t>
      </w:r>
    </w:p>
    <w:p>
      <w:pPr>
        <w:spacing w:after="0"/>
        <w:ind w:left="0"/>
        <w:jc w:val="both"/>
      </w:pPr>
      <w:r>
        <w:rPr>
          <w:rFonts w:ascii="Times New Roman"/>
          <w:b w:val="false"/>
          <w:i w:val="false"/>
          <w:color w:val="000000"/>
          <w:sz w:val="28"/>
        </w:rPr>
        <w:t xml:space="preserve">
      35. В течение каждого календарного года члену экипажа эксплуатантом предоставляется оплачиваемый отпуск в количестве 36 (тридцать шесть) календарных дней (трудовой отпуск). </w:t>
      </w:r>
    </w:p>
    <w:p>
      <w:pPr>
        <w:spacing w:after="0"/>
        <w:ind w:left="0"/>
        <w:jc w:val="both"/>
      </w:pPr>
      <w:r>
        <w:rPr>
          <w:rFonts w:ascii="Times New Roman"/>
          <w:b w:val="false"/>
          <w:i w:val="false"/>
          <w:color w:val="000000"/>
          <w:sz w:val="28"/>
        </w:rPr>
        <w:t xml:space="preserve">
      36. Минимальная продолжительность предполетного отдыха на базе должна быть не менее 12 часов. </w:t>
      </w:r>
    </w:p>
    <w:p>
      <w:pPr>
        <w:spacing w:after="0"/>
        <w:ind w:left="0"/>
        <w:jc w:val="both"/>
      </w:pPr>
      <w:r>
        <w:rPr>
          <w:rFonts w:ascii="Times New Roman"/>
          <w:b w:val="false"/>
          <w:i w:val="false"/>
          <w:color w:val="000000"/>
          <w:sz w:val="28"/>
        </w:rPr>
        <w:t xml:space="preserve">
      37. Минимальная продолжительность послеполетного отдыха на базе должна быть равна двойной продолжительности предыдущего рабочего времени, но не менее 12 часов. </w:t>
      </w:r>
    </w:p>
    <w:p>
      <w:pPr>
        <w:spacing w:after="0"/>
        <w:ind w:left="0"/>
        <w:jc w:val="both"/>
      </w:pPr>
      <w:r>
        <w:rPr>
          <w:rFonts w:ascii="Times New Roman"/>
          <w:b w:val="false"/>
          <w:i w:val="false"/>
          <w:color w:val="000000"/>
          <w:sz w:val="28"/>
        </w:rPr>
        <w:t xml:space="preserve">
      38. Продолжительность межполетного отдыха членов экипажей при нахождении на внебазовом аэропорту должна быть не менее 10 часов. </w:t>
      </w:r>
    </w:p>
    <w:p>
      <w:pPr>
        <w:spacing w:after="0"/>
        <w:ind w:left="0"/>
        <w:jc w:val="both"/>
      </w:pPr>
      <w:r>
        <w:rPr>
          <w:rFonts w:ascii="Times New Roman"/>
          <w:b w:val="false"/>
          <w:i w:val="false"/>
          <w:color w:val="000000"/>
          <w:sz w:val="28"/>
        </w:rPr>
        <w:t xml:space="preserve">
      39. В конечных аэропортах маршрута, с разницей поясного времени 5 (пять) часов на запад 3 (три) часа на восток от поясного времени базового аэропорта, членам экипажа должен быть представлен межполетный отдых не менее 14 часов. </w:t>
      </w:r>
    </w:p>
    <w:p>
      <w:pPr>
        <w:spacing w:after="0"/>
        <w:ind w:left="0"/>
        <w:jc w:val="both"/>
      </w:pPr>
      <w:r>
        <w:rPr>
          <w:rFonts w:ascii="Times New Roman"/>
          <w:b w:val="false"/>
          <w:i w:val="false"/>
          <w:color w:val="000000"/>
          <w:sz w:val="28"/>
        </w:rPr>
        <w:t xml:space="preserve">
      40. При выполнении полетов по маршрутам большой дальности длительность минимальных периодов времени предполетного и послеполетного отдыха, в базовом аэропорту, должна составлять не менее 24 (двадцати четырех) и не менее 48 (сорока восьми) непрерывных часов отдыха соответственно. </w:t>
      </w:r>
    </w:p>
    <w:p>
      <w:pPr>
        <w:spacing w:after="0"/>
        <w:ind w:left="0"/>
        <w:jc w:val="both"/>
      </w:pPr>
      <w:r>
        <w:rPr>
          <w:rFonts w:ascii="Times New Roman"/>
          <w:b w:val="false"/>
          <w:i w:val="false"/>
          <w:color w:val="000000"/>
          <w:sz w:val="28"/>
        </w:rPr>
        <w:t xml:space="preserve">
      41. При выполнении ежедневных полетов при нормальной продолжительности рабочего времени, послеполетный отдых является предполетным, но должен быть не менее 12 часов. </w:t>
      </w:r>
    </w:p>
    <w:p>
      <w:pPr>
        <w:spacing w:after="0"/>
        <w:ind w:left="0"/>
        <w:jc w:val="both"/>
      </w:pPr>
      <w:r>
        <w:rPr>
          <w:rFonts w:ascii="Times New Roman"/>
          <w:b w:val="false"/>
          <w:i w:val="false"/>
          <w:color w:val="000000"/>
          <w:sz w:val="28"/>
        </w:rPr>
        <w:t xml:space="preserve">
      42. Время отдыха члена экипажа рассчитывается с момента завершения рабочего времени, затраченного на непосредственно предшествующую деятельность экипажа и исчисляется с момента получения номера в гостинице, профилактории или от времени прибытия домой. </w:t>
      </w:r>
    </w:p>
    <w:p>
      <w:pPr>
        <w:spacing w:after="0"/>
        <w:ind w:left="0"/>
        <w:jc w:val="both"/>
      </w:pPr>
      <w:r>
        <w:rPr>
          <w:rFonts w:ascii="Times New Roman"/>
          <w:b w:val="false"/>
          <w:i w:val="false"/>
          <w:color w:val="000000"/>
          <w:sz w:val="28"/>
        </w:rPr>
        <w:t xml:space="preserve">
      43. Эксплуатант обеспечивает для экипажа (члена экипажа) в специализированных комнатах для отдыха на аэродромах и в аэропортах пунктов назначения и в пунктах промежуточных остановок, где согласно обычному графику предусматриваются сравнительно продолжительные периоды ожидания. </w:t>
      </w:r>
    </w:p>
    <w:p>
      <w:pPr>
        <w:spacing w:after="0"/>
        <w:ind w:left="0"/>
        <w:jc w:val="both"/>
      </w:pPr>
      <w:r>
        <w:rPr>
          <w:rFonts w:ascii="Times New Roman"/>
          <w:b w:val="false"/>
          <w:i w:val="false"/>
          <w:color w:val="000000"/>
          <w:sz w:val="28"/>
        </w:rPr>
        <w:t xml:space="preserve">
      44. ВС, пилотируемые усиленными летными экипажами, должны обеспечиваться условиями отдыха членов экипажа на борту ВС. </w:t>
      </w:r>
    </w:p>
    <w:p>
      <w:pPr>
        <w:spacing w:after="0"/>
        <w:ind w:left="0"/>
        <w:jc w:val="both"/>
      </w:pPr>
      <w:r>
        <w:rPr>
          <w:rFonts w:ascii="Times New Roman"/>
          <w:b w:val="false"/>
          <w:i w:val="false"/>
          <w:color w:val="000000"/>
          <w:sz w:val="28"/>
        </w:rPr>
        <w:t xml:space="preserve">
      45. ВС, пилотируемые двойными экипажами должны быть оснащены спальными местами. </w:t>
      </w:r>
    </w:p>
    <w:bookmarkStart w:name="z5" w:id="5"/>
    <w:p>
      <w:pPr>
        <w:spacing w:after="0"/>
        <w:ind w:left="0"/>
        <w:jc w:val="left"/>
      </w:pPr>
      <w:r>
        <w:rPr>
          <w:rFonts w:ascii="Times New Roman"/>
          <w:b/>
          <w:i w:val="false"/>
          <w:color w:val="000000"/>
        </w:rPr>
        <w:t xml:space="preserve"> 5. Режим рабочего времени и отдыха экипажей</w:t>
      </w:r>
      <w:r>
        <w:br/>
      </w:r>
      <w:r>
        <w:rPr>
          <w:rFonts w:ascii="Times New Roman"/>
          <w:b/>
          <w:i w:val="false"/>
          <w:color w:val="000000"/>
        </w:rPr>
        <w:t>(членов экипажей) воздушных судов при выполнении</w:t>
      </w:r>
      <w:r>
        <w:br/>
      </w:r>
      <w:r>
        <w:rPr>
          <w:rFonts w:ascii="Times New Roman"/>
          <w:b/>
          <w:i w:val="false"/>
          <w:color w:val="000000"/>
        </w:rPr>
        <w:t>авиационных специальных работ в сельском,</w:t>
      </w:r>
      <w:r>
        <w:br/>
      </w:r>
      <w:r>
        <w:rPr>
          <w:rFonts w:ascii="Times New Roman"/>
          <w:b/>
          <w:i w:val="false"/>
          <w:color w:val="000000"/>
        </w:rPr>
        <w:t>лесном хозяйствах и в геологии</w:t>
      </w:r>
    </w:p>
    <w:bookmarkEnd w:id="5"/>
    <w:p>
      <w:pPr>
        <w:spacing w:after="0"/>
        <w:ind w:left="0"/>
        <w:jc w:val="both"/>
      </w:pPr>
      <w:r>
        <w:rPr>
          <w:rFonts w:ascii="Times New Roman"/>
          <w:b w:val="false"/>
          <w:i w:val="false"/>
          <w:color w:val="000000"/>
          <w:sz w:val="28"/>
        </w:rPr>
        <w:t xml:space="preserve">
      46. Для летного и технического состава, занятого выполнением авиационных специальных работ вне мест постоянного базирования ВС устанавливается продолжительность рабочего времени за сутки до 10 часов. Максимально допустимые нормы рабочего и полетного времени при выполнении авиационных и специальных работ установлены в приложении 5 к настоящим Правилам. </w:t>
      </w:r>
    </w:p>
    <w:p>
      <w:pPr>
        <w:spacing w:after="0"/>
        <w:ind w:left="0"/>
        <w:jc w:val="both"/>
      </w:pPr>
      <w:r>
        <w:rPr>
          <w:rFonts w:ascii="Times New Roman"/>
          <w:b w:val="false"/>
          <w:i w:val="false"/>
          <w:color w:val="000000"/>
          <w:sz w:val="28"/>
        </w:rPr>
        <w:t>
      47. По решению уполномоченного органа, после согласования с эксплуатантом воздушного судна, профсоюзом и Министерством здравоохранения Республики Казахстан, продолжительность рабочего времени может устанавливаться до 12 часов за сутки, при этом должна соблюдаться продолжительность отдыха между рабочими днями равная, вместе со временем обеденного перерыва, не менее двойной продолжительности времени работы в предшествующий отдыху рабочий день.</w:t>
      </w:r>
    </w:p>
    <w:p>
      <w:pPr>
        <w:spacing w:after="0"/>
        <w:ind w:left="0"/>
        <w:jc w:val="both"/>
      </w:pPr>
      <w:r>
        <w:rPr>
          <w:rFonts w:ascii="Times New Roman"/>
          <w:b w:val="false"/>
          <w:i w:val="false"/>
          <w:color w:val="000000"/>
          <w:sz w:val="28"/>
        </w:rPr>
        <w:t xml:space="preserve">
      48. Минимальная продолжительность предполетного и послеполетного отдыха должна составлять не менее 12 часов по каждому периоду отдыха. При выполнении ежедневных полетов послеполетный отдых является предполетным отдыхом, и должен быть не менее 12 часов. </w:t>
      </w:r>
    </w:p>
    <w:p>
      <w:pPr>
        <w:spacing w:after="0"/>
        <w:ind w:left="0"/>
        <w:jc w:val="both"/>
      </w:pPr>
      <w:r>
        <w:rPr>
          <w:rFonts w:ascii="Times New Roman"/>
          <w:b w:val="false"/>
          <w:i w:val="false"/>
          <w:color w:val="000000"/>
          <w:sz w:val="28"/>
        </w:rPr>
        <w:t xml:space="preserve">
      49. При работе с высокоопасными химическими веществами полетное время, указанное в приложении 3 к настоящим Правилам, уменьшается на 20 процентов. </w:t>
      </w:r>
    </w:p>
    <w:p>
      <w:pPr>
        <w:spacing w:after="0"/>
        <w:ind w:left="0"/>
        <w:jc w:val="both"/>
      </w:pPr>
      <w:r>
        <w:rPr>
          <w:rFonts w:ascii="Times New Roman"/>
          <w:b w:val="false"/>
          <w:i w:val="false"/>
          <w:color w:val="000000"/>
          <w:sz w:val="28"/>
        </w:rPr>
        <w:t xml:space="preserve">
      50. При работе с умеренно опасными химическими веществами полетное время, указанное в приложении 3 к настоящим Правилам, уменьшается на 10 процентов. </w:t>
      </w:r>
    </w:p>
    <w:p>
      <w:pPr>
        <w:spacing w:after="0"/>
        <w:ind w:left="0"/>
        <w:jc w:val="both"/>
      </w:pPr>
      <w:r>
        <w:rPr>
          <w:rFonts w:ascii="Times New Roman"/>
          <w:b w:val="false"/>
          <w:i w:val="false"/>
          <w:color w:val="000000"/>
          <w:sz w:val="28"/>
        </w:rPr>
        <w:t xml:space="preserve">
      51. Превышение норм полетного времени за сутки, месяц и год при выполнении всех видов авиационных специальных работ запрещается, кроме как: </w:t>
      </w:r>
    </w:p>
    <w:p>
      <w:pPr>
        <w:spacing w:after="0"/>
        <w:ind w:left="0"/>
        <w:jc w:val="both"/>
      </w:pPr>
      <w:r>
        <w:rPr>
          <w:rFonts w:ascii="Times New Roman"/>
          <w:b w:val="false"/>
          <w:i w:val="false"/>
          <w:color w:val="000000"/>
          <w:sz w:val="28"/>
        </w:rPr>
        <w:t xml:space="preserve">
      1) при угрозе потери урожая, для завершения работ в течение рабочего дня командиру ВС с согласия членов экипажа предоставляется право увеличить продолжительность полетного времени при работе с чрезвычайно и высокоопасными пестицидами на 30 минут, а с остальными препаратами на 60 минут. При этом увеличение нагрузки компенсируется отдыхом в соответствии с требованиями пункта 47 настоящих Правил; </w:t>
      </w:r>
    </w:p>
    <w:p>
      <w:pPr>
        <w:spacing w:after="0"/>
        <w:ind w:left="0"/>
        <w:jc w:val="both"/>
      </w:pPr>
      <w:r>
        <w:rPr>
          <w:rFonts w:ascii="Times New Roman"/>
          <w:b w:val="false"/>
          <w:i w:val="false"/>
          <w:color w:val="000000"/>
          <w:sz w:val="28"/>
        </w:rPr>
        <w:t xml:space="preserve">
      2) при выполнении полетов по обслуживанию высокоширотных экспедиций, проводки морских судов, разведки льдов и аэрофотосъемки по площадям, полетное время за сутки может быть увеличено сверх установленных в приложении 3 к настоящим Правилам норм и должно компенсироваться отдыхом в соответствии с требованиями пункта 41 настоящих Правил; </w:t>
      </w:r>
    </w:p>
    <w:p>
      <w:pPr>
        <w:spacing w:after="0"/>
        <w:ind w:left="0"/>
        <w:jc w:val="both"/>
      </w:pPr>
      <w:r>
        <w:rPr>
          <w:rFonts w:ascii="Times New Roman"/>
          <w:b w:val="false"/>
          <w:i w:val="false"/>
          <w:color w:val="000000"/>
          <w:sz w:val="28"/>
        </w:rPr>
        <w:t xml:space="preserve">
      3) для экипажей самолетов четвертого класса и вертолетов всех типов до 10 часов с увеличением рабочего времени до 12 часов; </w:t>
      </w:r>
    </w:p>
    <w:p>
      <w:pPr>
        <w:spacing w:after="0"/>
        <w:ind w:left="0"/>
        <w:jc w:val="both"/>
      </w:pPr>
      <w:r>
        <w:rPr>
          <w:rFonts w:ascii="Times New Roman"/>
          <w:b w:val="false"/>
          <w:i w:val="false"/>
          <w:color w:val="000000"/>
          <w:sz w:val="28"/>
        </w:rPr>
        <w:t xml:space="preserve">
      4) для экипажей самолетов с первого по третий класс включительно до 11 часов с продолжительностью рабочего времени до 13,5 (тринадцати с половиной) часов. </w:t>
      </w:r>
    </w:p>
    <w:p>
      <w:pPr>
        <w:spacing w:after="0"/>
        <w:ind w:left="0"/>
        <w:jc w:val="both"/>
      </w:pPr>
      <w:r>
        <w:rPr>
          <w:rFonts w:ascii="Times New Roman"/>
          <w:b w:val="false"/>
          <w:i w:val="false"/>
          <w:color w:val="000000"/>
          <w:sz w:val="28"/>
        </w:rPr>
        <w:t xml:space="preserve">
      Увеличение полетного времени за сутки сверх установленных норм допускается на срок не более чем в трех месяцах в течение года. Увеличение норм полетного времени за месяц и год при указанных видах работ запрещается. </w:t>
      </w:r>
    </w:p>
    <w:p>
      <w:pPr>
        <w:spacing w:after="0"/>
        <w:ind w:left="0"/>
        <w:jc w:val="both"/>
      </w:pPr>
      <w:r>
        <w:rPr>
          <w:rFonts w:ascii="Times New Roman"/>
          <w:b w:val="false"/>
          <w:i w:val="false"/>
          <w:color w:val="000000"/>
          <w:sz w:val="28"/>
        </w:rPr>
        <w:t xml:space="preserve">
      52. Длительность работы экипажей ВС при вахтовом методе организации труда не должна превышать пятнадцать дней в течение двадцати восьми - тридцати одного последовательных дней, с учетом мнения и состояния здоровья всех членов экипажа и при соблюдении норм рабочего времени и времени отдыха. </w:t>
      </w:r>
    </w:p>
    <w:p>
      <w:pPr>
        <w:spacing w:after="0"/>
        <w:ind w:left="0"/>
        <w:jc w:val="both"/>
      </w:pPr>
      <w:r>
        <w:rPr>
          <w:rFonts w:ascii="Times New Roman"/>
          <w:b w:val="false"/>
          <w:i w:val="false"/>
          <w:color w:val="000000"/>
          <w:sz w:val="28"/>
        </w:rPr>
        <w:t xml:space="preserve">
      53. При вывозе древесины на внешней подвеске и раскатке токоведущих проводов норма полетного времени за сутки не должна превышать 5 часов. Длительность одного полета не должна превышать 60 минут независимо от числа рейсов. Между полетами должны устанавливаться перерывы для отдыха до 10 минут. </w:t>
      </w:r>
    </w:p>
    <w:p>
      <w:pPr>
        <w:spacing w:after="0"/>
        <w:ind w:left="0"/>
        <w:jc w:val="both"/>
      </w:pPr>
      <w:r>
        <w:rPr>
          <w:rFonts w:ascii="Times New Roman"/>
          <w:b w:val="false"/>
          <w:i w:val="false"/>
          <w:color w:val="000000"/>
          <w:sz w:val="28"/>
        </w:rPr>
        <w:t xml:space="preserve">
      54. Длительность полета на вертолетах при выполнении аэрогравиметрической съемки морских акваторий, при выполнении непосредственно съемки на съемочном участке с зависаниями над гравиметрической точкой, не должна превышать 90 минут. Количество зависаний над гравиметрической точкой должно быть не более одиннадцати, при этом, после выполнения шести зависаний, экипаж должен прекратить съемку и в течение 10 минут выполнять горизонтальный полет на высоте не менее 100 метров, после чего продолжать съемку. </w:t>
      </w:r>
    </w:p>
    <w:p>
      <w:pPr>
        <w:spacing w:after="0"/>
        <w:ind w:left="0"/>
        <w:jc w:val="both"/>
      </w:pPr>
      <w:r>
        <w:rPr>
          <w:rFonts w:ascii="Times New Roman"/>
          <w:b w:val="false"/>
          <w:i w:val="false"/>
          <w:color w:val="000000"/>
          <w:sz w:val="28"/>
        </w:rPr>
        <w:t xml:space="preserve">
      55. При выполнении серии полетов на авиационно-химических работах, на самолетах и вертолетах установить перерывы для отдыха экипажей до 15 минут после десяти-двенадцати посадок (или каждые полтора часа работы), которые учитываются как рабочее время, а после 3 часов полетного времени или двадцать пять - тридцать посадок - перерыв для отдыха должен быть длительностью не менее 1 часа, который может быть совмещен с перерывом для приема пищи и не считается рабочим временем. </w:t>
      </w:r>
    </w:p>
    <w:p>
      <w:pPr>
        <w:spacing w:after="0"/>
        <w:ind w:left="0"/>
        <w:jc w:val="both"/>
      </w:pPr>
      <w:r>
        <w:rPr>
          <w:rFonts w:ascii="Times New Roman"/>
          <w:b w:val="false"/>
          <w:i w:val="false"/>
          <w:color w:val="000000"/>
          <w:sz w:val="28"/>
        </w:rPr>
        <w:t xml:space="preserve">
      56. Продолжительность полета при выполнении ультрамалообъемного опрыскивания и других работ с нормой расхода препарата до 10 кг (л) на гектар не должна превышать 90 минут. </w:t>
      </w:r>
    </w:p>
    <w:p>
      <w:pPr>
        <w:spacing w:after="0"/>
        <w:ind w:left="0"/>
        <w:jc w:val="both"/>
      </w:pPr>
      <w:r>
        <w:rPr>
          <w:rFonts w:ascii="Times New Roman"/>
          <w:b w:val="false"/>
          <w:i w:val="false"/>
          <w:color w:val="000000"/>
          <w:sz w:val="28"/>
        </w:rPr>
        <w:t xml:space="preserve">
      57. При неполной занятости в течение суток по работе с препаратами одного класса опасности, летному составу разрешается работать с препаратами разных классов опасности при условии, что общее полетное время не должно превышать установленной нормы полетного времени при работе с препаратами разного класса опасности. </w:t>
      </w:r>
    </w:p>
    <w:p>
      <w:pPr>
        <w:spacing w:after="0"/>
        <w:ind w:left="0"/>
        <w:jc w:val="both"/>
      </w:pPr>
      <w:r>
        <w:rPr>
          <w:rFonts w:ascii="Times New Roman"/>
          <w:b w:val="false"/>
          <w:i w:val="false"/>
          <w:color w:val="000000"/>
          <w:sz w:val="28"/>
        </w:rPr>
        <w:t xml:space="preserve">
      58. При работе со смесевыми препаратами норма полетного времени за сутки определяется по препарату более высокого класса опасности. </w:t>
      </w:r>
    </w:p>
    <w:p>
      <w:pPr>
        <w:spacing w:after="0"/>
        <w:ind w:left="0"/>
        <w:jc w:val="both"/>
      </w:pPr>
      <w:r>
        <w:rPr>
          <w:rFonts w:ascii="Times New Roman"/>
          <w:b w:val="false"/>
          <w:i w:val="false"/>
          <w:color w:val="000000"/>
          <w:sz w:val="28"/>
        </w:rPr>
        <w:t xml:space="preserve">
      59. На самолетах и вертолетах количество разворотов в одном полете не должно превышать двадцать, при этом время отдыха между полетами должно быть не менее 15 минут. </w:t>
      </w:r>
    </w:p>
    <w:p>
      <w:pPr>
        <w:spacing w:after="0"/>
        <w:ind w:left="0"/>
        <w:jc w:val="both"/>
      </w:pPr>
      <w:r>
        <w:rPr>
          <w:rFonts w:ascii="Times New Roman"/>
          <w:b w:val="false"/>
          <w:i w:val="false"/>
          <w:color w:val="000000"/>
          <w:sz w:val="28"/>
        </w:rPr>
        <w:t xml:space="preserve">
      60. Для летного и технического состава на авиационных работах может устанавливаться раздробленный рабочий день - работа утром и работа вечером при перерыве между ними не менее 2 часов. Перерыв между утренней и вечерней работой в рабочее время не включается. </w:t>
      </w:r>
    </w:p>
    <w:p>
      <w:pPr>
        <w:spacing w:after="0"/>
        <w:ind w:left="0"/>
        <w:jc w:val="both"/>
      </w:pPr>
      <w:r>
        <w:rPr>
          <w:rFonts w:ascii="Times New Roman"/>
          <w:b w:val="false"/>
          <w:i w:val="false"/>
          <w:color w:val="000000"/>
          <w:sz w:val="28"/>
        </w:rPr>
        <w:t xml:space="preserve">
      Суммарная продолжительность рабочего времени в этом случае не должна превышать 10 часов. </w:t>
      </w:r>
    </w:p>
    <w:p>
      <w:pPr>
        <w:spacing w:after="0"/>
        <w:ind w:left="0"/>
        <w:jc w:val="both"/>
      </w:pPr>
      <w:r>
        <w:rPr>
          <w:rFonts w:ascii="Times New Roman"/>
          <w:b w:val="false"/>
          <w:i w:val="false"/>
          <w:color w:val="000000"/>
          <w:sz w:val="28"/>
        </w:rPr>
        <w:t xml:space="preserve">
      61. В рабочее время технического состава включается: </w:t>
      </w:r>
    </w:p>
    <w:p>
      <w:pPr>
        <w:spacing w:after="0"/>
        <w:ind w:left="0"/>
        <w:jc w:val="both"/>
      </w:pPr>
      <w:r>
        <w:rPr>
          <w:rFonts w:ascii="Times New Roman"/>
          <w:b w:val="false"/>
          <w:i w:val="false"/>
          <w:color w:val="000000"/>
          <w:sz w:val="28"/>
        </w:rPr>
        <w:t xml:space="preserve">
      1) время технического обслуживания; </w:t>
      </w:r>
    </w:p>
    <w:p>
      <w:pPr>
        <w:spacing w:after="0"/>
        <w:ind w:left="0"/>
        <w:jc w:val="both"/>
      </w:pPr>
      <w:r>
        <w:rPr>
          <w:rFonts w:ascii="Times New Roman"/>
          <w:b w:val="false"/>
          <w:i w:val="false"/>
          <w:color w:val="000000"/>
          <w:sz w:val="28"/>
        </w:rPr>
        <w:t xml:space="preserve">
      2) время ожидания ВС на аэродроме; </w:t>
      </w:r>
    </w:p>
    <w:p>
      <w:pPr>
        <w:spacing w:after="0"/>
        <w:ind w:left="0"/>
        <w:jc w:val="both"/>
      </w:pPr>
      <w:r>
        <w:rPr>
          <w:rFonts w:ascii="Times New Roman"/>
          <w:b w:val="false"/>
          <w:i w:val="false"/>
          <w:color w:val="000000"/>
          <w:sz w:val="28"/>
        </w:rPr>
        <w:t xml:space="preserve">
      3) время регламентированных перерывов для обогревания в холодный период года; </w:t>
      </w:r>
    </w:p>
    <w:p>
      <w:pPr>
        <w:spacing w:after="0"/>
        <w:ind w:left="0"/>
        <w:jc w:val="both"/>
      </w:pPr>
      <w:r>
        <w:rPr>
          <w:rFonts w:ascii="Times New Roman"/>
          <w:b w:val="false"/>
          <w:i w:val="false"/>
          <w:color w:val="000000"/>
          <w:sz w:val="28"/>
        </w:rPr>
        <w:t xml:space="preserve">
      4) время перелетов на другое место базирования; </w:t>
      </w:r>
    </w:p>
    <w:p>
      <w:pPr>
        <w:spacing w:after="0"/>
        <w:ind w:left="0"/>
        <w:jc w:val="both"/>
      </w:pPr>
      <w:r>
        <w:rPr>
          <w:rFonts w:ascii="Times New Roman"/>
          <w:b w:val="false"/>
          <w:i w:val="false"/>
          <w:color w:val="000000"/>
          <w:sz w:val="28"/>
        </w:rPr>
        <w:t xml:space="preserve">
      5) время технической учебы, разборов, прохождение медосмотров. </w:t>
      </w:r>
    </w:p>
    <w:p>
      <w:pPr>
        <w:spacing w:after="0"/>
        <w:ind w:left="0"/>
        <w:jc w:val="both"/>
      </w:pPr>
      <w:r>
        <w:rPr>
          <w:rFonts w:ascii="Times New Roman"/>
          <w:b w:val="false"/>
          <w:i w:val="false"/>
          <w:color w:val="000000"/>
          <w:sz w:val="28"/>
        </w:rPr>
        <w:t xml:space="preserve">
      62. Смена летного и технического состава на оперативной точке производится не более чем через полтора месяца, при этом экипажу предоставляется дополнительно оплачиваемый отдых из расчета 1 сутки за каждые две отработанные недели. </w:t>
      </w:r>
    </w:p>
    <w:p>
      <w:pPr>
        <w:spacing w:after="0"/>
        <w:ind w:left="0"/>
        <w:jc w:val="both"/>
      </w:pPr>
      <w:r>
        <w:rPr>
          <w:rFonts w:ascii="Times New Roman"/>
          <w:b w:val="false"/>
          <w:i w:val="false"/>
          <w:color w:val="000000"/>
          <w:sz w:val="28"/>
        </w:rPr>
        <w:t xml:space="preserve">
      63. Выполнение полетов с чрезвычайно и высокоопасными пестицидами (1-2 класс опасности) на ВС не оборудованных системой кондиционирования и фильтрацией воздуха - запрещаются. </w:t>
      </w:r>
    </w:p>
    <w:bookmarkStart w:name="z12" w:id="6"/>
    <w:p>
      <w:pPr>
        <w:spacing w:after="0"/>
        <w:ind w:left="0"/>
        <w:jc w:val="left"/>
      </w:pPr>
      <w:r>
        <w:rPr>
          <w:rFonts w:ascii="Times New Roman"/>
          <w:b/>
          <w:i w:val="false"/>
          <w:color w:val="000000"/>
        </w:rPr>
        <w:t xml:space="preserve"> 6. Рабочее время и время отдыха членов экипажей воздушных</w:t>
      </w:r>
      <w:r>
        <w:br/>
      </w:r>
      <w:r>
        <w:rPr>
          <w:rFonts w:ascii="Times New Roman"/>
          <w:b/>
          <w:i w:val="false"/>
          <w:color w:val="000000"/>
        </w:rPr>
        <w:t>судов гражданской авиации, типы которых сертифицированы</w:t>
      </w:r>
      <w:r>
        <w:br/>
      </w:r>
      <w:r>
        <w:rPr>
          <w:rFonts w:ascii="Times New Roman"/>
          <w:b/>
          <w:i w:val="false"/>
          <w:color w:val="000000"/>
        </w:rPr>
        <w:t>авиационными властями стран Европы или</w:t>
      </w:r>
      <w:r>
        <w:br/>
      </w:r>
      <w:r>
        <w:rPr>
          <w:rFonts w:ascii="Times New Roman"/>
          <w:b/>
          <w:i w:val="false"/>
          <w:color w:val="000000"/>
        </w:rPr>
        <w:t>Соединенных Штатов Америки</w:t>
      </w:r>
    </w:p>
    <w:bookmarkEnd w:id="6"/>
    <w:p>
      <w:pPr>
        <w:spacing w:after="0"/>
        <w:ind w:left="0"/>
        <w:jc w:val="both"/>
      </w:pPr>
      <w:r>
        <w:rPr>
          <w:rFonts w:ascii="Times New Roman"/>
          <w:b w:val="false"/>
          <w:i w:val="false"/>
          <w:color w:val="ff0000"/>
          <w:sz w:val="28"/>
        </w:rPr>
        <w:t xml:space="preserve">
      Сноска. Правила дополнена главой 6 -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ff0000"/>
          <w:sz w:val="28"/>
        </w:rPr>
        <w:t xml:space="preserve">N 43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64. Эксплуатант воздушного судна гражданской авиации, тип которого сертифицирован авиационными властями стран Европы или Соединенных Штатов Америки, в соответствии с Правилами и иными нормативными правовыми актами по вопросам обеспечения безопасности полетов, утверждает собственное положение об организации рабочего времени и отдыхе членов экипажей эксплуатируемых воздушных судов. </w:t>
      </w:r>
    </w:p>
    <w:p>
      <w:pPr>
        <w:spacing w:after="0"/>
        <w:ind w:left="0"/>
        <w:jc w:val="both"/>
      </w:pPr>
      <w:r>
        <w:rPr>
          <w:rFonts w:ascii="Times New Roman"/>
          <w:b w:val="false"/>
          <w:i w:val="false"/>
          <w:color w:val="000000"/>
          <w:sz w:val="28"/>
        </w:rPr>
        <w:t xml:space="preserve">
      65. Эксплуатант указанного воздушного судна обеспечивает: </w:t>
      </w:r>
    </w:p>
    <w:p>
      <w:pPr>
        <w:spacing w:after="0"/>
        <w:ind w:left="0"/>
        <w:jc w:val="both"/>
      </w:pPr>
      <w:r>
        <w:rPr>
          <w:rFonts w:ascii="Times New Roman"/>
          <w:b w:val="false"/>
          <w:i w:val="false"/>
          <w:color w:val="000000"/>
          <w:sz w:val="28"/>
        </w:rPr>
        <w:t xml:space="preserve">
      1) планирование полетов с учетом времени, необходимого для осуществления предполетной подготовки, выполнения полетов и времени стоянки воздушного судна на земле между полетами; </w:t>
      </w:r>
    </w:p>
    <w:p>
      <w:pPr>
        <w:spacing w:after="0"/>
        <w:ind w:left="0"/>
        <w:jc w:val="both"/>
      </w:pPr>
      <w:r>
        <w:rPr>
          <w:rFonts w:ascii="Times New Roman"/>
          <w:b w:val="false"/>
          <w:i w:val="false"/>
          <w:color w:val="000000"/>
          <w:sz w:val="28"/>
        </w:rPr>
        <w:t xml:space="preserve">
      2) планирование и осуществление полетов в соответствии с Правилами,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в области организации рабочего времени и времени отдыха членов экипажей, а также в области безопасности полета; </w:t>
      </w:r>
    </w:p>
    <w:p>
      <w:pPr>
        <w:spacing w:after="0"/>
        <w:ind w:left="0"/>
        <w:jc w:val="both"/>
      </w:pPr>
      <w:r>
        <w:rPr>
          <w:rFonts w:ascii="Times New Roman"/>
          <w:b w:val="false"/>
          <w:i w:val="false"/>
          <w:color w:val="000000"/>
          <w:sz w:val="28"/>
        </w:rPr>
        <w:t xml:space="preserve">
      3) определение, по согласованию с членом экипажа, базового аэропорта для каждого члена экипажа; </w:t>
      </w:r>
    </w:p>
    <w:p>
      <w:pPr>
        <w:spacing w:after="0"/>
        <w:ind w:left="0"/>
        <w:jc w:val="both"/>
      </w:pPr>
      <w:r>
        <w:rPr>
          <w:rFonts w:ascii="Times New Roman"/>
          <w:b w:val="false"/>
          <w:i w:val="false"/>
          <w:color w:val="000000"/>
          <w:sz w:val="28"/>
        </w:rPr>
        <w:t>
      4) при определении частоты полетов и характера полетного рабочего времени и времени отдыха членов экипажей учет влияния минимально необходимого времени отдыха на продолжительность рабочего времени;</w:t>
      </w:r>
    </w:p>
    <w:p>
      <w:pPr>
        <w:spacing w:after="0"/>
        <w:ind w:left="0"/>
        <w:jc w:val="both"/>
      </w:pPr>
      <w:r>
        <w:rPr>
          <w:rFonts w:ascii="Times New Roman"/>
          <w:b w:val="false"/>
          <w:i w:val="false"/>
          <w:color w:val="000000"/>
          <w:sz w:val="28"/>
        </w:rPr>
        <w:t>
      5) планирование полетного рабочего времени членов экипажей таким образом, чтобы избежать возникновения чрезмерной усталости у членов экипажей, которая может привести к угрозе безопасности полета;</w:t>
      </w:r>
    </w:p>
    <w:p>
      <w:pPr>
        <w:spacing w:after="0"/>
        <w:ind w:left="0"/>
        <w:jc w:val="both"/>
      </w:pPr>
      <w:r>
        <w:rPr>
          <w:rFonts w:ascii="Times New Roman"/>
          <w:b w:val="false"/>
          <w:i w:val="false"/>
          <w:color w:val="000000"/>
          <w:sz w:val="28"/>
        </w:rPr>
        <w:t xml:space="preserve">
      6) заблаговременную подготовку и публикацию графиков полетов для членов экипажей; </w:t>
      </w:r>
    </w:p>
    <w:p>
      <w:pPr>
        <w:spacing w:after="0"/>
        <w:ind w:left="0"/>
        <w:jc w:val="both"/>
      </w:pPr>
      <w:r>
        <w:rPr>
          <w:rFonts w:ascii="Times New Roman"/>
          <w:b w:val="false"/>
          <w:i w:val="false"/>
          <w:color w:val="000000"/>
          <w:sz w:val="28"/>
        </w:rPr>
        <w:t xml:space="preserve">
      7) планирование выходных дней для членов экипажей, о чем уведомляет их заблаговременно; </w:t>
      </w:r>
    </w:p>
    <w:p>
      <w:pPr>
        <w:spacing w:after="0"/>
        <w:ind w:left="0"/>
        <w:jc w:val="both"/>
      </w:pPr>
      <w:r>
        <w:rPr>
          <w:rFonts w:ascii="Times New Roman"/>
          <w:b w:val="false"/>
          <w:i w:val="false"/>
          <w:color w:val="000000"/>
          <w:sz w:val="28"/>
        </w:rPr>
        <w:t xml:space="preserve">
      8) предоставление членам экипажей времени отдыха, в соответствии с Правилами. </w:t>
      </w:r>
    </w:p>
    <w:p>
      <w:pPr>
        <w:spacing w:after="0"/>
        <w:ind w:left="0"/>
        <w:jc w:val="both"/>
      </w:pPr>
      <w:r>
        <w:rPr>
          <w:rFonts w:ascii="Times New Roman"/>
          <w:b w:val="false"/>
          <w:i w:val="false"/>
          <w:color w:val="000000"/>
          <w:sz w:val="28"/>
        </w:rPr>
        <w:t xml:space="preserve">
      66. Член экипажа обеспечивает: </w:t>
      </w:r>
    </w:p>
    <w:p>
      <w:pPr>
        <w:spacing w:after="0"/>
        <w:ind w:left="0"/>
        <w:jc w:val="both"/>
      </w:pPr>
      <w:r>
        <w:rPr>
          <w:rFonts w:ascii="Times New Roman"/>
          <w:b w:val="false"/>
          <w:i w:val="false"/>
          <w:color w:val="000000"/>
          <w:sz w:val="28"/>
        </w:rPr>
        <w:t xml:space="preserve">
      1) не выполнение полета на воздушном судне в случаях, когда член экипажа испытывает утомление или имеет основания считать, что будет испытывать утомление в ходе предстоящего полета, тогда как выполнение полета при таком утомлении может нанести угрозу безопасности полета; </w:t>
      </w:r>
    </w:p>
    <w:p>
      <w:pPr>
        <w:spacing w:after="0"/>
        <w:ind w:left="0"/>
        <w:jc w:val="both"/>
      </w:pPr>
      <w:r>
        <w:rPr>
          <w:rFonts w:ascii="Times New Roman"/>
          <w:b w:val="false"/>
          <w:i w:val="false"/>
          <w:color w:val="000000"/>
          <w:sz w:val="28"/>
        </w:rPr>
        <w:t>
      2) оптимальное использование предоставленных ему условий и времени отдыха для наилучшего выполнения своих служебных обязанностей.</w:t>
      </w:r>
    </w:p>
    <w:p>
      <w:pPr>
        <w:spacing w:after="0"/>
        <w:ind w:left="0"/>
        <w:jc w:val="both"/>
      </w:pPr>
      <w:r>
        <w:rPr>
          <w:rFonts w:ascii="Times New Roman"/>
          <w:b w:val="false"/>
          <w:i w:val="false"/>
          <w:color w:val="000000"/>
          <w:sz w:val="28"/>
        </w:rPr>
        <w:t xml:space="preserve">
      67. Полетное время в качестве члена рабочего экипажа для каждого члена экипажа не должно превышать: </w:t>
      </w:r>
    </w:p>
    <w:p>
      <w:pPr>
        <w:spacing w:after="0"/>
        <w:ind w:left="0"/>
        <w:jc w:val="both"/>
      </w:pPr>
      <w:r>
        <w:rPr>
          <w:rFonts w:ascii="Times New Roman"/>
          <w:b w:val="false"/>
          <w:i w:val="false"/>
          <w:color w:val="000000"/>
          <w:sz w:val="28"/>
        </w:rPr>
        <w:t>
      1) восемьсот часов полетного времени в течение календарного года;</w:t>
      </w:r>
    </w:p>
    <w:p>
      <w:pPr>
        <w:spacing w:after="0"/>
        <w:ind w:left="0"/>
        <w:jc w:val="both"/>
      </w:pPr>
      <w:r>
        <w:rPr>
          <w:rFonts w:ascii="Times New Roman"/>
          <w:b w:val="false"/>
          <w:i w:val="false"/>
          <w:color w:val="000000"/>
          <w:sz w:val="28"/>
        </w:rPr>
        <w:t xml:space="preserve">
      2) сто часов полетного времени в течение двадцати восьми последовательных дней. </w:t>
      </w:r>
    </w:p>
    <w:p>
      <w:pPr>
        <w:spacing w:after="0"/>
        <w:ind w:left="0"/>
        <w:jc w:val="both"/>
      </w:pPr>
      <w:r>
        <w:rPr>
          <w:rFonts w:ascii="Times New Roman"/>
          <w:b w:val="false"/>
          <w:i w:val="false"/>
          <w:color w:val="000000"/>
          <w:sz w:val="28"/>
        </w:rPr>
        <w:t xml:space="preserve">
      Под полетным временем понимается период времени с момента начала движения воздушного судна с целью выполнения полета до момента остановки воздушного судна и полного выключения двигателей. </w:t>
      </w:r>
    </w:p>
    <w:p>
      <w:pPr>
        <w:spacing w:after="0"/>
        <w:ind w:left="0"/>
        <w:jc w:val="both"/>
      </w:pPr>
      <w:r>
        <w:rPr>
          <w:rFonts w:ascii="Times New Roman"/>
          <w:b w:val="false"/>
          <w:i w:val="false"/>
          <w:color w:val="000000"/>
          <w:sz w:val="28"/>
        </w:rPr>
        <w:t xml:space="preserve">
      68. Максимальная продолжительность суточного ПРВ составляет тринадцать часов. </w:t>
      </w:r>
    </w:p>
    <w:p>
      <w:pPr>
        <w:spacing w:after="0"/>
        <w:ind w:left="0"/>
        <w:jc w:val="both"/>
      </w:pPr>
      <w:r>
        <w:rPr>
          <w:rFonts w:ascii="Times New Roman"/>
          <w:b w:val="false"/>
          <w:i w:val="false"/>
          <w:color w:val="000000"/>
          <w:sz w:val="28"/>
        </w:rPr>
        <w:t xml:space="preserve">
      69. Максимальная продолжительность суточного ПРВ уменьшается на тридцать минут за каждую взлет-посадку, начиная с третьей, но не более чем на два часа, если иное не предусмотрено индивидуальным </w:t>
      </w:r>
      <w:r>
        <w:rPr>
          <w:rFonts w:ascii="Times New Roman"/>
          <w:b w:val="false"/>
          <w:i w:val="false"/>
          <w:color w:val="000000"/>
          <w:sz w:val="28"/>
        </w:rPr>
        <w:t>трудовым договором</w:t>
      </w:r>
      <w:r>
        <w:rPr>
          <w:rFonts w:ascii="Times New Roman"/>
          <w:b w:val="false"/>
          <w:i w:val="false"/>
          <w:color w:val="000000"/>
          <w:sz w:val="28"/>
        </w:rPr>
        <w:t xml:space="preserve"> между членом экипажа и работодателем. </w:t>
      </w:r>
    </w:p>
    <w:p>
      <w:pPr>
        <w:spacing w:after="0"/>
        <w:ind w:left="0"/>
        <w:jc w:val="both"/>
      </w:pPr>
      <w:r>
        <w:rPr>
          <w:rFonts w:ascii="Times New Roman"/>
          <w:b w:val="false"/>
          <w:i w:val="false"/>
          <w:color w:val="000000"/>
          <w:sz w:val="28"/>
        </w:rPr>
        <w:t xml:space="preserve">
      70. В случаях, когда ПРВ начинается в период низшего уровня психофизиологических функций организма в цикле биологического циркадного ритма (далее - ПНУФЦР) максимальная продолжительность ПРВ, указанная в пунктах 68 и 69 Правил, уменьшается на количество часов пребывания члена экипажа в ПНУФЦР, но не более чем на два часа, если иное не предусмотрено индивидуальным трудовым договором между членом экипажа и работодателем. </w:t>
      </w:r>
    </w:p>
    <w:p>
      <w:pPr>
        <w:spacing w:after="0"/>
        <w:ind w:left="0"/>
        <w:jc w:val="both"/>
      </w:pPr>
      <w:r>
        <w:rPr>
          <w:rFonts w:ascii="Times New Roman"/>
          <w:b w:val="false"/>
          <w:i w:val="false"/>
          <w:color w:val="000000"/>
          <w:sz w:val="28"/>
        </w:rPr>
        <w:t xml:space="preserve">
      Под ПНУФЦР понимается промежуток времени между двумя часами и пятью часами пятидесятью девяти минутами. В пределах трех часовых поясов ПНУФЦР определяется по местному времени базового аэропорта. </w:t>
      </w:r>
    </w:p>
    <w:p>
      <w:pPr>
        <w:spacing w:after="0"/>
        <w:ind w:left="0"/>
        <w:jc w:val="both"/>
      </w:pPr>
      <w:r>
        <w:rPr>
          <w:rFonts w:ascii="Times New Roman"/>
          <w:b w:val="false"/>
          <w:i w:val="false"/>
          <w:color w:val="000000"/>
          <w:sz w:val="28"/>
        </w:rPr>
        <w:t>
      В случае пересечения более трех часовых поясов, ПНУФЦР определяется по местному времени базового аэропорта в течение первых сорока восьми часов после отправления из часового пояса базового аэропорта, по истечении которых ПНУФЦР определяется по местному времени.</w:t>
      </w:r>
    </w:p>
    <w:p>
      <w:pPr>
        <w:spacing w:after="0"/>
        <w:ind w:left="0"/>
        <w:jc w:val="both"/>
      </w:pPr>
      <w:r>
        <w:rPr>
          <w:rFonts w:ascii="Times New Roman"/>
          <w:b w:val="false"/>
          <w:i w:val="false"/>
          <w:color w:val="000000"/>
          <w:sz w:val="28"/>
        </w:rPr>
        <w:t xml:space="preserve">
      71. В случаях, когда ПРВ завершается в ПНУФЦР, максимальная продолжительность ПРВ, указанная в пунктах 68 и 69 Правил, уменьшается на половину времени пребывания члена экипажа в ПНУФЦР. </w:t>
      </w:r>
    </w:p>
    <w:p>
      <w:pPr>
        <w:spacing w:after="0"/>
        <w:ind w:left="0"/>
        <w:jc w:val="both"/>
      </w:pPr>
      <w:r>
        <w:rPr>
          <w:rFonts w:ascii="Times New Roman"/>
          <w:b w:val="false"/>
          <w:i w:val="false"/>
          <w:color w:val="000000"/>
          <w:sz w:val="28"/>
        </w:rPr>
        <w:t xml:space="preserve">
      72. Максимальная продолжительность суточного ПРВ может быть продлена эксплуатантом на один час в следующих случаях: </w:t>
      </w:r>
    </w:p>
    <w:p>
      <w:pPr>
        <w:spacing w:after="0"/>
        <w:ind w:left="0"/>
        <w:jc w:val="both"/>
      </w:pPr>
      <w:r>
        <w:rPr>
          <w:rFonts w:ascii="Times New Roman"/>
          <w:b w:val="false"/>
          <w:i w:val="false"/>
          <w:color w:val="000000"/>
          <w:sz w:val="28"/>
        </w:rPr>
        <w:t xml:space="preserve">
      1) при возникновении непредвиденных обстоятельств, которые могут угрожать безопасности полета; </w:t>
      </w:r>
    </w:p>
    <w:p>
      <w:pPr>
        <w:spacing w:after="0"/>
        <w:ind w:left="0"/>
        <w:jc w:val="both"/>
      </w:pPr>
      <w:r>
        <w:rPr>
          <w:rFonts w:ascii="Times New Roman"/>
          <w:b w:val="false"/>
          <w:i w:val="false"/>
          <w:color w:val="000000"/>
          <w:sz w:val="28"/>
        </w:rPr>
        <w:t xml:space="preserve">
      2) в иных случаях, предусмотренных Правилами. </w:t>
      </w:r>
    </w:p>
    <w:p>
      <w:pPr>
        <w:spacing w:after="0"/>
        <w:ind w:left="0"/>
        <w:jc w:val="both"/>
      </w:pPr>
      <w:r>
        <w:rPr>
          <w:rFonts w:ascii="Times New Roman"/>
          <w:b w:val="false"/>
          <w:i w:val="false"/>
          <w:color w:val="000000"/>
          <w:sz w:val="28"/>
        </w:rPr>
        <w:t xml:space="preserve">
      73. Эксплуатант в срок не позднее десяти календарных дней после продления уведомляет уполномоченный орган о произведенном по решению эксплуатанта продлении максимального суточного ПРВ, с указанием причин принятия такого решения. </w:t>
      </w:r>
    </w:p>
    <w:p>
      <w:pPr>
        <w:spacing w:after="0"/>
        <w:ind w:left="0"/>
        <w:jc w:val="both"/>
      </w:pPr>
      <w:r>
        <w:rPr>
          <w:rFonts w:ascii="Times New Roman"/>
          <w:b w:val="false"/>
          <w:i w:val="false"/>
          <w:color w:val="000000"/>
          <w:sz w:val="28"/>
        </w:rPr>
        <w:t xml:space="preserve">
      74. Продление ПРВ эксплуатантом не допустимо в случаях, когда серия полетов включает шесть или более взлет-посадок. </w:t>
      </w:r>
    </w:p>
    <w:p>
      <w:pPr>
        <w:spacing w:after="0"/>
        <w:ind w:left="0"/>
        <w:jc w:val="both"/>
      </w:pPr>
      <w:r>
        <w:rPr>
          <w:rFonts w:ascii="Times New Roman"/>
          <w:b w:val="false"/>
          <w:i w:val="false"/>
          <w:color w:val="000000"/>
          <w:sz w:val="28"/>
        </w:rPr>
        <w:t xml:space="preserve">
      75. В случаях, когда время пребывания члена экипажа в ПНУФЦР составляет до двух часов, продление ПРВ допустимо в отношении серии полетов, включающих не более четырех взлет-посадок. </w:t>
      </w:r>
    </w:p>
    <w:p>
      <w:pPr>
        <w:spacing w:after="0"/>
        <w:ind w:left="0"/>
        <w:jc w:val="both"/>
      </w:pPr>
      <w:r>
        <w:rPr>
          <w:rFonts w:ascii="Times New Roman"/>
          <w:b w:val="false"/>
          <w:i w:val="false"/>
          <w:color w:val="000000"/>
          <w:sz w:val="28"/>
        </w:rPr>
        <w:t xml:space="preserve">
      В случаях, когда время пребывания члена экипажа в ПНУФЦР превышает два часа, продление ПРВ допустимо в отношении серии полетов, включающих не более двух взлет-посадок. </w:t>
      </w:r>
    </w:p>
    <w:p>
      <w:pPr>
        <w:spacing w:after="0"/>
        <w:ind w:left="0"/>
        <w:jc w:val="both"/>
      </w:pPr>
      <w:r>
        <w:rPr>
          <w:rFonts w:ascii="Times New Roman"/>
          <w:b w:val="false"/>
          <w:i w:val="false"/>
          <w:color w:val="000000"/>
          <w:sz w:val="28"/>
        </w:rPr>
        <w:t xml:space="preserve">
      76. Продление ПРВ по решению эксплуатанта допустимо не более двух раз в течение недели. </w:t>
      </w:r>
    </w:p>
    <w:p>
      <w:pPr>
        <w:spacing w:after="0"/>
        <w:ind w:left="0"/>
        <w:jc w:val="both"/>
      </w:pPr>
      <w:r>
        <w:rPr>
          <w:rFonts w:ascii="Times New Roman"/>
          <w:b w:val="false"/>
          <w:i w:val="false"/>
          <w:color w:val="000000"/>
          <w:sz w:val="28"/>
        </w:rPr>
        <w:t xml:space="preserve">
      77. При продлении ПРВ по решению эксплуатанта время предполетного и послеполетного отдыха увеличиваются на два часа либо время послеполетного отдыха увеличивается на четыре часа, а в отношении бортпроводников может быть также увеличено соответствующим образом время отдыха во время полетов. </w:t>
      </w:r>
    </w:p>
    <w:p>
      <w:pPr>
        <w:spacing w:after="0"/>
        <w:ind w:left="0"/>
        <w:jc w:val="both"/>
      </w:pPr>
      <w:r>
        <w:rPr>
          <w:rFonts w:ascii="Times New Roman"/>
          <w:b w:val="false"/>
          <w:i w:val="false"/>
          <w:color w:val="000000"/>
          <w:sz w:val="28"/>
        </w:rPr>
        <w:t xml:space="preserve">
      При продлении двух последовательных периодов ПРВ, время минимального предполетного и послеполетного отдыха членов экипажа между двумя периодами ПРВ предоставляются последовательно. </w:t>
      </w:r>
    </w:p>
    <w:p>
      <w:pPr>
        <w:spacing w:after="0"/>
        <w:ind w:left="0"/>
        <w:jc w:val="both"/>
      </w:pPr>
      <w:r>
        <w:rPr>
          <w:rFonts w:ascii="Times New Roman"/>
          <w:b w:val="false"/>
          <w:i w:val="false"/>
          <w:color w:val="000000"/>
          <w:sz w:val="28"/>
        </w:rPr>
        <w:t xml:space="preserve">
      78. Для бортпроводников, запланированных на выполнение полета или серии полетов, ПРВ может быть увеличено эксплутантом на время разницы между временем явки на вылет для бортпроводников и временем явки на вылет пилотов, при условии, что такая разница не превышает одного часа. </w:t>
      </w:r>
    </w:p>
    <w:p>
      <w:pPr>
        <w:spacing w:after="0"/>
        <w:ind w:left="0"/>
        <w:jc w:val="both"/>
      </w:pPr>
      <w:r>
        <w:rPr>
          <w:rFonts w:ascii="Times New Roman"/>
          <w:b w:val="false"/>
          <w:i w:val="false"/>
          <w:color w:val="000000"/>
          <w:sz w:val="28"/>
        </w:rPr>
        <w:t xml:space="preserve">
      79. В случае, когда период продленного ПРВ начинается в промежутке с двадцати двух часов до четырех часов пятидесяти девяти минут, ПРВ сокращается до одиннадцати часов сорока пяти минут. </w:t>
      </w:r>
    </w:p>
    <w:p>
      <w:pPr>
        <w:spacing w:after="0"/>
        <w:ind w:left="0"/>
        <w:jc w:val="both"/>
      </w:pPr>
      <w:r>
        <w:rPr>
          <w:rFonts w:ascii="Times New Roman"/>
          <w:b w:val="false"/>
          <w:i w:val="false"/>
          <w:color w:val="000000"/>
          <w:sz w:val="28"/>
        </w:rPr>
        <w:t>
      80. График полетов должен составляться таким образом, чтобы планируемое время полетов соответствовало максимально допустимому ПРВ. В этих целях эксплуатант незамедлительно принимает меры по изменению планируемого графика полетов либо изменению планирования экипажей.</w:t>
      </w:r>
    </w:p>
    <w:p>
      <w:pPr>
        <w:spacing w:after="0"/>
        <w:ind w:left="0"/>
        <w:jc w:val="both"/>
      </w:pPr>
      <w:r>
        <w:rPr>
          <w:rFonts w:ascii="Times New Roman"/>
          <w:b w:val="false"/>
          <w:i w:val="false"/>
          <w:color w:val="000000"/>
          <w:sz w:val="28"/>
        </w:rPr>
        <w:t>
      81. Время предполетного отдыха в базовом аэропорту должно быть равным по продолжительности предыдущему рабочему времени или двенадцати часам, в зависимости от того, что является более длительным.</w:t>
      </w:r>
    </w:p>
    <w:p>
      <w:pPr>
        <w:spacing w:after="0"/>
        <w:ind w:left="0"/>
        <w:jc w:val="both"/>
      </w:pPr>
      <w:r>
        <w:rPr>
          <w:rFonts w:ascii="Times New Roman"/>
          <w:b w:val="false"/>
          <w:i w:val="false"/>
          <w:color w:val="000000"/>
          <w:sz w:val="28"/>
        </w:rPr>
        <w:t xml:space="preserve">
      82. Время предполетного отдыха вне базового аэропорта должно быть равным по продолжительности предыдущему рабочему времени или десяти часам, в зависимости от того, что является более длительным. </w:t>
      </w:r>
    </w:p>
    <w:p>
      <w:pPr>
        <w:spacing w:after="0"/>
        <w:ind w:left="0"/>
        <w:jc w:val="both"/>
      </w:pPr>
      <w:r>
        <w:rPr>
          <w:rFonts w:ascii="Times New Roman"/>
          <w:b w:val="false"/>
          <w:i w:val="false"/>
          <w:color w:val="000000"/>
          <w:sz w:val="28"/>
        </w:rPr>
        <w:t xml:space="preserve">
      83. Во время предполетного отдыха вне базового аэропорта эксплуатант обеспечивает членам экипажей возможность восьмичасового сна без учета времени подвозки к месту отдыха и иных физиологических потребностей. </w:t>
      </w:r>
    </w:p>
    <w:p>
      <w:pPr>
        <w:spacing w:after="0"/>
        <w:ind w:left="0"/>
        <w:jc w:val="both"/>
      </w:pPr>
      <w:r>
        <w:rPr>
          <w:rFonts w:ascii="Times New Roman"/>
          <w:b w:val="false"/>
          <w:i w:val="false"/>
          <w:color w:val="000000"/>
          <w:sz w:val="28"/>
        </w:rPr>
        <w:t xml:space="preserve">
      84. Эксплуатант обеспечивает членам экипажей дополнительное время отдыха с целью компенсации влияния смены часовых поясов на членов экипажей. </w:t>
      </w:r>
    </w:p>
    <w:p>
      <w:pPr>
        <w:spacing w:after="0"/>
        <w:ind w:left="0"/>
        <w:jc w:val="both"/>
      </w:pPr>
      <w:r>
        <w:rPr>
          <w:rFonts w:ascii="Times New Roman"/>
          <w:b w:val="false"/>
          <w:i w:val="false"/>
          <w:color w:val="000000"/>
          <w:sz w:val="28"/>
        </w:rPr>
        <w:t>
      85. Членам экипажей предоставляется один выходной день в неделю, включающий в себя две ночи по местному времени и составляющий не менее тридцати шести последовательных часов отдыха. Выходной день предоставляется таким образом, чтобы период между окончанием одного выходного дня и началом следующего не превышал сто шестьдесят восемь часов.</w:t>
      </w:r>
    </w:p>
    <w:p>
      <w:pPr>
        <w:spacing w:after="0"/>
        <w:ind w:left="0"/>
        <w:jc w:val="both"/>
      </w:pPr>
      <w:r>
        <w:rPr>
          <w:rFonts w:ascii="Times New Roman"/>
          <w:b w:val="false"/>
          <w:i w:val="false"/>
          <w:color w:val="000000"/>
          <w:sz w:val="28"/>
        </w:rPr>
        <w:t xml:space="preserve">
      Период предполетного или послеполетного отдыха может быть частью выходного дня. </w:t>
      </w:r>
    </w:p>
    <w:p>
      <w:pPr>
        <w:spacing w:after="0"/>
        <w:ind w:left="0"/>
        <w:jc w:val="both"/>
      </w:pPr>
      <w:r>
        <w:rPr>
          <w:rFonts w:ascii="Times New Roman"/>
          <w:b w:val="false"/>
          <w:i w:val="false"/>
          <w:color w:val="000000"/>
          <w:sz w:val="28"/>
        </w:rPr>
        <w:t xml:space="preserve">
      86. Во время выполнения полета установленные Правилами нормы полетного времени, ПРВ и времени отдыха могут быть изменены решением командира воздушного судна с согласия всех членов экипажа (далее - решение КВС) в случае возникновения непредвиденных обстоятельств, влияющих на безопасность полета. </w:t>
      </w:r>
    </w:p>
    <w:p>
      <w:pPr>
        <w:spacing w:after="0"/>
        <w:ind w:left="0"/>
        <w:jc w:val="both"/>
      </w:pPr>
      <w:r>
        <w:rPr>
          <w:rFonts w:ascii="Times New Roman"/>
          <w:b w:val="false"/>
          <w:i w:val="false"/>
          <w:color w:val="000000"/>
          <w:sz w:val="28"/>
        </w:rPr>
        <w:t xml:space="preserve">
      87. Решением КВС максимальная продолжительность ПРВ, предусмотренная пунктом 68 Правил, может быть увеличена: </w:t>
      </w:r>
    </w:p>
    <w:p>
      <w:pPr>
        <w:spacing w:after="0"/>
        <w:ind w:left="0"/>
        <w:jc w:val="both"/>
      </w:pPr>
      <w:r>
        <w:rPr>
          <w:rFonts w:ascii="Times New Roman"/>
          <w:b w:val="false"/>
          <w:i w:val="false"/>
          <w:color w:val="000000"/>
          <w:sz w:val="28"/>
        </w:rPr>
        <w:t xml:space="preserve">
      1) не более чем на два часа, а в случае использования усиленного летного экипажа может быть увеличена не более чем на три часа; </w:t>
      </w:r>
    </w:p>
    <w:p>
      <w:pPr>
        <w:spacing w:after="0"/>
        <w:ind w:left="0"/>
        <w:jc w:val="both"/>
      </w:pPr>
      <w:r>
        <w:rPr>
          <w:rFonts w:ascii="Times New Roman"/>
          <w:b w:val="false"/>
          <w:i w:val="false"/>
          <w:color w:val="000000"/>
          <w:sz w:val="28"/>
        </w:rPr>
        <w:t xml:space="preserve">
      2) на период до завершения полета в аэропорту назначения или на запасном аэродроме, если непредвиденные обстоятельства возникли во время полета, на последнем участке полета в рамках ПРВ. </w:t>
      </w:r>
    </w:p>
    <w:p>
      <w:pPr>
        <w:spacing w:after="0"/>
        <w:ind w:left="0"/>
        <w:jc w:val="both"/>
      </w:pPr>
      <w:r>
        <w:rPr>
          <w:rFonts w:ascii="Times New Roman"/>
          <w:b w:val="false"/>
          <w:i w:val="false"/>
          <w:color w:val="000000"/>
          <w:sz w:val="28"/>
        </w:rPr>
        <w:t xml:space="preserve">
      88. Решением КВС период отдыха членов экипажей, следующий за периодом ПРВ, может быть сокращен до уровня не ниже, чем предусмотрено пунктом 82 Правил. </w:t>
      </w:r>
    </w:p>
    <w:p>
      <w:pPr>
        <w:spacing w:after="0"/>
        <w:ind w:left="0"/>
        <w:jc w:val="both"/>
      </w:pPr>
      <w:r>
        <w:rPr>
          <w:rFonts w:ascii="Times New Roman"/>
          <w:b w:val="false"/>
          <w:i w:val="false"/>
          <w:color w:val="000000"/>
          <w:sz w:val="28"/>
        </w:rPr>
        <w:t xml:space="preserve">
      89. Если члены экипажа испытывают утомление, способное привести к угрозе безопасности полета, решением командира воздушного судна с согласия всех членов экипажа ПРВ может сокращено и (или) увеличено время отдыха. </w:t>
      </w:r>
    </w:p>
    <w:p>
      <w:pPr>
        <w:spacing w:after="0"/>
        <w:ind w:left="0"/>
        <w:jc w:val="both"/>
      </w:pPr>
      <w:r>
        <w:rPr>
          <w:rFonts w:ascii="Times New Roman"/>
          <w:b w:val="false"/>
          <w:i w:val="false"/>
          <w:color w:val="000000"/>
          <w:sz w:val="28"/>
        </w:rPr>
        <w:t xml:space="preserve">
      90. Командир воздушного судна предоставляет эксплуатанту отчет о факте увеличения ПРВ или сокращения времени отдыха членов экипажа. </w:t>
      </w:r>
    </w:p>
    <w:p>
      <w:pPr>
        <w:spacing w:after="0"/>
        <w:ind w:left="0"/>
        <w:jc w:val="both"/>
      </w:pPr>
      <w:r>
        <w:rPr>
          <w:rFonts w:ascii="Times New Roman"/>
          <w:b w:val="false"/>
          <w:i w:val="false"/>
          <w:color w:val="000000"/>
          <w:sz w:val="28"/>
        </w:rPr>
        <w:t xml:space="preserve">
      91. Если увеличение ПРВ или сокращение времени отдыха членов экипажа превышает один час, эксплуатант с приложением копии отчета командира воздушного судна и указанием причин принятого решения уведомляет об этом уполномоченый орган в срок не позднее десяти календарных дней со дня наступления указанных событий. </w:t>
      </w:r>
    </w:p>
    <w:p>
      <w:pPr>
        <w:spacing w:after="0"/>
        <w:ind w:left="0"/>
        <w:jc w:val="both"/>
      </w:pPr>
      <w:r>
        <w:rPr>
          <w:rFonts w:ascii="Times New Roman"/>
          <w:b w:val="false"/>
          <w:i w:val="false"/>
          <w:color w:val="000000"/>
          <w:sz w:val="28"/>
        </w:rPr>
        <w:t xml:space="preserve">
      92. Время дежурства в резерве исчисляется с момента явки члена экипажа и до конца периода, определенного как резерв. </w:t>
      </w:r>
    </w:p>
    <w:p>
      <w:pPr>
        <w:spacing w:after="0"/>
        <w:ind w:left="0"/>
        <w:jc w:val="both"/>
      </w:pPr>
      <w:r>
        <w:rPr>
          <w:rFonts w:ascii="Times New Roman"/>
          <w:b w:val="false"/>
          <w:i w:val="false"/>
          <w:color w:val="000000"/>
          <w:sz w:val="28"/>
        </w:rPr>
        <w:t xml:space="preserve">
      93. Экслуатант обеспечивает заблаговременное ознакомление членов экипажей с временем начала и окончания дежурства в резерве, максимально допустимым временем нахождения члена экипажа в ином месте, чем место дежурства в резерве, а также предстоящих в связи с назначением в резерв служебными обязанностями. </w:t>
      </w:r>
    </w:p>
    <w:p>
      <w:pPr>
        <w:spacing w:after="0"/>
        <w:ind w:left="0"/>
        <w:jc w:val="both"/>
      </w:pPr>
      <w:r>
        <w:rPr>
          <w:rFonts w:ascii="Times New Roman"/>
          <w:b w:val="false"/>
          <w:i w:val="false"/>
          <w:color w:val="000000"/>
          <w:sz w:val="28"/>
        </w:rPr>
        <w:t xml:space="preserve">
      94. Эксплуатант обеспечивает членов экипажей, находящихся на дежурстве в резерве, изолированным помещением, специально оборудованным для отдыха и ожидания вылета. </w:t>
      </w:r>
    </w:p>
    <w:p>
      <w:pPr>
        <w:spacing w:after="0"/>
        <w:ind w:left="0"/>
        <w:jc w:val="both"/>
      </w:pPr>
      <w:r>
        <w:rPr>
          <w:rFonts w:ascii="Times New Roman"/>
          <w:b w:val="false"/>
          <w:i w:val="false"/>
          <w:color w:val="000000"/>
          <w:sz w:val="28"/>
        </w:rPr>
        <w:t xml:space="preserve">
      95. Во время выполнения полета членам экипажей должна быть предоставлена возможность питания и питья во избежание снижения работоспособности, способного повлиять на безопасность полета. </w:t>
      </w:r>
    </w:p>
    <w:p>
      <w:pPr>
        <w:spacing w:after="0"/>
        <w:ind w:left="0"/>
        <w:jc w:val="both"/>
      </w:pPr>
      <w:r>
        <w:rPr>
          <w:rFonts w:ascii="Times New Roman"/>
          <w:b w:val="false"/>
          <w:i w:val="false"/>
          <w:color w:val="000000"/>
          <w:sz w:val="28"/>
        </w:rPr>
        <w:t xml:space="preserve">
      96. Эксплуатант по каждому члену экипажа и члены экипажей в отношении самих себя обеспечивают учет: </w:t>
      </w:r>
    </w:p>
    <w:p>
      <w:pPr>
        <w:spacing w:after="0"/>
        <w:ind w:left="0"/>
        <w:jc w:val="both"/>
      </w:pPr>
      <w:r>
        <w:rPr>
          <w:rFonts w:ascii="Times New Roman"/>
          <w:b w:val="false"/>
          <w:i w:val="false"/>
          <w:color w:val="000000"/>
          <w:sz w:val="28"/>
        </w:rPr>
        <w:t xml:space="preserve">
      1) полетного времени; </w:t>
      </w:r>
    </w:p>
    <w:p>
      <w:pPr>
        <w:spacing w:after="0"/>
        <w:ind w:left="0"/>
        <w:jc w:val="both"/>
      </w:pPr>
      <w:r>
        <w:rPr>
          <w:rFonts w:ascii="Times New Roman"/>
          <w:b w:val="false"/>
          <w:i w:val="false"/>
          <w:color w:val="000000"/>
          <w:sz w:val="28"/>
        </w:rPr>
        <w:t xml:space="preserve">
      2) времени начала, продолжительности и окончания каждого периода рабочего времени и полетного рабочего времени; </w:t>
      </w:r>
    </w:p>
    <w:p>
      <w:pPr>
        <w:spacing w:after="0"/>
        <w:ind w:left="0"/>
        <w:jc w:val="both"/>
      </w:pPr>
      <w:r>
        <w:rPr>
          <w:rFonts w:ascii="Times New Roman"/>
          <w:b w:val="false"/>
          <w:i w:val="false"/>
          <w:color w:val="000000"/>
          <w:sz w:val="28"/>
        </w:rPr>
        <w:t xml:space="preserve">
      3) времени отдыха и дней, свободных от задания на полет день (днем, свободным от задания на полет, считается день, свободный от выполнения служебных обязанностей, и включающий в себя предыдущую и последующую ночи); </w:t>
      </w:r>
    </w:p>
    <w:p>
      <w:pPr>
        <w:spacing w:after="0"/>
        <w:ind w:left="0"/>
        <w:jc w:val="both"/>
      </w:pPr>
      <w:r>
        <w:rPr>
          <w:rFonts w:ascii="Times New Roman"/>
          <w:b w:val="false"/>
          <w:i w:val="false"/>
          <w:color w:val="000000"/>
          <w:sz w:val="28"/>
        </w:rPr>
        <w:t xml:space="preserve">
      4) времени дежурства в резерве. </w:t>
      </w:r>
    </w:p>
    <w:p>
      <w:pPr>
        <w:spacing w:after="0"/>
        <w:ind w:left="0"/>
        <w:jc w:val="both"/>
      </w:pPr>
      <w:r>
        <w:rPr>
          <w:rFonts w:ascii="Times New Roman"/>
          <w:b w:val="false"/>
          <w:i w:val="false"/>
          <w:color w:val="000000"/>
          <w:sz w:val="28"/>
        </w:rPr>
        <w:t xml:space="preserve">
      97. Эксплуатант и член экипажа по их запросам предоставляют друг другу копии произведенных учетных записей.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об организации рабочего</w:t>
            </w:r>
            <w:r>
              <w:br/>
            </w:r>
            <w:r>
              <w:rPr>
                <w:rFonts w:ascii="Times New Roman"/>
                <w:b w:val="false"/>
                <w:i w:val="false"/>
                <w:color w:val="000000"/>
                <w:sz w:val="20"/>
              </w:rPr>
              <w:t>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 утвержденным</w:t>
            </w:r>
            <w:r>
              <w:br/>
            </w:r>
            <w:r>
              <w:rPr>
                <w:rFonts w:ascii="Times New Roman"/>
                <w:b w:val="false"/>
                <w:i w:val="false"/>
                <w:color w:val="000000"/>
                <w:sz w:val="20"/>
              </w:rPr>
              <w:t>приказом 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 ноября 2004 года N 207</w:t>
            </w:r>
          </w:p>
        </w:tc>
      </w:tr>
    </w:tbl>
    <w:p>
      <w:pPr>
        <w:spacing w:after="0"/>
        <w:ind w:left="0"/>
        <w:jc w:val="both"/>
      </w:pPr>
      <w:r>
        <w:rPr>
          <w:rFonts w:ascii="Times New Roman"/>
          <w:b w:val="false"/>
          <w:i w:val="false"/>
          <w:color w:val="000000"/>
          <w:sz w:val="28"/>
        </w:rPr>
        <w:t xml:space="preserve">
      Максимальная продолжительность суточного рабочего </w:t>
      </w:r>
    </w:p>
    <w:p>
      <w:pPr>
        <w:spacing w:after="0"/>
        <w:ind w:left="0"/>
        <w:jc w:val="both"/>
      </w:pPr>
      <w:r>
        <w:rPr>
          <w:rFonts w:ascii="Times New Roman"/>
          <w:b w:val="false"/>
          <w:i w:val="false"/>
          <w:color w:val="000000"/>
          <w:sz w:val="28"/>
        </w:rPr>
        <w:t xml:space="preserve">
      времени (РВ) экипажа (члена экипажа) в зависимости </w:t>
      </w:r>
    </w:p>
    <w:p>
      <w:pPr>
        <w:spacing w:after="0"/>
        <w:ind w:left="0"/>
        <w:jc w:val="both"/>
      </w:pPr>
      <w:r>
        <w:rPr>
          <w:rFonts w:ascii="Times New Roman"/>
          <w:b w:val="false"/>
          <w:i w:val="false"/>
          <w:color w:val="000000"/>
          <w:sz w:val="28"/>
        </w:rPr>
        <w:t xml:space="preserve">
      от состава экипажа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Нормальная продолжительность | Максимальная продолжительность </w:t>
      </w:r>
    </w:p>
    <w:p>
      <w:pPr>
        <w:spacing w:after="0"/>
        <w:ind w:left="0"/>
        <w:jc w:val="both"/>
      </w:pPr>
      <w:r>
        <w:rPr>
          <w:rFonts w:ascii="Times New Roman"/>
          <w:b w:val="false"/>
          <w:i w:val="false"/>
          <w:color w:val="000000"/>
          <w:sz w:val="28"/>
        </w:rPr>
        <w:t xml:space="preserve">
      рабочего времени | рабочего дня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Один экипаж |Один | Усиленный | Двойной </w:t>
      </w:r>
    </w:p>
    <w:p>
      <w:pPr>
        <w:spacing w:after="0"/>
        <w:ind w:left="0"/>
        <w:jc w:val="both"/>
      </w:pPr>
      <w:r>
        <w:rPr>
          <w:rFonts w:ascii="Times New Roman"/>
          <w:b w:val="false"/>
          <w:i w:val="false"/>
          <w:color w:val="000000"/>
          <w:sz w:val="28"/>
        </w:rPr>
        <w:t xml:space="preserve">
       |экипаж | экипаж | экипаж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час | 10 час | 12 час | 14 час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Правилам об организации рабочего</w:t>
            </w:r>
            <w:r>
              <w:br/>
            </w:r>
            <w:r>
              <w:rPr>
                <w:rFonts w:ascii="Times New Roman"/>
                <w:b w:val="false"/>
                <w:i w:val="false"/>
                <w:color w:val="000000"/>
                <w:sz w:val="20"/>
              </w:rPr>
              <w:t>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 утвержденным</w:t>
            </w:r>
            <w:r>
              <w:br/>
            </w:r>
            <w:r>
              <w:rPr>
                <w:rFonts w:ascii="Times New Roman"/>
                <w:b w:val="false"/>
                <w:i w:val="false"/>
                <w:color w:val="000000"/>
                <w:sz w:val="20"/>
              </w:rPr>
              <w:t>приказом 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 ноября 2004 года N 207</w:t>
            </w:r>
          </w:p>
        </w:tc>
      </w:tr>
    </w:tbl>
    <w:p>
      <w:pPr>
        <w:spacing w:after="0"/>
        <w:ind w:left="0"/>
        <w:jc w:val="both"/>
      </w:pPr>
      <w:r>
        <w:rPr>
          <w:rFonts w:ascii="Times New Roman"/>
          <w:b w:val="false"/>
          <w:i w:val="false"/>
          <w:color w:val="ff0000"/>
          <w:sz w:val="28"/>
        </w:rPr>
        <w:t xml:space="preserve">
      Сноска. Приложение 2 с изменениями - приказом и.о. Председателя Комитета гражданской авиации Министерства транспорта и коммуникаций РК от 3 марта 2007 года </w:t>
      </w:r>
      <w:r>
        <w:rPr>
          <w:rFonts w:ascii="Times New Roman"/>
          <w:b w:val="false"/>
          <w:i w:val="false"/>
          <w:color w:val="ff0000"/>
          <w:sz w:val="28"/>
        </w:rPr>
        <w:t xml:space="preserve">N 43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Максимальная продолжительность </w:t>
      </w:r>
    </w:p>
    <w:p>
      <w:pPr>
        <w:spacing w:after="0"/>
        <w:ind w:left="0"/>
        <w:jc w:val="both"/>
      </w:pPr>
      <w:r>
        <w:rPr>
          <w:rFonts w:ascii="Times New Roman"/>
          <w:b w:val="false"/>
          <w:i w:val="false"/>
          <w:color w:val="000000"/>
          <w:sz w:val="28"/>
        </w:rPr>
        <w:t xml:space="preserve">
      полетного времени экипажа (члена экипажа) в месяц и год </w:t>
      </w:r>
    </w:p>
    <w:p>
      <w:pPr>
        <w:spacing w:after="0"/>
        <w:ind w:left="0"/>
        <w:jc w:val="both"/>
      </w:pPr>
      <w:r>
        <w:rPr>
          <w:rFonts w:ascii="Times New Roman"/>
          <w:b w:val="false"/>
          <w:i w:val="false"/>
          <w:color w:val="000000"/>
          <w:sz w:val="28"/>
        </w:rPr>
        <w:t xml:space="preserve">
      на каждом типе воздушного судна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Типы воздушных судов | Полетное время часов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30 дней | Год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ИЛ-86, ИЛ-96, ТУ-204 80 800 </w:t>
      </w:r>
    </w:p>
    <w:p>
      <w:pPr>
        <w:spacing w:after="0"/>
        <w:ind w:left="0"/>
        <w:jc w:val="both"/>
      </w:pPr>
      <w:r>
        <w:rPr>
          <w:rFonts w:ascii="Times New Roman"/>
          <w:b w:val="false"/>
          <w:i w:val="false"/>
          <w:color w:val="000000"/>
          <w:sz w:val="28"/>
        </w:rPr>
        <w:t xml:space="preserve">
      АН-124 80 800 </w:t>
      </w:r>
    </w:p>
    <w:p>
      <w:pPr>
        <w:spacing w:after="0"/>
        <w:ind w:left="0"/>
        <w:jc w:val="both"/>
      </w:pPr>
      <w:r>
        <w:rPr>
          <w:rFonts w:ascii="Times New Roman"/>
          <w:b w:val="false"/>
          <w:i w:val="false"/>
          <w:color w:val="000000"/>
          <w:sz w:val="28"/>
        </w:rPr>
        <w:t xml:space="preserve">
      ИЛ-62 75 750 </w:t>
      </w:r>
    </w:p>
    <w:p>
      <w:pPr>
        <w:spacing w:after="0"/>
        <w:ind w:left="0"/>
        <w:jc w:val="both"/>
      </w:pPr>
      <w:r>
        <w:rPr>
          <w:rFonts w:ascii="Times New Roman"/>
          <w:b w:val="false"/>
          <w:i w:val="false"/>
          <w:color w:val="000000"/>
          <w:sz w:val="28"/>
        </w:rPr>
        <w:t xml:space="preserve">
      ИЛ-76, ТУ-154, 75 750 </w:t>
      </w:r>
    </w:p>
    <w:p>
      <w:pPr>
        <w:spacing w:after="0"/>
        <w:ind w:left="0"/>
        <w:jc w:val="both"/>
      </w:pPr>
      <w:r>
        <w:rPr>
          <w:rFonts w:ascii="Times New Roman"/>
          <w:b w:val="false"/>
          <w:i w:val="false"/>
          <w:color w:val="000000"/>
          <w:sz w:val="28"/>
        </w:rPr>
        <w:t xml:space="preserve">
      ТУ-134,АН-72,АН-74, 75 750 </w:t>
      </w:r>
    </w:p>
    <w:p>
      <w:pPr>
        <w:spacing w:after="0"/>
        <w:ind w:left="0"/>
        <w:jc w:val="both"/>
      </w:pPr>
      <w:r>
        <w:rPr>
          <w:rFonts w:ascii="Times New Roman"/>
          <w:b w:val="false"/>
          <w:i w:val="false"/>
          <w:color w:val="000000"/>
          <w:sz w:val="28"/>
        </w:rPr>
        <w:t xml:space="preserve">
      ЯК-40, ЯК-42, 75 750 </w:t>
      </w:r>
    </w:p>
    <w:p>
      <w:pPr>
        <w:spacing w:after="0"/>
        <w:ind w:left="0"/>
        <w:jc w:val="both"/>
      </w:pPr>
      <w:r>
        <w:rPr>
          <w:rFonts w:ascii="Times New Roman"/>
          <w:b w:val="false"/>
          <w:i w:val="false"/>
          <w:color w:val="000000"/>
          <w:sz w:val="28"/>
        </w:rPr>
        <w:t xml:space="preserve">
      АН-24,АН-30 в транспорте Варианте, </w:t>
      </w:r>
    </w:p>
    <w:p>
      <w:pPr>
        <w:spacing w:after="0"/>
        <w:ind w:left="0"/>
        <w:jc w:val="both"/>
      </w:pPr>
      <w:r>
        <w:rPr>
          <w:rFonts w:ascii="Times New Roman"/>
          <w:b w:val="false"/>
          <w:i w:val="false"/>
          <w:color w:val="000000"/>
          <w:sz w:val="28"/>
        </w:rPr>
        <w:t xml:space="preserve">
      ИЛ-18 70 700 </w:t>
      </w:r>
    </w:p>
    <w:p>
      <w:pPr>
        <w:spacing w:after="0"/>
        <w:ind w:left="0"/>
        <w:jc w:val="both"/>
      </w:pPr>
      <w:r>
        <w:rPr>
          <w:rFonts w:ascii="Times New Roman"/>
          <w:b w:val="false"/>
          <w:i w:val="false"/>
          <w:color w:val="000000"/>
          <w:sz w:val="28"/>
        </w:rPr>
        <w:t xml:space="preserve">
      Л-410УВП,УВПЗ 70 700 </w:t>
      </w:r>
    </w:p>
    <w:p>
      <w:pPr>
        <w:spacing w:after="0"/>
        <w:ind w:left="0"/>
        <w:jc w:val="both"/>
      </w:pPr>
      <w:r>
        <w:rPr>
          <w:rFonts w:ascii="Times New Roman"/>
          <w:b w:val="false"/>
          <w:i w:val="false"/>
          <w:color w:val="000000"/>
          <w:sz w:val="28"/>
        </w:rPr>
        <w:t xml:space="preserve">
      АН-28,АН-12 70 700 </w:t>
      </w:r>
    </w:p>
    <w:p>
      <w:pPr>
        <w:spacing w:after="0"/>
        <w:ind w:left="0"/>
        <w:jc w:val="both"/>
      </w:pPr>
      <w:r>
        <w:rPr>
          <w:rFonts w:ascii="Times New Roman"/>
          <w:b w:val="false"/>
          <w:i w:val="false"/>
          <w:color w:val="000000"/>
          <w:sz w:val="28"/>
        </w:rPr>
        <w:t xml:space="preserve">
      АН-32 70 700 </w:t>
      </w:r>
    </w:p>
    <w:p>
      <w:pPr>
        <w:spacing w:after="0"/>
        <w:ind w:left="0"/>
        <w:jc w:val="both"/>
      </w:pPr>
      <w:r>
        <w:rPr>
          <w:rFonts w:ascii="Times New Roman"/>
          <w:b w:val="false"/>
          <w:i w:val="false"/>
          <w:color w:val="000000"/>
          <w:sz w:val="28"/>
        </w:rPr>
        <w:t xml:space="preserve">
      АН-26 70 700 </w:t>
      </w:r>
    </w:p>
    <w:p>
      <w:pPr>
        <w:spacing w:after="0"/>
        <w:ind w:left="0"/>
        <w:jc w:val="both"/>
      </w:pPr>
      <w:r>
        <w:rPr>
          <w:rFonts w:ascii="Times New Roman"/>
          <w:b w:val="false"/>
          <w:i w:val="false"/>
          <w:color w:val="000000"/>
          <w:sz w:val="28"/>
        </w:rPr>
        <w:t xml:space="preserve">
      ЯК-18, ЯК-18Т 70 700 </w:t>
      </w:r>
    </w:p>
    <w:p>
      <w:pPr>
        <w:spacing w:after="0"/>
        <w:ind w:left="0"/>
        <w:jc w:val="both"/>
      </w:pPr>
      <w:r>
        <w:rPr>
          <w:rFonts w:ascii="Times New Roman"/>
          <w:b w:val="false"/>
          <w:i w:val="false"/>
          <w:color w:val="000000"/>
          <w:sz w:val="28"/>
        </w:rPr>
        <w:t xml:space="preserve">
      АН-2, ИЛ-1 14,АН-8 70 700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об организации рабочего</w:t>
            </w:r>
            <w:r>
              <w:br/>
            </w:r>
            <w:r>
              <w:rPr>
                <w:rFonts w:ascii="Times New Roman"/>
                <w:b w:val="false"/>
                <w:i w:val="false"/>
                <w:color w:val="000000"/>
                <w:sz w:val="20"/>
              </w:rPr>
              <w:t>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 утвержденным</w:t>
            </w:r>
            <w:r>
              <w:br/>
            </w:r>
            <w:r>
              <w:rPr>
                <w:rFonts w:ascii="Times New Roman"/>
                <w:b w:val="false"/>
                <w:i w:val="false"/>
                <w:color w:val="000000"/>
                <w:sz w:val="20"/>
              </w:rPr>
              <w:t>приказом 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 ноября 2004 года N 207</w:t>
            </w:r>
          </w:p>
        </w:tc>
      </w:tr>
    </w:tbl>
    <w:p>
      <w:pPr>
        <w:spacing w:after="0"/>
        <w:ind w:left="0"/>
        <w:jc w:val="both"/>
      </w:pPr>
      <w:r>
        <w:rPr>
          <w:rFonts w:ascii="Times New Roman"/>
          <w:b w:val="false"/>
          <w:i w:val="false"/>
          <w:color w:val="000000"/>
          <w:sz w:val="28"/>
        </w:rPr>
        <w:t xml:space="preserve">
      Максимальное непрерывное полетное </w:t>
      </w:r>
    </w:p>
    <w:p>
      <w:pPr>
        <w:spacing w:after="0"/>
        <w:ind w:left="0"/>
        <w:jc w:val="both"/>
      </w:pPr>
      <w:r>
        <w:rPr>
          <w:rFonts w:ascii="Times New Roman"/>
          <w:b w:val="false"/>
          <w:i w:val="false"/>
          <w:color w:val="000000"/>
          <w:sz w:val="28"/>
        </w:rPr>
        <w:t xml:space="preserve">
      время для летного экипажа </w:t>
      </w:r>
    </w:p>
    <w:p>
      <w:pPr>
        <w:spacing w:after="0"/>
        <w:ind w:left="0"/>
        <w:jc w:val="both"/>
      </w:pPr>
      <w:r>
        <w:rPr>
          <w:rFonts w:ascii="Times New Roman"/>
          <w:b w:val="false"/>
          <w:i w:val="false"/>
          <w:color w:val="000000"/>
          <w:sz w:val="28"/>
        </w:rPr>
        <w:t xml:space="preserve">
      из 2 человек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Время явки на вылет | Максимальное непрерывное полетное время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07:00-13:59 10 </w:t>
      </w:r>
    </w:p>
    <w:p>
      <w:pPr>
        <w:spacing w:after="0"/>
        <w:ind w:left="0"/>
        <w:jc w:val="both"/>
      </w:pPr>
      <w:r>
        <w:rPr>
          <w:rFonts w:ascii="Times New Roman"/>
          <w:b w:val="false"/>
          <w:i w:val="false"/>
          <w:color w:val="000000"/>
          <w:sz w:val="28"/>
        </w:rPr>
        <w:t xml:space="preserve">
      14:00-17:59 9 </w:t>
      </w:r>
    </w:p>
    <w:p>
      <w:pPr>
        <w:spacing w:after="0"/>
        <w:ind w:left="0"/>
        <w:jc w:val="both"/>
      </w:pPr>
      <w:r>
        <w:rPr>
          <w:rFonts w:ascii="Times New Roman"/>
          <w:b w:val="false"/>
          <w:i w:val="false"/>
          <w:color w:val="000000"/>
          <w:sz w:val="28"/>
        </w:rPr>
        <w:t xml:space="preserve">
      18:00-06:59 8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об организации рабочего</w:t>
            </w:r>
            <w:r>
              <w:br/>
            </w:r>
            <w:r>
              <w:rPr>
                <w:rFonts w:ascii="Times New Roman"/>
                <w:b w:val="false"/>
                <w:i w:val="false"/>
                <w:color w:val="000000"/>
                <w:sz w:val="20"/>
              </w:rPr>
              <w:t>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 утвержденным</w:t>
            </w:r>
            <w:r>
              <w:br/>
            </w:r>
            <w:r>
              <w:rPr>
                <w:rFonts w:ascii="Times New Roman"/>
                <w:b w:val="false"/>
                <w:i w:val="false"/>
                <w:color w:val="000000"/>
                <w:sz w:val="20"/>
              </w:rPr>
              <w:t>приказом 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 ноября 2004 года N 207</w:t>
            </w:r>
          </w:p>
        </w:tc>
      </w:tr>
    </w:tbl>
    <w:p>
      <w:pPr>
        <w:spacing w:after="0"/>
        <w:ind w:left="0"/>
        <w:jc w:val="both"/>
      </w:pPr>
      <w:r>
        <w:rPr>
          <w:rFonts w:ascii="Times New Roman"/>
          <w:b w:val="false"/>
          <w:i w:val="false"/>
          <w:color w:val="000000"/>
          <w:sz w:val="28"/>
        </w:rPr>
        <w:t xml:space="preserve">
      Предельные разрешенные длительности </w:t>
      </w:r>
    </w:p>
    <w:p>
      <w:pPr>
        <w:spacing w:after="0"/>
        <w:ind w:left="0"/>
        <w:jc w:val="both"/>
      </w:pPr>
      <w:r>
        <w:rPr>
          <w:rFonts w:ascii="Times New Roman"/>
          <w:b w:val="false"/>
          <w:i w:val="false"/>
          <w:color w:val="000000"/>
          <w:sz w:val="28"/>
        </w:rPr>
        <w:t xml:space="preserve">
      полетного рабочего времени (в часах и минутах) </w:t>
      </w:r>
    </w:p>
    <w:p>
      <w:pPr>
        <w:spacing w:after="0"/>
        <w:ind w:left="0"/>
        <w:jc w:val="both"/>
      </w:pPr>
      <w:r>
        <w:rPr>
          <w:rFonts w:ascii="Times New Roman"/>
          <w:b w:val="false"/>
          <w:i w:val="false"/>
          <w:color w:val="000000"/>
          <w:sz w:val="28"/>
        </w:rPr>
        <w:t xml:space="preserve">
      для самолетов с двумя и более членами экипажа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Время явки | Число посадок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1-2 | 3 | 4 | 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06:00-12:59 12:00 12:00 10:00 09:00 </w:t>
      </w:r>
    </w:p>
    <w:p>
      <w:pPr>
        <w:spacing w:after="0"/>
        <w:ind w:left="0"/>
        <w:jc w:val="both"/>
      </w:pPr>
      <w:r>
        <w:rPr>
          <w:rFonts w:ascii="Times New Roman"/>
          <w:b w:val="false"/>
          <w:i w:val="false"/>
          <w:color w:val="000000"/>
          <w:sz w:val="28"/>
        </w:rPr>
        <w:t xml:space="preserve">
      13:00-16:59 11:00 11:00 10:00 08:00 </w:t>
      </w:r>
    </w:p>
    <w:p>
      <w:pPr>
        <w:spacing w:after="0"/>
        <w:ind w:left="0"/>
        <w:jc w:val="both"/>
      </w:pPr>
      <w:r>
        <w:rPr>
          <w:rFonts w:ascii="Times New Roman"/>
          <w:b w:val="false"/>
          <w:i w:val="false"/>
          <w:color w:val="000000"/>
          <w:sz w:val="28"/>
        </w:rPr>
        <w:t xml:space="preserve">
      17:00-21:59 11:30 10:00 10:00 08:00 </w:t>
      </w:r>
    </w:p>
    <w:p>
      <w:pPr>
        <w:spacing w:after="0"/>
        <w:ind w:left="0"/>
        <w:jc w:val="both"/>
      </w:pPr>
      <w:r>
        <w:rPr>
          <w:rFonts w:ascii="Times New Roman"/>
          <w:b w:val="false"/>
          <w:i w:val="false"/>
          <w:color w:val="000000"/>
          <w:sz w:val="28"/>
        </w:rPr>
        <w:t xml:space="preserve">
      22:00-05:59 10:00 09:30 09:30 07:30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к Правилам об организации рабочего</w:t>
            </w:r>
            <w:r>
              <w:br/>
            </w:r>
            <w:r>
              <w:rPr>
                <w:rFonts w:ascii="Times New Roman"/>
                <w:b w:val="false"/>
                <w:i w:val="false"/>
                <w:color w:val="000000"/>
                <w:sz w:val="20"/>
              </w:rPr>
              <w:t>времени и отдыхе членов экипажей</w:t>
            </w:r>
            <w:r>
              <w:br/>
            </w:r>
            <w:r>
              <w:rPr>
                <w:rFonts w:ascii="Times New Roman"/>
                <w:b w:val="false"/>
                <w:i w:val="false"/>
                <w:color w:val="000000"/>
                <w:sz w:val="20"/>
              </w:rPr>
              <w:t>воздушных судов гражданской авиации</w:t>
            </w:r>
            <w:r>
              <w:br/>
            </w:r>
            <w:r>
              <w:rPr>
                <w:rFonts w:ascii="Times New Roman"/>
                <w:b w:val="false"/>
                <w:i w:val="false"/>
                <w:color w:val="000000"/>
                <w:sz w:val="20"/>
              </w:rPr>
              <w:t>Республики Казахстан, утвержденным</w:t>
            </w:r>
            <w:r>
              <w:br/>
            </w:r>
            <w:r>
              <w:rPr>
                <w:rFonts w:ascii="Times New Roman"/>
                <w:b w:val="false"/>
                <w:i w:val="false"/>
                <w:color w:val="000000"/>
                <w:sz w:val="20"/>
              </w:rPr>
              <w:t>приказом 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 ноября 2004 года N 207</w:t>
            </w:r>
          </w:p>
        </w:tc>
      </w:tr>
    </w:tbl>
    <w:p>
      <w:pPr>
        <w:spacing w:after="0"/>
        <w:ind w:left="0"/>
        <w:jc w:val="both"/>
      </w:pPr>
      <w:r>
        <w:rPr>
          <w:rFonts w:ascii="Times New Roman"/>
          <w:b w:val="false"/>
          <w:i w:val="false"/>
          <w:color w:val="000000"/>
          <w:sz w:val="28"/>
        </w:rPr>
        <w:t xml:space="preserve">
      Максимально допустимые нормы рабочего и полетного </w:t>
      </w:r>
    </w:p>
    <w:p>
      <w:pPr>
        <w:spacing w:after="0"/>
        <w:ind w:left="0"/>
        <w:jc w:val="both"/>
      </w:pPr>
      <w:r>
        <w:rPr>
          <w:rFonts w:ascii="Times New Roman"/>
          <w:b w:val="false"/>
          <w:i w:val="false"/>
          <w:color w:val="000000"/>
          <w:sz w:val="28"/>
        </w:rPr>
        <w:t xml:space="preserve">
      времени при выполнении авиационных специальных работ (час)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Тип ВС | Рабочее время | Полетное время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сутки | месяц | год | сутки | месяц | год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 использованием </w:t>
      </w:r>
    </w:p>
    <w:p>
      <w:pPr>
        <w:spacing w:after="0"/>
        <w:ind w:left="0"/>
        <w:jc w:val="both"/>
      </w:pPr>
      <w:r>
        <w:rPr>
          <w:rFonts w:ascii="Times New Roman"/>
          <w:b w:val="false"/>
          <w:i w:val="false"/>
          <w:color w:val="000000"/>
          <w:sz w:val="28"/>
        </w:rPr>
        <w:t xml:space="preserve">
      самолета 1 пилот 10 150 860 6 55 550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использованием </w:t>
      </w:r>
    </w:p>
    <w:p>
      <w:pPr>
        <w:spacing w:after="0"/>
        <w:ind w:left="0"/>
        <w:jc w:val="both"/>
      </w:pPr>
      <w:r>
        <w:rPr>
          <w:rFonts w:ascii="Times New Roman"/>
          <w:b w:val="false"/>
          <w:i w:val="false"/>
          <w:color w:val="000000"/>
          <w:sz w:val="28"/>
        </w:rPr>
        <w:t xml:space="preserve">
      самолета 2 пилот 10 150 860 8 65 650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использованием </w:t>
      </w:r>
    </w:p>
    <w:p>
      <w:pPr>
        <w:spacing w:after="0"/>
        <w:ind w:left="0"/>
        <w:jc w:val="both"/>
      </w:pPr>
      <w:r>
        <w:rPr>
          <w:rFonts w:ascii="Times New Roman"/>
          <w:b w:val="false"/>
          <w:i w:val="false"/>
          <w:color w:val="000000"/>
          <w:sz w:val="28"/>
        </w:rPr>
        <w:t xml:space="preserve">
      вертолета 1 пилот 10 150 860 6 55 550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использованием </w:t>
      </w:r>
    </w:p>
    <w:p>
      <w:pPr>
        <w:spacing w:after="0"/>
        <w:ind w:left="0"/>
        <w:jc w:val="both"/>
      </w:pPr>
      <w:r>
        <w:rPr>
          <w:rFonts w:ascii="Times New Roman"/>
          <w:b w:val="false"/>
          <w:i w:val="false"/>
          <w:color w:val="000000"/>
          <w:sz w:val="28"/>
        </w:rPr>
        <w:t xml:space="preserve">
      вертолета 2 пилота 10 150 860 7 65 650 </w:t>
      </w:r>
    </w:p>
    <w:p>
      <w:pPr>
        <w:spacing w:after="0"/>
        <w:ind w:left="0"/>
        <w:jc w:val="both"/>
      </w:pPr>
      <w:r>
        <w:rPr>
          <w:rFonts w:ascii="Times New Roman"/>
          <w:b w:val="false"/>
          <w:i w:val="false"/>
          <w:color w:val="000000"/>
          <w:sz w:val="28"/>
        </w:rPr>
        <w:t xml:space="preserve">
      для бортоператоров </w:t>
      </w:r>
    </w:p>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