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5c49" w14:textId="1155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участии центрального депозитария в создании и деятельности юридических лиц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сентября 2004 года N 271. Зарегистрировано Министерством юстиции Республики Казахстан от 8 ноября 2004 года N 3197. Утратило силу постановлением Правления Агентства Республики Казахстан по регулированию и надзору финансового рынка и финансовых организаций от 27 мая 2006 года N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Постановление Правления Агентства РК по регулированию и надзору фин. рынка и фин. организаций от 25 сентября 2004 года N 271 утратило силу постановлением Правления Агентства РК по регулированию и надзору фин. рынка и фин. организаций от 27 мая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82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рынке ценных бумаг"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Установить, что центральный депозитарий вправе участвовать в создании и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рейтинговых агентств;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организаций, оказывающий информационно-аналитические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организаций, осуществляющий техническое сопровождение деятельности центрального депозитария;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клиринговых или расчетных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организатора торгов;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организаций, осуществляющих деятельность по ведению системы реестров держателей ценных бумаг.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1 внесены изменения - постановлением Правления Агентства РК по регулированию и надзору финансового рынка и финансовых организаций от 26 марта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Департаменту надзора за субъектами рынка ценных бумаг и накопительными пенсионными фондами: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и центрального депозитария.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Департаменту по обеспечению деятельности Агентства (Несипбаев Р.Р.)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Контроль над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