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a9096" w14:textId="7fa90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приказы, а также о признании утратившими силу некоторых приказов Министра юстиции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4 ноября 2004 года № 325. Зарегистрирован в Министерстве юстиции Республики Казахстан 8 ноября 2004 года № 3191. Утратил силу приказом Министра юстиции Республики Казахстан от 31 января 2012 года № 31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Сноска. Утратил силу приказом Министра юстиции РК от 31.01.2012 </w:t>
      </w:r>
      <w:r>
        <w:rPr>
          <w:rFonts w:ascii="Times New Roman"/>
          <w:b w:val="false"/>
          <w:i w:val="false"/>
          <w:color w:val="ff0000"/>
          <w:sz w:val="28"/>
        </w:rPr>
        <w:t>№ 31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целях приведения в соответствие с действующим законодательством,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1. Внести в некоторые приказы Министра юстиции Республики Казахстан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1)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приказе </w:t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Министра юстиции Республики Казахстан от 20 августа 2003 года N 169 "Об утверждении Положения о стажерах нотариусов и признании утратившими силу некоторых нормативных правовых актов" (зарегистрирован в Реестре государственной регистрации нормативных правовых актов за N 2468, опубликован в "Юридической газете" 12 сентября 2003 года N 49; Бюллетень нормативных правовых актов центральных исполнительных и иных государственных органов Республики Казахстан, 2004 г., N 17-20, ст. 918, внесены изменения приказом Министра юстиции Республики Казахстан от 7 мая 2004 года N 127):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Положении о стажерах нотариусов, утвержденном указанным приказом: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абзац второй пункта 3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абзацы третий и четвертый пункта 4 изложить абзацами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"Срок стажировки сокращается на основании ходатайства руководителя стажировки с учетом стажа, опыта работы и профессиональных качеств стажера, а также по результатам собеседования с ним в порядке, установленном настоящим Положением.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На основании ходатайства руководителя стажировки срок стажировки может быть продлен начальником территориального органа юстиции или председателем территориальной нотариальной палаты в связи с болезнью стажера или руководителя стажировки, а также в связи с некачественным освоением стажера программы стажировки.";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абзац четвертый пункта 6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"Лицо, изъявившее желание пройти стажировку может дополнительно представить документы, подтверждающие наличие стажа, опыта работы и профессиональных качеств.";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пункт 7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"7. Лицо, изъявившее желание пройти стажировку заключает договор о прохождении стажировки с территориальным органом юстиции или территориальной нотариальной палатой по истечении десяти дней со дня подачи документов, указанных в пункте 6 настоящего Положения.";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абзацы первый и второй пункта 9 изложить абзацами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"9. Стажировка проводится под руководством нотариуса, определяемого территориальным органом юстиции или территориальной нотариальной палатой.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При этом, руководитель стажера должен иметь следующие профессиональные качества:";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абзаце втором пункта 11 слова "и руководителей стажировки"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пункт 19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"19. На совместном заседании территориального органа юстиции и нотариальной палаты рассматривается представление руководителя стажера с материалами, указанными в пункте 18 настоящего Положения и проводится собеседование со стажером.";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2)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приказе </w:t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Министра юстиции Республики Казахстан от 24 февраля 1999 года N 16 "О печати частного нотариуса" (зарегистрирован в Реестре государственной регистрации нормативных правовых актов за N 702):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пункте 2 слова "и нотариальным палата", "или нотариальной палаты"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3)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приказе </w:t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Министра юстиции Республики Казахстан от 28 июля 1998 года N 539 "Об утверждении Инструкции о порядке совершения нотариальных действий в Республике Казахстан" (зарегистрирован в Реестре государственной регистрации нормативных правовых актов за N 564, опубликован Бюллетень нормативных правовых актов центральных исполнительных и иных государственных органов Республики Казахстан от 30 ноября 1998 года N 8, внесены изменения и дополнения приказами Министра юстиции Республики Казахстан от 20 ноября 2000 года N 527-к, от 29 января 2000 года N 7, от 7 июля 2004 года N 206, от 22 ноября 2002 года N 175, от 17 мая 2004 года N 136):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Инструкции о порядке совершения нотариальных действий в Республике Казахстан, утвержденной указанным приказом: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абзаце первом пункта 152 слово "проверяемое" заменить словом "доверяемое";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пункте 324 слова "соглашению сторон" заменить словами "ставкам, соответствующим размерам государственной пошлины, установленным налоговым законодательством Республики Казахстан";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4)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приказом Министра юстиции РК от 23.08.2011 </w:t>
      </w:r>
      <w:r>
        <w:rPr>
          <w:rFonts w:ascii="Times New Roman"/>
          <w:b w:val="false"/>
          <w:i w:val="false"/>
          <w:color w:val="000000"/>
          <w:sz w:val="28"/>
        </w:rPr>
        <w:t>№ 294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5)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приказе </w:t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Министра юстиции Республики Казахстан от 9 марта 1998 года N 150 "Об утверждении Положения "Об аттестации должностных лиц местных исполнительных органов, совершающих нотариальные действия" (зарегистрирован в Реестре государственной регистрации нормативных правовых актов за N 483):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Положении об аттестации должностных лиц местных исполнительных органов, совершающих нотариальные действия, утвержденном указанным приказом: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пункте 3 слово "управлением" заменить словом "органом", предложение второе и подпункты 1), 2), 3), 4) и 5)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пункт 8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пункте 14: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абзаце первом предложение второе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абзаце втором слова "и в копии в местном исполнительном органе"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6)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(подпункт исключен - приказом Министра юстиции РК от 22 февраля 2005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60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2. Признать утратившим силу некоторые приказы Министра юстиции Республики Казахстан согласно приложению к настоящему приказу.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3. Настоящий приказ вступает в силу со дня государственной регистрации.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Министр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юстиции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 ноября 2004 года N 325 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приказов </w:t>
      </w:r>
      <w:r>
        <w:br/>
      </w:r>
      <w:r>
        <w:rPr>
          <w:rFonts w:ascii="Times New Roman"/>
          <w:b/>
          <w:i w:val="false"/>
          <w:color w:val="000000"/>
        </w:rPr>
        <w:t xml:space="preserve">
Министра юстиции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1. Временное инструктивное </w:t>
      </w:r>
      <w:r>
        <w:rPr>
          <w:rFonts w:ascii="Times New Roman"/>
          <w:b w:val="false"/>
          <w:i w:val="false"/>
          <w:color w:val="000000"/>
          <w:sz w:val="28"/>
        </w:rPr>
        <w:t xml:space="preserve">письмо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применении законодательства о государственном нотариате к иностранным гражданам, лицам без гражданства, иностранным юридическим лицам, а также о применении международных договоров о правовой помощи в нотариальной практике", утвержденное Министром юстиции Республики Казахстан 19 октября 1996 года (зарегистрированное в Реестре государственной регистрации нормативных правовых актов за N 226).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2.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Министра юстиции Республики Казахстан от 18 марта 1998 года N 189 "О внесении изменений в Положение "О Центральной аттестационной комиссии" (зарегистрированный в Реестре государственной регистрации нормативных правовых актов за N 79).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3.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Министра юстиции Республики Казахстан от 9 апреля 1998 года N 280 "Положение о Центральной аттестационной комиссии" (зарегистрированный в Реестре государственной регистрации нормативных правовых актов за N 504).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4.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Министра юстиции Республики Казахстан от 9 апреля 1998 года N 280 "Положение об аттестации работников органов записи актов гражданского состояния" (зарегистрированный в Реестре государственной регистрации нормативных правовых актов за N 505).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5.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Министра юстиции Республики Казахстан от 21 мая 1998 года N 58 "Об утверждении Положения "О порядке аккумулирования и расходования денег, поступающих от платных услуг технического характера, оказываемых государственными нотариусами" (зарегистрированный в Реестре государственной регистрации нормативных правовых актов за N 520).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6.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Министра юстиции Республики Казахстан от 24 февраля 1999 года N 17 "О внесении изменения и дополнения в приказ Министра юстиции Республики Казахстан от 21 января 1998 года N 19" (зарегистрированный в Реестре государственной регистрации нормативных правовых актов за N 703).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7.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Министра юстиции Республики Казахстан от 24 февраля 1999 года N 18 "О внесении дополнения в приказ Министра юстиции Республики Казахстан от 13 марта 1998 года N 177" (зарегистрированный в Реестре государственной регистрации нормативных правовых актов за N 701).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8.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Министра юстиции Республики Казахстан от 23 марта 1999 года N 148 "Об утверждении Положения о Центральной аттестационной комиссии" (зарегистрированный в Реестре государственной регистрации нормативных правовых актов за N 720).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9.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Министра юстиции Республики Казахстан от 9 июля 1999 года N 395 "О внесении изменений в приказ Министра юстиции Республики Казахстан от 13 марта 1998 года N 177" (зарегистрированный в Реестре государственной регистрации нормативных правовых актов за N 839).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10.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Министра юстиции Республики Казахстан от 9 июля 1999 года N 396 "О внесении изменения в приказ Министра юстиции Республики Казахстан от 21 января 1998 года N 19" (зарегистрированный в Реестре государственной регистрации нормативных правовых актов за N 841).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11. </w:t>
      </w:r>
      <w:r>
        <w:rPr>
          <w:rFonts w:ascii="Times New Roman"/>
          <w:b w:val="false"/>
          <w:i w:val="false"/>
          <w:color w:val="000000"/>
          <w:sz w:val="28"/>
        </w:rPr>
        <w:t xml:space="preserve">Инструкция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порядке учета депозитных операций нотариусами Республики Казахстан", утвержденная Министром юстиции Республики Казахстан 9 января 1998 года N 4 (зарегистрированная в Реестре государственной регистрации нормативных правовых актов за N 476).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12. </w:t>
      </w:r>
      <w:r>
        <w:rPr>
          <w:rFonts w:ascii="Times New Roman"/>
          <w:b w:val="false"/>
          <w:i w:val="false"/>
          <w:color w:val="000000"/>
          <w:sz w:val="28"/>
        </w:rPr>
        <w:t xml:space="preserve">Инструкция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порядке удостоверения доверенностей и завещаний начальниками исправительных учреждений уголовно-исполнительной системы", утвержденная Министром юстиции Республики Казахстан 22 января 1998 года N 18 (зарегистрированная в Реестре государственной регистрации нормативных правовых актов за N 472).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13. </w:t>
      </w:r>
      <w:r>
        <w:rPr>
          <w:rFonts w:ascii="Times New Roman"/>
          <w:b w:val="false"/>
          <w:i w:val="false"/>
          <w:color w:val="000000"/>
          <w:sz w:val="28"/>
        </w:rPr>
        <w:t xml:space="preserve">Инструкция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порядке удостоверения доверенностей и завещаний начальниками, заместителями по медицинской части, старшими и дежурными врачами госпиталей, санаториев и других военно-лечебных заведений, а также командирами (начальниками) воинских частей, соединений, учреждений и военно-учебных заведений в местах, где отсутствуют органы и лица, имеющие право совершать нотариальные действия", утвержденная приказом Министра юстиции Республики Казахстан от 8 января 1998 года N 5 (зарегистрированная в Реестре государственной регистрации нормативных правовых актов за N 481).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14. </w:t>
      </w:r>
      <w:r>
        <w:rPr>
          <w:rFonts w:ascii="Times New Roman"/>
          <w:b w:val="false"/>
          <w:i w:val="false"/>
          <w:color w:val="000000"/>
          <w:sz w:val="28"/>
        </w:rPr>
        <w:t xml:space="preserve">Инструкция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порядке удостоверения доверенностей руководителями учреждений и органов социальной защиты населения Республики Казахстан и завещаний директорами, главными врачами домов для престарелых и инвалидов", утвержденная Министром юстиции Республики Казахстан от 8 января 1998 года N 9 (зарегистрированная в Реестре государственной регистрации нормативных правовых актов за N 454).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15. </w:t>
      </w:r>
      <w:r>
        <w:rPr>
          <w:rFonts w:ascii="Times New Roman"/>
          <w:b w:val="false"/>
          <w:i w:val="false"/>
          <w:color w:val="000000"/>
          <w:sz w:val="28"/>
        </w:rPr>
        <w:t xml:space="preserve">Инструкция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порядке удостоверения завещаний главными и дежурными врачами больниц, санаториев и иных лечебно-профилактических учреждений", утвержденная Министром юстиции Республики Казахстан от 8 января 1998 года N 7 (зарегистрированная в Реестре государственной регистрации нормативных правовых актов за N 453).      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