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733c" w14:textId="3f97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Центральной избирательной комиссии Республики Казахстан от 8 июля 1999 года N 12/200 "Об утверждении Правил определения количества избираемых депутатов маслихатов в административно-территориальных единицах в соответствии с численностью населения", зарегистрированное в Министерстве юстиции Республики Казахстан N 838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11 октября 2004 года № 144/210. Зарегистрировано Министерством юстиции Республики Казахстан от 2 ноября 2004 года № 3182. Утратило силу постановлением Центральной избирательной комиссии Республики Казахстан от 11 сентября 2020 года № 21/323.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Центральной избирательной комиссии РК от 11.09.2020 </w:t>
      </w:r>
      <w:r>
        <w:rPr>
          <w:rFonts w:ascii="Times New Roman"/>
          <w:b w:val="false"/>
          <w:i w:val="false"/>
          <w:color w:val="ff0000"/>
          <w:sz w:val="28"/>
        </w:rPr>
        <w:t>№ 21/323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и статьей 5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Центральная избирательная комиссия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8 июля 1999 года N 12/200 "Об утверждении Правил определения количества избираемых депутатов маслихатов в административно-территориальных единицах в соответствии с численностью населения" (зарегистрированное в Реестре государственной регистрации нормативных правовых актов Республики Казахстан под N 838)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"пункта 1 статьи 12 Конституционного закона" заменить словами "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"частью третьей статьи 2 Закона "О местных представительных и исполнительных органах Республики Казахстан" заменить словами "пунктом 3 статьи 5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определения количества избираемых депутатов маслихатов в административно-территориальных единицах в соответствии с численностью населения,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"пункта 1 статьи 12 Конституционного закона" заменить словами "статьи 12 Конституционного закона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"Законом "О местных представительных и исполнительных органах Республики Казахстан" заменить словами "Законом Республики Казахстан "О местном государственном управлении в Республике Казахстан".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момента его регистрации Министерством юстиции Республики Казахстан.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Центральной 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избирательной комиссии 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