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1bc9" w14:textId="1841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7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26 октября 2004 года N 151. Зарегистрирован в Министерстве юстиции Республики Казахстан 1 ноября 2004 года N 3180.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59. Приказ Министра экономики и бюджетного планирования Республики Казахстан от 26 октября 2004 года N 151 "О внесении дополнения N 7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в Реестре государственной регистрации нормативных правовых актов за N 2647, в который внесены изменения и дополнения приказами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2806; от 25 мая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2848, от 2 июля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2932, от 2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3024)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04 "Образование" в подфункции 6 "Высшее и послевузовское профессиональное образование" дополнить администратором 221 с программой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"221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015 Подготовка специалистов с высшим профессиональным образованием".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