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b7794" w14:textId="11b77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образования и науки Республики Казахстан от 12 мая 2004 года N 408 "О государственном образовательном заказе на подготовку специалистов с высшим профессиональным образованием
на 2004/2005 учебный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29 сентября 2004 года N 789. Зарегистрированный в Министерстве юстиции Республики Казахстан 26 октября 2004 года за N 3172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связи с невостребованностью государственного образовательного заказа по отдельным специальностям магистратуры ПРИКАЗЫВАЮ: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 </w:t>
      </w:r>
      <w:r>
        <w:rPr>
          <w:rFonts w:ascii="Times New Roman"/>
          <w:b w:val="false"/>
          <w:i w:val="false"/>
          <w:color w:val="000000"/>
          <w:sz w:val="28"/>
        </w:rPr>
        <w:t>
 Министра образования и науки Республики Казахстан от 12 мая 2004 года № 408 "О государственном образовательном заказе на подготовку специалистов с высшим профессиональным образованием на 2004/2005 учебный год" (зарегистрированный в Реестре государственной регистрации нормативных правовых актов Республики Казахстан № 2863)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государственном образовательном заказе на подготовку специалистов с высшим профессиональным образованием внутри страны на 2004/2005 учебный год по дневной форме обучения, утвержденном указанным приказом: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"Прием в магистратуру":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"1. Образование":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 6N0102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6N0102   Педагогика и методика начального обучения              22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 6N0103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6N0103   Педагогика и психология                               152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 6N0105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6N0105   Дефектология                                          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 6N0107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6N0107   Изобразительное искусство и черчение                    8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 6N0108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6N0108   Физическая культура и спорт                         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 6N0110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6N0110   Физика                                                 16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 6N0111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6N0111   Информатика                                            29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 6N0112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6N0112   Химия                                                  19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"2. Гуманитарные науки":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 6N0201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6N0201   Философия                                              28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 6N0203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6N0203   История                                                89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 6N0205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6N0205   Филология                                             111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"4. Искусство":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 6N0406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6N0406   Режиссура                                               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 6N0408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6N0408   Искусство эстрады                                      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 6N0413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6N0413   Живопись                                               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 6N0416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6N0416   Искусствоведение                                        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 6N0417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6N0417   Декоративное искусство                                 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 6N0418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6N0418   Библиотековедение и библиография                       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 6N0420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6N0420   Архитектура                                            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 6N0421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6N0421   Дизайн                                                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"5. Социальные науки и бизнес":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 6N0502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6N0502   Политология                                            38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 6N0507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6N0507   Менеджмент                                             84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 6N0510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6N0510   Государственное и местное управление                   45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 6N0511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6N0511   Маркетинг                                              28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"6. Естественные науки":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 6N0601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6N0601   Математика                                             96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 6N0602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6N0602   Информатика                                            66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 6N0603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6N0603   Механика                                               33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 6N0604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6N0604   Физика                                                 75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 6N0607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6N0607   Биология                                               59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 6N0608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6N0608   Экология                                               62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 6N0610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6N0610   Гидрометеорология                                      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"7. Технические науки и технологии":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 6N0706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6N0706   Геология и разведка месторождений полезных ископаемых  19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 6N0707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6N0707   Горное дело                                             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 6N0709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6N0709   Металлургия                                             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 6N0713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6N0713   Транспорт, транспортная техника и технологии            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 6N0718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6N0718   Электроэнергетика                                      17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 6N0719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6N0719   Радиотехника, электроника и телекоммуникации            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 6N0720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6N0720   Химическая технология неорганических веществ           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 6N0721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6N0721   Химическая технология органических веществ             21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 6N0724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6N0724   Технологические машины и оборудование                  27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 6N0728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6N0728   Технология перерабатывающих производств                 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 6N0729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6N0729   Строительство                                          28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 6N0731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6N0731   Безопасность жизнедеятельности и защита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окружающей среды                                       24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"8. Сельскохозяйственные науки":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 6N0802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6N0802   Зоотехния                                               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 6N0805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6N0805   Водные ресурсы и водопользование                        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высшего и послевузовского образования (Б.Абдрасилов) обеспечить государственную регистрацию настоящего приказа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оставляю за собой.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Министр  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