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a1db" w14:textId="43ca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мая 2004 года N 408 "О государственном образовательном заказе на подготовку специалистов с высшим профессиональным образованием
на 2004/2005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сентября 2004 года N 738. Зарегистрированный в Министерстве юстиции Республики Казахстан 19 октября 2004 года за N 3163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невостребованностью государственных образовательных грантов и государственных образовательных кредитов по отдельным специальностям высшего профессионального образования и в соответствии с решением конкурсной комиссии N 1 от 6 августа 2004 года по присуждению государственных образовательных грантов и предоставлению государственных образовательных кредитов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12 мая 2004 года N 408 "О государственном образовательном заказе на подготовку специалистов с высшим профессиональным образованием на 2004/2005 учебный год" (зарегистрированный в Реестре государственной регистрации нормативных правовых актов Республики Казахстан за N 2863)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приложении "Государственный образовательный заказ на подготовку специалистов с высшим профессиональным образованием внутри страны на 2004/2005 учебный год по дневной форме обучения",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"1.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050101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333"/>
        <w:gridCol w:w="693"/>
        <w:gridCol w:w="693"/>
        <w:gridCol w:w="693"/>
        <w:gridCol w:w="693"/>
        <w:gridCol w:w="453"/>
        <w:gridCol w:w="45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321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050104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050106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61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37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050107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050108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61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37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050109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050110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050111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050114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050116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050117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373"/>
        <w:gridCol w:w="693"/>
        <w:gridCol w:w="693"/>
        <w:gridCol w:w="693"/>
        <w:gridCol w:w="453"/>
        <w:gridCol w:w="693"/>
        <w:gridCol w:w="693"/>
        <w:gridCol w:w="453"/>
        <w:gridCol w:w="693"/>
        <w:gridCol w:w="693"/>
        <w:gridCol w:w="693"/>
        <w:gridCol w:w="693"/>
        <w:gridCol w:w="693"/>
        <w:gridCol w:w="6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050118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050119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языка: английский язык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"Иностранный язык: два иностранных языка: французский язык":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языка: французский язык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050120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721"/>
        <w:gridCol w:w="721"/>
        <w:gridCol w:w="721"/>
        <w:gridCol w:w="721"/>
        <w:gridCol w:w="693"/>
        <w:gridCol w:w="693"/>
        <w:gridCol w:w="693"/>
        <w:gridCol w:w="721"/>
        <w:gridCol w:w="693"/>
        <w:gridCol w:w="693"/>
        <w:gridCol w:w="693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 "Квота для иностранных граждан, прибывших по межведомственным соглашениям"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Искусство":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050402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050403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050404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050406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050420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"7. Технические науки и технологии":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050715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050726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текстильной и легкой промышленности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721"/>
        <w:gridCol w:w="721"/>
        <w:gridCol w:w="721"/>
        <w:gridCol w:w="721"/>
        <w:gridCol w:w="693"/>
        <w:gridCol w:w="693"/>
        <w:gridCol w:w="693"/>
        <w:gridCol w:w="721"/>
        <w:gridCol w:w="721"/>
        <w:gridCol w:w="721"/>
        <w:gridCol w:w="721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"8. Сельскохозяйственные науки":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050805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 "Квота для иностранных граждан, прибывших по межведомственным соглашениям"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разделе "9. Услуги":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050906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разделе "2. Ветеринария":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051201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051202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5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59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 "Квота для иностранных граждан, прибывших по межведомственным соглашениям"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разделе "Казахская национальная академия музыки":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050401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исполнительство: фортепиано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исполнительство: струнные инструменты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050403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050404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 (народные инструменты)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050404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 (народное пение)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050405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050407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050408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050106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разделе "Казахская национальная консерватория им. Курмангазы":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050401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050403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050404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 (по видам)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050405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53"/>
        <w:gridCol w:w="693"/>
        <w:gridCol w:w="693"/>
        <w:gridCol w:w="693"/>
        <w:gridCol w:w="693"/>
        <w:gridCol w:w="693"/>
        <w:gridCol w:w="693"/>
        <w:gridCol w:w="453"/>
        <w:gridCol w:w="693"/>
        <w:gridCol w:w="693"/>
        <w:gridCol w:w="693"/>
        <w:gridCol w:w="613"/>
        <w:gridCol w:w="453"/>
        <w:gridCol w:w="293"/>
        <w:gridCol w:w="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приложении "Государственный образовательный заказ на подготовку специалистов с высшим профессиональным образованием внутри страны на 2004/2005 учебный год по заочной форме обучения", утвержденном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050108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333"/>
        <w:gridCol w:w="933"/>
        <w:gridCol w:w="933"/>
        <w:gridCol w:w="1173"/>
        <w:gridCol w:w="1173"/>
        <w:gridCol w:w="1173"/>
        <w:gridCol w:w="1173"/>
        <w:gridCol w:w="117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строку "Сумма"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333"/>
        <w:gridCol w:w="933"/>
        <w:gridCol w:w="933"/>
        <w:gridCol w:w="1173"/>
        <w:gridCol w:w="1173"/>
        <w:gridCol w:w="1173"/>
        <w:gridCol w:w="1173"/>
        <w:gridCol w:w="117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(Б.С.Абдрасилов)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возлагаю на Первого вице-министра Г.Н.Гамарника.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Министр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